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Pr>
        <w:jc w:val="center"/>
      </w:pPr>
      <w:r>
        <w:rPr>
          <w:rFonts w:ascii="Georgia" w:hAnsi="Georgia"/>
          <w:b/>
          <w:color w:val="800080"/>
          <w:sz w:val="64"/>
        </w:rPr>
        <w:t>Alice's Adventures in Wonderland</w:t>
      </w:r>
    </w:p>
    <w:p/>
    <w:p>
      <w:pPr>
        <w:jc w:val="center"/>
      </w:pPr>
      <w:r>
        <w:rPr>
          <w:rFonts w:ascii="Calibri" w:hAnsi="Calibri"/>
          <w:color w:val="646464"/>
          <w:sz w:val="36"/>
        </w:rPr>
        <w:t>A Literature Reader for EAL Students</w:t>
      </w:r>
    </w:p>
    <w:p/>
    <w:p>
      <w:pPr>
        <w:jc w:val="center"/>
      </w:pPr>
      <w:r>
        <w:rPr>
          <w:rFonts w:ascii="Calibri" w:hAnsi="Calibri"/>
          <w:sz w:val="28"/>
        </w:rPr>
        <w:t>Grade 6 - 12 Lessons</w:t>
      </w:r>
    </w:p>
    <w:p/>
    <w:p/>
    <w:p>
      <w:pPr>
        <w:jc w:val="center"/>
      </w:pPr>
      <w:r>
        <w:rPr>
          <w:rFonts w:ascii="Calibri" w:hAnsi="Calibri"/>
          <w:sz w:val="28"/>
        </w:rPr>
        <w:t>Adapted by: William Morris</w:t>
        <w:br/>
        <w:t>NAS Jiaxing - EAL Department</w:t>
      </w:r>
    </w:p>
    <w:p/>
    <w:p/>
    <w:p>
      <w:pPr>
        <w:jc w:val="center"/>
      </w:pPr>
      <w:r>
        <w:rPr>
          <w:b/>
          <w:color w:val="006400"/>
          <w:sz w:val="32"/>
        </w:rPr>
        <w:t>About This Book</w:t>
      </w:r>
    </w:p>
    <w:p>
      <w:pPr>
        <w:jc w:val="center"/>
      </w:pPr>
      <w:r>
        <w:rPr>
          <w:sz w:val="24"/>
        </w:rPr>
        <w:t>Follow Alice down the rabbit hole into a world of wonder,</w:t>
        <w:br/>
        <w:t>where nothing is quite what it seems. This 12-lesson journey</w:t>
        <w:br/>
        <w:t>introduces key vocabulary and reading skills through Lewis</w:t>
        <w:br/>
        <w:t>Carroll's timeless tale of imagination and adventure.</w:t>
      </w:r>
    </w:p>
    <w:p/>
    <w:p>
      <w:pPr>
        <w:jc w:val="center"/>
      </w:pPr>
      <w:r>
        <w:rPr>
          <w:b/>
          <w:color w:val="006400"/>
          <w:sz w:val="32"/>
        </w:rPr>
        <w:t>Key Skills Developed</w:t>
      </w:r>
    </w:p>
    <w:p>
      <w:pPr>
        <w:jc w:val="center"/>
      </w:pPr>
      <w:r>
        <w:rPr>
          <w:sz w:val="24"/>
        </w:rPr>
        <w:t>Reading Comprehension</w:t>
        <w:br/>
        <w:t>Vocabulary Expansion</w:t>
        <w:br/>
        <w:t>Critical Thinking &amp; Analysis</w:t>
        <w:br/>
        <w:t>Creative Expression</w:t>
        <w:br/>
        <w:t>Discussion &amp; Collaboration</w:t>
      </w:r>
    </w:p>
    <w:p>
      <w:r>
        <w:br w:type="page"/>
      </w:r>
    </w:p>
    <w:p>
      <w:r>
        <w:rPr>
          <w:b/>
          <w:color w:val="800080"/>
          <w:sz w:val="40"/>
        </w:rPr>
        <w:t>Table of Contents</w:t>
      </w:r>
    </w:p>
    <w:p/>
    <w:tbl>
      <w:tblPr>
        <w:tblStyle w:val="TableGrid"/>
        <w:tblW w:type="auto" w:w="0"/>
        <w:tblLook w:firstColumn="1" w:firstRow="1" w:lastColumn="0" w:lastRow="0" w:noHBand="0" w:noVBand="1" w:val="04A0"/>
      </w:tblPr>
      <w:tblGrid>
        <w:gridCol w:w="2880"/>
        <w:gridCol w:w="2880"/>
        <w:gridCol w:w="2880"/>
      </w:tblGrid>
      <w:tr>
        <w:tc>
          <w:tcPr>
            <w:tcW w:type="dxa" w:w="2880"/>
          </w:tcPr>
          <w:p>
            <w:r>
              <w:rPr>
                <w:b/>
                <w:sz w:val="22"/>
              </w:rPr>
              <w:t>Lesson</w:t>
            </w:r>
          </w:p>
        </w:tc>
        <w:tc>
          <w:tcPr>
            <w:tcW w:type="dxa" w:w="2880"/>
          </w:tcPr>
          <w:p>
            <w:r>
              <w:rPr>
                <w:b/>
                <w:sz w:val="22"/>
              </w:rPr>
              <w:t>Title</w:t>
            </w:r>
          </w:p>
        </w:tc>
        <w:tc>
          <w:tcPr>
            <w:tcW w:type="dxa" w:w="2880"/>
          </w:tcPr>
          <w:p>
            <w:r>
              <w:rPr>
                <w:b/>
                <w:sz w:val="22"/>
              </w:rPr>
              <w:t>Activity</w:t>
            </w:r>
          </w:p>
        </w:tc>
      </w:tr>
      <w:tr>
        <w:tc>
          <w:tcPr>
            <w:tcW w:type="dxa" w:w="2880"/>
          </w:tcPr>
          <w:p>
            <w:r>
              <w:t>Lesson 1</w:t>
            </w:r>
          </w:p>
        </w:tc>
        <w:tc>
          <w:tcPr>
            <w:tcW w:type="dxa" w:w="2880"/>
          </w:tcPr>
          <w:p>
            <w:r>
              <w:t>Down the Rabbit Hole</w:t>
            </w:r>
          </w:p>
        </w:tc>
        <w:tc>
          <w:tcPr>
            <w:tcW w:type="dxa" w:w="2880"/>
          </w:tcPr>
          <w:p>
            <w:r>
              <w:t>Comprehension questions</w:t>
            </w:r>
          </w:p>
        </w:tc>
      </w:tr>
      <w:tr>
        <w:tc>
          <w:tcPr>
            <w:tcW w:type="dxa" w:w="2880"/>
          </w:tcPr>
          <w:p>
            <w:r>
              <w:t>Lesson 2</w:t>
            </w:r>
          </w:p>
        </w:tc>
        <w:tc>
          <w:tcPr>
            <w:tcW w:type="dxa" w:w="2880"/>
          </w:tcPr>
          <w:p>
            <w:r>
              <w:t>The Pool of Tears</w:t>
            </w:r>
          </w:p>
        </w:tc>
        <w:tc>
          <w:tcPr>
            <w:tcW w:type="dxa" w:w="2880"/>
          </w:tcPr>
          <w:p>
            <w:r>
              <w:t>Character description activity</w:t>
            </w:r>
          </w:p>
        </w:tc>
      </w:tr>
      <w:tr>
        <w:tc>
          <w:tcPr>
            <w:tcW w:type="dxa" w:w="2880"/>
          </w:tcPr>
          <w:p>
            <w:r>
              <w:t>Lesson 3</w:t>
            </w:r>
          </w:p>
        </w:tc>
        <w:tc>
          <w:tcPr>
            <w:tcW w:type="dxa" w:w="2880"/>
          </w:tcPr>
          <w:p>
            <w:r>
              <w:t>The Caucus Race</w:t>
            </w:r>
          </w:p>
        </w:tc>
        <w:tc>
          <w:tcPr>
            <w:tcW w:type="dxa" w:w="2880"/>
          </w:tcPr>
          <w:p>
            <w:r>
              <w:t>Vocabulary matching game</w:t>
            </w:r>
          </w:p>
        </w:tc>
      </w:tr>
      <w:tr>
        <w:tc>
          <w:tcPr>
            <w:tcW w:type="dxa" w:w="2880"/>
          </w:tcPr>
          <w:p>
            <w:r>
              <w:t>Lesson 4</w:t>
            </w:r>
          </w:p>
        </w:tc>
        <w:tc>
          <w:tcPr>
            <w:tcW w:type="dxa" w:w="2880"/>
          </w:tcPr>
          <w:p>
            <w:r>
              <w:t>The White Rabbit's House</w:t>
            </w:r>
          </w:p>
        </w:tc>
        <w:tc>
          <w:tcPr>
            <w:tcW w:type="dxa" w:w="2880"/>
          </w:tcPr>
          <w:p>
            <w:r>
              <w:t>Role-play dialogue</w:t>
            </w:r>
          </w:p>
        </w:tc>
      </w:tr>
      <w:tr>
        <w:tc>
          <w:tcPr>
            <w:tcW w:type="dxa" w:w="2880"/>
          </w:tcPr>
          <w:p>
            <w:r>
              <w:t>Lesson 5</w:t>
            </w:r>
          </w:p>
        </w:tc>
        <w:tc>
          <w:tcPr>
            <w:tcW w:type="dxa" w:w="2880"/>
          </w:tcPr>
          <w:p>
            <w:r>
              <w:t>Advice from a Caterpillar</w:t>
            </w:r>
          </w:p>
        </w:tc>
        <w:tc>
          <w:tcPr>
            <w:tcW w:type="dxa" w:w="2880"/>
          </w:tcPr>
          <w:p>
            <w:r>
              <w:t>Prediction writing</w:t>
            </w:r>
          </w:p>
        </w:tc>
      </w:tr>
      <w:tr>
        <w:tc>
          <w:tcPr>
            <w:tcW w:type="dxa" w:w="2880"/>
          </w:tcPr>
          <w:p>
            <w:r>
              <w:t>Lesson 6</w:t>
            </w:r>
          </w:p>
        </w:tc>
        <w:tc>
          <w:tcPr>
            <w:tcW w:type="dxa" w:w="2880"/>
          </w:tcPr>
          <w:p>
            <w:r>
              <w:t>Pig and Pepper</w:t>
            </w:r>
          </w:p>
        </w:tc>
        <w:tc>
          <w:tcPr>
            <w:tcW w:type="dxa" w:w="2880"/>
          </w:tcPr>
          <w:p>
            <w:r>
              <w:t>Compare and contrast</w:t>
            </w:r>
          </w:p>
        </w:tc>
      </w:tr>
      <w:tr>
        <w:tc>
          <w:tcPr>
            <w:tcW w:type="dxa" w:w="2880"/>
          </w:tcPr>
          <w:p>
            <w:r>
              <w:t>Lesson 7</w:t>
            </w:r>
          </w:p>
        </w:tc>
        <w:tc>
          <w:tcPr>
            <w:tcW w:type="dxa" w:w="2880"/>
          </w:tcPr>
          <w:p>
            <w:r>
              <w:t>A Mad Tea Party</w:t>
            </w:r>
          </w:p>
        </w:tc>
        <w:tc>
          <w:tcPr>
            <w:tcW w:type="dxa" w:w="2880"/>
          </w:tcPr>
          <w:p>
            <w:r>
              <w:t>Creative diary entry</w:t>
            </w:r>
          </w:p>
        </w:tc>
      </w:tr>
      <w:tr>
        <w:tc>
          <w:tcPr>
            <w:tcW w:type="dxa" w:w="2880"/>
          </w:tcPr>
          <w:p>
            <w:r>
              <w:t>Lesson 8</w:t>
            </w:r>
          </w:p>
        </w:tc>
        <w:tc>
          <w:tcPr>
            <w:tcW w:type="dxa" w:w="2880"/>
          </w:tcPr>
          <w:p>
            <w:r>
              <w:t>The Queen's Croquet</w:t>
            </w:r>
          </w:p>
        </w:tc>
        <w:tc>
          <w:tcPr>
            <w:tcW w:type="dxa" w:w="2880"/>
          </w:tcPr>
          <w:p>
            <w:r>
              <w:t>True/False quiz</w:t>
            </w:r>
          </w:p>
        </w:tc>
      </w:tr>
      <w:tr>
        <w:tc>
          <w:tcPr>
            <w:tcW w:type="dxa" w:w="2880"/>
          </w:tcPr>
          <w:p>
            <w:r>
              <w:t>Lesson 9</w:t>
            </w:r>
          </w:p>
        </w:tc>
        <w:tc>
          <w:tcPr>
            <w:tcW w:type="dxa" w:w="2880"/>
          </w:tcPr>
          <w:p>
            <w:r>
              <w:t>The Mock Turtle's Story</w:t>
            </w:r>
          </w:p>
        </w:tc>
        <w:tc>
          <w:tcPr>
            <w:tcW w:type="dxa" w:w="2880"/>
          </w:tcPr>
          <w:p>
            <w:r>
              <w:t>Sequence ordering</w:t>
            </w:r>
          </w:p>
        </w:tc>
      </w:tr>
      <w:tr>
        <w:tc>
          <w:tcPr>
            <w:tcW w:type="dxa" w:w="2880"/>
          </w:tcPr>
          <w:p>
            <w:r>
              <w:t>Lesson 10</w:t>
            </w:r>
          </w:p>
        </w:tc>
        <w:tc>
          <w:tcPr>
            <w:tcW w:type="dxa" w:w="2880"/>
          </w:tcPr>
          <w:p>
            <w:r>
              <w:t>The Lobster Quadrille</w:t>
            </w:r>
          </w:p>
        </w:tc>
        <w:tc>
          <w:tcPr>
            <w:tcW w:type="dxa" w:w="2880"/>
          </w:tcPr>
          <w:p>
            <w:r>
              <w:t>Discussion questions</w:t>
            </w:r>
          </w:p>
        </w:tc>
      </w:tr>
      <w:tr>
        <w:tc>
          <w:tcPr>
            <w:tcW w:type="dxa" w:w="2880"/>
          </w:tcPr>
          <w:p>
            <w:r>
              <w:t>Lesson 11</w:t>
            </w:r>
          </w:p>
        </w:tc>
        <w:tc>
          <w:tcPr>
            <w:tcW w:type="dxa" w:w="2880"/>
          </w:tcPr>
          <w:p>
            <w:r>
              <w:t>Who Stole the Tarts?</w:t>
            </w:r>
          </w:p>
        </w:tc>
        <w:tc>
          <w:tcPr>
            <w:tcW w:type="dxa" w:w="2880"/>
          </w:tcPr>
          <w:p>
            <w:r>
              <w:t>Vocabulary puzzle</w:t>
            </w:r>
          </w:p>
        </w:tc>
      </w:tr>
      <w:tr>
        <w:tc>
          <w:tcPr>
            <w:tcW w:type="dxa" w:w="2880"/>
          </w:tcPr>
          <w:p>
            <w:r>
              <w:t>Lesson 12</w:t>
            </w:r>
          </w:p>
        </w:tc>
        <w:tc>
          <w:tcPr>
            <w:tcW w:type="dxa" w:w="2880"/>
          </w:tcPr>
          <w:p>
            <w:r>
              <w:t>Alice's Evidence</w:t>
            </w:r>
          </w:p>
        </w:tc>
        <w:tc>
          <w:tcPr>
            <w:tcW w:type="dxa" w:w="2880"/>
          </w:tcPr>
          <w:p>
            <w:r>
              <w:t>Reflection writing</w:t>
            </w:r>
          </w:p>
        </w:tc>
      </w:tr>
    </w:tbl>
    <w:p>
      <w:r>
        <w:br w:type="page"/>
      </w:r>
    </w:p>
    <w:p>
      <w:r>
        <w:rPr>
          <w:b/>
          <w:color w:val="800080"/>
          <w:sz w:val="36"/>
        </w:rPr>
        <w:t>Lesson 1: Down the Rabbit Hole</w:t>
      </w:r>
    </w:p>
    <w:p/>
    <w:p>
      <w:r>
        <w:rPr>
          <w:b/>
          <w:color w:val="006400"/>
          <w:sz w:val="24"/>
        </w:rPr>
        <w:t>Reading Passage</w:t>
      </w:r>
    </w:p>
    <w:p>
      <w:r>
        <w:rPr>
          <w:sz w:val="22"/>
        </w:rPr>
        <w:t>Alice was sitting on the riverbank with her sister, feeling rather bored. She had nothing to do and was getting very sleepy. Suddenly, a white rabbit with pink eyes ran past her. The rabbit was wearing a blue coat and looking at a pocket watch.</w:t>
        <w:br/>
        <w:br/>
        <w:t>"Oh dear! Oh dear! I shall be too late!" said the rabbit.</w:t>
        <w:br/>
        <w:br/>
        <w:t>Alice was very curious. She had never seen a rabbit with a watch before. She jumped up and ran after it. The rabbit jumped into a large rabbit-hole under the hedge. Without thinking, Alice followed him.</w:t>
        <w:br/>
        <w:br/>
        <w:t>Down, down, down she fell. It was a very deep hole. Alice could see bookshelves and cupboards on the walls as she fell. She took a jar from one shelf. It was labeled "ORANGE MARMALADE," but it was empty.</w:t>
        <w:br/>
        <w:br/>
        <w:t>"What a strange place!" Alice thought. She wondered how many miles she had fallen. Would she go through the center of the Earth?</w:t>
        <w:br/>
        <w:br/>
        <w:t>After a long time, she landed softly on a pile of dry leaves. She saw a long passage ahead and the White Rabbit was running down it. Alice quickly followed him, turning a corner. Then she saw a small door about fifteen inches high. The rabbit went through it and disappeared.</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curious</w:t>
            </w:r>
          </w:p>
        </w:tc>
        <w:tc>
          <w:tcPr>
            <w:tcW w:type="dxa" w:w="4320"/>
          </w:tcPr>
          <w:p>
            <w:r>
              <w:t>wanting to know or learn something</w:t>
            </w:r>
          </w:p>
        </w:tc>
      </w:tr>
      <w:tr>
        <w:tc>
          <w:tcPr>
            <w:tcW w:type="dxa" w:w="4320"/>
          </w:tcPr>
          <w:p>
            <w:r>
              <w:t>rabbit-hole</w:t>
            </w:r>
          </w:p>
        </w:tc>
        <w:tc>
          <w:tcPr>
            <w:tcW w:type="dxa" w:w="4320"/>
          </w:tcPr>
          <w:p>
            <w:r>
              <w:t>a hole in the ground where rabbits live</w:t>
            </w:r>
          </w:p>
        </w:tc>
      </w:tr>
      <w:tr>
        <w:tc>
          <w:tcPr>
            <w:tcW w:type="dxa" w:w="4320"/>
          </w:tcPr>
          <w:p>
            <w:r>
              <w:t>pocket watch</w:t>
            </w:r>
          </w:p>
        </w:tc>
        <w:tc>
          <w:tcPr>
            <w:tcW w:type="dxa" w:w="4320"/>
          </w:tcPr>
          <w:p>
            <w:r>
              <w:t>a small clock you carry in your pocket</w:t>
            </w:r>
          </w:p>
        </w:tc>
      </w:tr>
      <w:tr>
        <w:tc>
          <w:tcPr>
            <w:tcW w:type="dxa" w:w="4320"/>
          </w:tcPr>
          <w:p>
            <w:r>
              <w:t>marmalade</w:t>
            </w:r>
          </w:p>
        </w:tc>
        <w:tc>
          <w:tcPr>
            <w:tcW w:type="dxa" w:w="4320"/>
          </w:tcPr>
          <w:p>
            <w:r>
              <w:t>a type of jam made from oranges</w:t>
            </w:r>
          </w:p>
        </w:tc>
      </w:tr>
      <w:tr>
        <w:tc>
          <w:tcPr>
            <w:tcW w:type="dxa" w:w="4320"/>
          </w:tcPr>
          <w:p>
            <w:r>
              <w:t>passage</w:t>
            </w:r>
          </w:p>
        </w:tc>
        <w:tc>
          <w:tcPr>
            <w:tcW w:type="dxa" w:w="4320"/>
          </w:tcPr>
          <w:p>
            <w:r>
              <w:t>a long narrow space between walls</w:t>
            </w:r>
          </w:p>
        </w:tc>
      </w:tr>
    </w:tbl>
    <w:p/>
    <w:p>
      <w:r>
        <w:rPr>
          <w:b/>
          <w:color w:val="006400"/>
          <w:sz w:val="24"/>
        </w:rPr>
        <w:t>5-Minute Activity</w:t>
      </w:r>
    </w:p>
    <w:p>
      <w:r>
        <w:rPr>
          <w:sz w:val="22"/>
        </w:rPr>
        <w:t>Comprehension Questions (5 minutes):</w:t>
        <w:br/>
        <w:t>1. What was Alice doing at the beginning?</w:t>
        <w:br/>
        <w:t>2. What was unusual about the White Rabbit?</w:t>
        <w:br/>
        <w:t>3. What did Alice take from the shelf?</w:t>
        <w:br/>
        <w:t>4. How did Alice feel about following the rabbit?</w:t>
        <w:br/>
        <w:t>5. Predict: What do you think is behind the small door?</w:t>
      </w:r>
    </w:p>
    <w:p>
      <w:r>
        <w:br w:type="page"/>
      </w:r>
    </w:p>
    <w:p>
      <w:r>
        <w:rPr>
          <w:b/>
          <w:color w:val="800080"/>
          <w:sz w:val="36"/>
        </w:rPr>
        <w:t>Lesson 2: The Pool of Tears</w:t>
      </w:r>
    </w:p>
    <w:p/>
    <w:p>
      <w:r>
        <w:rPr>
          <w:b/>
          <w:color w:val="006400"/>
          <w:sz w:val="24"/>
        </w:rPr>
        <w:t>Reading Passage</w:t>
      </w:r>
    </w:p>
    <w:p>
      <w:r>
        <w:rPr>
          <w:sz w:val="22"/>
        </w:rPr>
        <w:t>Alice found herself in a long hall with many doors. On a glass table, she saw a small golden key. She tried it on all the doors, but it was too small for most of them. Then she noticed a tiny curtain she hadn't seen before. Behind it was a door that the key fit perfectly!</w:t>
        <w:br/>
        <w:br/>
        <w:t>Alice opened the door and saw a beautiful garden outside. There were bright flowers and cool fountains. She wanted very much to go there, but she was too big to fit through the door.</w:t>
        <w:br/>
        <w:br/>
        <w:t>She went back to the table and found a little bottle with a label that said "DRINK ME." Alice drank it and started to shrink! Soon she was only ten inches tall.</w:t>
        <w:br/>
        <w:br/>
        <w:t>"Now I can go through the door!" she said. But when she ran to the door, she realized she had left the key on the glass table. Now she was too small to reach it!</w:t>
        <w:br/>
        <w:br/>
        <w:t>Alice sat down and cried. She cried and cried until there was a large pool of tears all around her. Then she saw the White Rabbit again, running past her. He was still looking at his watch and seemed very worried.</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hall</w:t>
            </w:r>
          </w:p>
        </w:tc>
        <w:tc>
          <w:tcPr>
            <w:tcW w:type="dxa" w:w="4320"/>
          </w:tcPr>
          <w:p>
            <w:r>
              <w:t>a large room or passage inside a building</w:t>
            </w:r>
          </w:p>
        </w:tc>
      </w:tr>
      <w:tr>
        <w:tc>
          <w:tcPr>
            <w:tcW w:type="dxa" w:w="4320"/>
          </w:tcPr>
          <w:p>
            <w:r>
              <w:t>fountains</w:t>
            </w:r>
          </w:p>
        </w:tc>
        <w:tc>
          <w:tcPr>
            <w:tcW w:type="dxa" w:w="4320"/>
          </w:tcPr>
          <w:p>
            <w:r>
              <w:t>structures that shoot water into the air</w:t>
            </w:r>
          </w:p>
        </w:tc>
      </w:tr>
      <w:tr>
        <w:tc>
          <w:tcPr>
            <w:tcW w:type="dxa" w:w="4320"/>
          </w:tcPr>
          <w:p>
            <w:r>
              <w:t>shrink</w:t>
            </w:r>
          </w:p>
        </w:tc>
        <w:tc>
          <w:tcPr>
            <w:tcW w:type="dxa" w:w="4320"/>
          </w:tcPr>
          <w:p>
            <w:r>
              <w:t>to become smaller</w:t>
            </w:r>
          </w:p>
        </w:tc>
      </w:tr>
      <w:tr>
        <w:tc>
          <w:tcPr>
            <w:tcW w:type="dxa" w:w="4320"/>
          </w:tcPr>
          <w:p>
            <w:r>
              <w:t>realized</w:t>
            </w:r>
          </w:p>
        </w:tc>
        <w:tc>
          <w:tcPr>
            <w:tcW w:type="dxa" w:w="4320"/>
          </w:tcPr>
          <w:p>
            <w:r>
              <w:t>to understand or become aware of something</w:t>
            </w:r>
          </w:p>
        </w:tc>
      </w:tr>
      <w:tr>
        <w:tc>
          <w:tcPr>
            <w:tcW w:type="dxa" w:w="4320"/>
          </w:tcPr>
          <w:p>
            <w:r>
              <w:t>worried</w:t>
            </w:r>
          </w:p>
        </w:tc>
        <w:tc>
          <w:tcPr>
            <w:tcW w:type="dxa" w:w="4320"/>
          </w:tcPr>
          <w:p>
            <w:r>
              <w:t>feeling anxious or concerned</w:t>
            </w:r>
          </w:p>
        </w:tc>
      </w:tr>
    </w:tbl>
    <w:p/>
    <w:p>
      <w:r>
        <w:rPr>
          <w:b/>
          <w:color w:val="006400"/>
          <w:sz w:val="24"/>
        </w:rPr>
        <w:t>5-Minute Activity</w:t>
      </w:r>
    </w:p>
    <w:p>
      <w:r>
        <w:rPr>
          <w:sz w:val="22"/>
        </w:rPr>
        <w:t>Character Description (5 minutes):</w:t>
        <w:br/>
        <w:t>Draw a quick sketch of Alice at two different sizes (big and small). Label each drawing with words that describe how she might feel in each situation. Write one sentence for each size describing what she can and cannot do.</w:t>
      </w:r>
    </w:p>
    <w:p>
      <w:r>
        <w:br w:type="page"/>
      </w:r>
    </w:p>
    <w:p>
      <w:r>
        <w:rPr>
          <w:b/>
          <w:color w:val="800080"/>
          <w:sz w:val="36"/>
        </w:rPr>
        <w:t>Lesson 3: The Caucus Race</w:t>
      </w:r>
    </w:p>
    <w:p/>
    <w:p>
      <w:r>
        <w:rPr>
          <w:b/>
          <w:color w:val="006400"/>
          <w:sz w:val="24"/>
        </w:rPr>
        <w:t>Reading Passage</w:t>
      </w:r>
    </w:p>
    <w:p>
      <w:r>
        <w:rPr>
          <w:sz w:val="22"/>
        </w:rPr>
        <w:t>Alice's tears had created a real pool, and soon she was swimming in it. She heard splashing nearby and saw a Mouse swimming too. Alice tried to talk to the Mouse, but accidentally mentioned her cat Dinah, which made the Mouse very angry.</w:t>
        <w:br/>
        <w:br/>
        <w:t>"Would you like a cat if you were a mouse?" the Mouse asked, offended.</w:t>
        <w:br/>
        <w:br/>
        <w:t>Soon, other animals who had fallen into the pool joined them: a Duck, a Dodo, a Lory, and an Eaglet. They were all wet and miserable. Alice wanted to help them get dry.</w:t>
        <w:br/>
        <w:br/>
        <w:t>The Dodo suggested they have a Caucus Race. "What is a Caucus Race?" Alice asked. The Dodo explained that everyone runs around in a circle until they are dry. There is no starting line and no finishing line, so nobody can lose.</w:t>
        <w:br/>
        <w:br/>
        <w:t>All the animals began running in circles. After half an hour, everyone was quite dry. The Dodo announced that everyone had won, and all must have prizes. Alice had to give out comfits from her pocket as prizes. The Mouse gave Alice a thimble as her prize.</w:t>
        <w:br/>
        <w:br/>
        <w:t>"But who won the race?" Alice asked. "Everyone!" said the Dodo. Alice thought this was very strange, but everyone seemed happy.</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offended</w:t>
            </w:r>
          </w:p>
        </w:tc>
        <w:tc>
          <w:tcPr>
            <w:tcW w:type="dxa" w:w="4320"/>
          </w:tcPr>
          <w:p>
            <w:r>
              <w:t>hurt or upset by someone's words or actions</w:t>
            </w:r>
          </w:p>
        </w:tc>
      </w:tr>
      <w:tr>
        <w:tc>
          <w:tcPr>
            <w:tcW w:type="dxa" w:w="4320"/>
          </w:tcPr>
          <w:p>
            <w:r>
              <w:t>miserable</w:t>
            </w:r>
          </w:p>
        </w:tc>
        <w:tc>
          <w:tcPr>
            <w:tcW w:type="dxa" w:w="4320"/>
          </w:tcPr>
          <w:p>
            <w:r>
              <w:t>very unhappy or uncomfortable</w:t>
            </w:r>
          </w:p>
        </w:tc>
      </w:tr>
      <w:tr>
        <w:tc>
          <w:tcPr>
            <w:tcW w:type="dxa" w:w="4320"/>
          </w:tcPr>
          <w:p>
            <w:r>
              <w:t>suggested</w:t>
            </w:r>
          </w:p>
        </w:tc>
        <w:tc>
          <w:tcPr>
            <w:tcW w:type="dxa" w:w="4320"/>
          </w:tcPr>
          <w:p>
            <w:r>
              <w:t>to propose an idea for consideration</w:t>
            </w:r>
          </w:p>
        </w:tc>
      </w:tr>
      <w:tr>
        <w:tc>
          <w:tcPr>
            <w:tcW w:type="dxa" w:w="4320"/>
          </w:tcPr>
          <w:p>
            <w:r>
              <w:t>comfits</w:t>
            </w:r>
          </w:p>
        </w:tc>
        <w:tc>
          <w:tcPr>
            <w:tcW w:type="dxa" w:w="4320"/>
          </w:tcPr>
          <w:p>
            <w:r>
              <w:t>candy-covered nuts or fruit</w:t>
            </w:r>
          </w:p>
        </w:tc>
      </w:tr>
      <w:tr>
        <w:tc>
          <w:tcPr>
            <w:tcW w:type="dxa" w:w="4320"/>
          </w:tcPr>
          <w:p>
            <w:r>
              <w:t>thimble</w:t>
            </w:r>
          </w:p>
        </w:tc>
        <w:tc>
          <w:tcPr>
            <w:tcW w:type="dxa" w:w="4320"/>
          </w:tcPr>
          <w:p>
            <w:r>
              <w:t>a small metal cap worn on the finger while sewing</w:t>
            </w:r>
          </w:p>
        </w:tc>
      </w:tr>
    </w:tbl>
    <w:p/>
    <w:p>
      <w:r>
        <w:rPr>
          <w:b/>
          <w:color w:val="006400"/>
          <w:sz w:val="24"/>
        </w:rPr>
        <w:t>5-Minute Activity</w:t>
      </w:r>
    </w:p>
    <w:p>
      <w:r>
        <w:rPr>
          <w:sz w:val="22"/>
        </w:rPr>
        <w:t>Vocabulary Matching Game (5 minutes):</w:t>
        <w:br/>
        <w:t>Match each word to its correct meaning. Write the letter in the blank.</w:t>
        <w:br/>
        <w:br/>
        <w:t>1. ___ miserable        a) proposed an idea</w:t>
        <w:br/>
        <w:t>2. ___ suggested         b) candy treats</w:t>
        <w:br/>
        <w:t>3. ___ comfits           c) upset or hurt</w:t>
        <w:br/>
        <w:t>4. ___ thimble           d) metal sewing cap</w:t>
        <w:br/>
        <w:t>5. ___ offended          e) very unhappy</w:t>
      </w:r>
    </w:p>
    <w:p>
      <w:r>
        <w:br w:type="page"/>
      </w:r>
    </w:p>
    <w:p>
      <w:r>
        <w:rPr>
          <w:b/>
          <w:color w:val="800080"/>
          <w:sz w:val="36"/>
        </w:rPr>
        <w:t>Lesson 4: The White Rabbit's House</w:t>
      </w:r>
    </w:p>
    <w:p/>
    <w:p>
      <w:r>
        <w:rPr>
          <w:b/>
          <w:color w:val="006400"/>
          <w:sz w:val="24"/>
        </w:rPr>
        <w:t>Reading Passage</w:t>
      </w:r>
    </w:p>
    <w:p>
      <w:r>
        <w:rPr>
          <w:sz w:val="22"/>
        </w:rPr>
        <w:t>After the race, Alice was alone again. She heard the White Rabbit calling, "Mary Ann! Bring me my gloves!" The Rabbit mistook Alice for his servant. Alice, curious as always, ran into the house and went upstairs.</w:t>
        <w:br/>
        <w:br/>
        <w:t>The White Rabbit was surprised to see Alice instead of Mary Ann. "What are you doing here?" he asked angrily. Before Alice could answer, the Rabbit spotted her arm reaching through the window.</w:t>
        <w:br/>
        <w:br/>
        <w:t>"That's my arm!" cried Alice. But the Rabbit had already called for help. "Bill! Fetch me a ladder!" Bill was a lizard who worked for the Rabbit.</w:t>
        <w:br/>
        <w:br/>
        <w:t>Suddenly, Alice felt herself growing again! She was getting bigger and bigger until she filled the whole room. Her arm went up the chimney, her foot went up the stairs, and her head hit the ceiling.</w:t>
        <w:br/>
        <w:br/>
        <w:t>"Help! There's a monster in the house!" shouted the White Rabbit. The Rabbit and Bill threw pebbles at Alice through the window. The pebbles turned into little cakes as they hit the floor.</w:t>
        <w:br/>
        <w:br/>
        <w:t>Alice picked up one cake and ate it. Immediately, she began to shrink. She shrank until she was small enough to slip out of the house. "I must find that garden!" she said, running into the woods.</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mistook</w:t>
            </w:r>
          </w:p>
        </w:tc>
        <w:tc>
          <w:tcPr>
            <w:tcW w:type="dxa" w:w="4320"/>
          </w:tcPr>
          <w:p>
            <w:r>
              <w:t>to wrongly identify someone or something</w:t>
            </w:r>
          </w:p>
        </w:tc>
      </w:tr>
      <w:tr>
        <w:tc>
          <w:tcPr>
            <w:tcW w:type="dxa" w:w="4320"/>
          </w:tcPr>
          <w:p>
            <w:r>
              <w:t>servant</w:t>
            </w:r>
          </w:p>
        </w:tc>
        <w:tc>
          <w:tcPr>
            <w:tcW w:type="dxa" w:w="4320"/>
          </w:tcPr>
          <w:p>
            <w:r>
              <w:t>a person who works in another person's house</w:t>
            </w:r>
          </w:p>
        </w:tc>
      </w:tr>
      <w:tr>
        <w:tc>
          <w:tcPr>
            <w:tcW w:type="dxa" w:w="4320"/>
          </w:tcPr>
          <w:p>
            <w:r>
              <w:t>fetch</w:t>
            </w:r>
          </w:p>
        </w:tc>
        <w:tc>
          <w:tcPr>
            <w:tcW w:type="dxa" w:w="4320"/>
          </w:tcPr>
          <w:p>
            <w:r>
              <w:t>to go get and bring back</w:t>
            </w:r>
          </w:p>
        </w:tc>
      </w:tr>
      <w:tr>
        <w:tc>
          <w:tcPr>
            <w:tcW w:type="dxa" w:w="4320"/>
          </w:tcPr>
          <w:p>
            <w:r>
              <w:t>pebbles</w:t>
            </w:r>
          </w:p>
        </w:tc>
        <w:tc>
          <w:tcPr>
            <w:tcW w:type="dxa" w:w="4320"/>
          </w:tcPr>
          <w:p>
            <w:r>
              <w:t>small smooth stones</w:t>
            </w:r>
          </w:p>
        </w:tc>
      </w:tr>
      <w:tr>
        <w:tc>
          <w:tcPr>
            <w:tcW w:type="dxa" w:w="4320"/>
          </w:tcPr>
          <w:p>
            <w:r>
              <w:t>immediately</w:t>
            </w:r>
          </w:p>
        </w:tc>
        <w:tc>
          <w:tcPr>
            <w:tcW w:type="dxa" w:w="4320"/>
          </w:tcPr>
          <w:p>
            <w:r>
              <w:t>at once, without delay</w:t>
            </w:r>
          </w:p>
        </w:tc>
      </w:tr>
    </w:tbl>
    <w:p/>
    <w:p>
      <w:r>
        <w:rPr>
          <w:b/>
          <w:color w:val="006400"/>
          <w:sz w:val="24"/>
        </w:rPr>
        <w:t>5-Minute Activity</w:t>
      </w:r>
    </w:p>
    <w:p>
      <w:r>
        <w:rPr>
          <w:sz w:val="22"/>
        </w:rPr>
        <w:t>Role-Play Dialogue (5 minutes):</w:t>
        <w:br/>
        <w:t>Work with a partner. One person is Alice, the other is the White Rabbit. Practice this dialogue:</w:t>
        <w:br/>
        <w:br/>
        <w:t>Rabbit: Mary Ann! Where are my gloves?</w:t>
        <w:br/>
        <w:t>Alice: I'm not Mary Ann. I'm Alice!</w:t>
        <w:br/>
        <w:t>Rabbit: Why are you in my house?</w:t>
        <w:br/>
        <w:t>Alice: I followed you down the rabbit hole...</w:t>
        <w:br/>
        <w:t>Rabbit: This is very strange!</w:t>
        <w:br/>
        <w:br/>
        <w:t>Add two more lines of your own.</w:t>
      </w:r>
    </w:p>
    <w:p>
      <w:r>
        <w:br w:type="page"/>
      </w:r>
    </w:p>
    <w:p>
      <w:r>
        <w:rPr>
          <w:b/>
          <w:color w:val="800080"/>
          <w:sz w:val="36"/>
        </w:rPr>
        <w:t>Lesson 5: Advice from a Caterpillar</w:t>
      </w:r>
    </w:p>
    <w:p/>
    <w:p>
      <w:r>
        <w:rPr>
          <w:b/>
          <w:color w:val="006400"/>
          <w:sz w:val="24"/>
        </w:rPr>
        <w:t>Reading Passage</w:t>
      </w:r>
    </w:p>
    <w:p>
      <w:r>
        <w:rPr>
          <w:sz w:val="22"/>
        </w:rPr>
        <w:t>Alice wandered through the forest until she found a mushroom as tall as herself. On top of the mushroom sat a large blue caterpillar, smoking a hookah pipe. The Caterpillar looked at Alice with sleepy eyes.</w:t>
        <w:br/>
        <w:br/>
        <w:t>"Who are you?" asked the Caterpillar in a slow, calm voice.</w:t>
        <w:br/>
        <w:br/>
        <w:t>"I'm not sure anymore," Alice replied. "I've changed so many times today."</w:t>
        <w:br/>
        <w:br/>
        <w:t>"Explain yourself," said the Caterpillar.</w:t>
        <w:br/>
        <w:br/>
        <w:t>"I can't explain myself because I'm not myself," said Alice. "It's very confusing."</w:t>
        <w:br/>
        <w:br/>
        <w:t>The Caterpillar asked Alice to recite a poem, but the words came out all wrong. Then the Caterpillar told her something very important: "One side of the mushroom will make you grow taller, and the other side will make you shrink."</w:t>
        <w:br/>
        <w:br/>
        <w:t>Alice carefully broke off a piece of the mushroom. She ate a little bit from one side and her chin hit her foot - she had grown shorter! She quickly ate from the other side and grew taller again.</w:t>
        <w:br/>
        <w:br/>
        <w:t>"This is useful!" Alice thought. She took pieces of the mushroom and put them in her pocket. "Now I can control my size!"</w:t>
        <w:br/>
        <w:br/>
        <w:t>The Caterpillar just smiled and continued smoking.</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wandered</w:t>
            </w:r>
          </w:p>
        </w:tc>
        <w:tc>
          <w:tcPr>
            <w:tcW w:type="dxa" w:w="4320"/>
          </w:tcPr>
          <w:p>
            <w:r>
              <w:t>walked around without a specific destination</w:t>
            </w:r>
          </w:p>
        </w:tc>
      </w:tr>
      <w:tr>
        <w:tc>
          <w:tcPr>
            <w:tcW w:type="dxa" w:w="4320"/>
          </w:tcPr>
          <w:p>
            <w:r>
              <w:t>hookah</w:t>
            </w:r>
          </w:p>
        </w:tc>
        <w:tc>
          <w:tcPr>
            <w:tcW w:type="dxa" w:w="4320"/>
          </w:tcPr>
          <w:p>
            <w:r>
              <w:t>a pipe used for smoking tobacco through water</w:t>
            </w:r>
          </w:p>
        </w:tc>
      </w:tr>
      <w:tr>
        <w:tc>
          <w:tcPr>
            <w:tcW w:type="dxa" w:w="4320"/>
          </w:tcPr>
          <w:p>
            <w:r>
              <w:t>recite</w:t>
            </w:r>
          </w:p>
        </w:tc>
        <w:tc>
          <w:tcPr>
            <w:tcW w:type="dxa" w:w="4320"/>
          </w:tcPr>
          <w:p>
            <w:r>
              <w:t>to say something aloud from memory</w:t>
            </w:r>
          </w:p>
        </w:tc>
      </w:tr>
      <w:tr>
        <w:tc>
          <w:tcPr>
            <w:tcW w:type="dxa" w:w="4320"/>
          </w:tcPr>
          <w:p>
            <w:r>
              <w:t>confusing</w:t>
            </w:r>
          </w:p>
        </w:tc>
        <w:tc>
          <w:tcPr>
            <w:tcW w:type="dxa" w:w="4320"/>
          </w:tcPr>
          <w:p>
            <w:r>
              <w:t>difficult to understand</w:t>
            </w:r>
          </w:p>
        </w:tc>
      </w:tr>
      <w:tr>
        <w:tc>
          <w:tcPr>
            <w:tcW w:type="dxa" w:w="4320"/>
          </w:tcPr>
          <w:p>
            <w:r>
              <w:t>control</w:t>
            </w:r>
          </w:p>
        </w:tc>
        <w:tc>
          <w:tcPr>
            <w:tcW w:type="dxa" w:w="4320"/>
          </w:tcPr>
          <w:p>
            <w:r>
              <w:t>to manage or direct something</w:t>
            </w:r>
          </w:p>
        </w:tc>
      </w:tr>
    </w:tbl>
    <w:p/>
    <w:p>
      <w:r>
        <w:rPr>
          <w:b/>
          <w:color w:val="006400"/>
          <w:sz w:val="24"/>
        </w:rPr>
        <w:t>5-Minute Activity</w:t>
      </w:r>
    </w:p>
    <w:p>
      <w:r>
        <w:rPr>
          <w:sz w:val="22"/>
        </w:rPr>
        <w:t>Prediction Writing (5 minutes):</w:t>
        <w:br/>
        <w:t>Imagine you are Alice. Write 2-3 sentences predicting what will happen next now that you can control your size. Will you:</w:t>
        <w:br/>
        <w:t>- Go back to the door?</w:t>
        <w:br/>
        <w:t>- Explore more of Wonderland?</w:t>
        <w:br/>
        <w:t>- Try to find the White Rabbit again?</w:t>
        <w:br/>
        <w:br/>
        <w:t>Write your prediction and explain why.</w:t>
      </w:r>
    </w:p>
    <w:p>
      <w:r>
        <w:br w:type="page"/>
      </w:r>
    </w:p>
    <w:p>
      <w:r>
        <w:rPr>
          <w:b/>
          <w:color w:val="800080"/>
          <w:sz w:val="36"/>
        </w:rPr>
        <w:t>Lesson 6: Pig and Pepper</w:t>
      </w:r>
    </w:p>
    <w:p/>
    <w:p>
      <w:r>
        <w:rPr>
          <w:b/>
          <w:color w:val="006400"/>
          <w:sz w:val="24"/>
        </w:rPr>
        <w:t>Reading Passage</w:t>
      </w:r>
    </w:p>
    <w:p>
      <w:r>
        <w:rPr>
          <w:sz w:val="22"/>
        </w:rPr>
        <w:t>Alice walked until she saw a small house. A Fish-Footman was knocking at the door, holding an invitation from the Queen. A Frog-Footman opened the door, and they both bowed so low that their heads bumped together.</w:t>
        <w:br/>
        <w:br/>
        <w:t>Alice went inside and found the Duchess, who was holding a screaming baby. A cook was making soup and adding too much pepper. The Duchess kept sneezing, and the baby was crying loudly.</w:t>
        <w:br/>
        <w:br/>
        <w:t>"The pepper makes everyone sneeze!" said the Duchess. The cook was throwing dishes and pots around the kitchen. A large Cheshire Cat was sitting on the hearth, grinning from ear to ear.</w:t>
        <w:br/>
        <w:br/>
        <w:t>"Please tell me," Alice asked the Cat, "which way should I go?"</w:t>
        <w:br/>
        <w:br/>
        <w:t>"That depends on where you want to go," said the Cat.</w:t>
        <w:br/>
        <w:br/>
        <w:t>"I don't much care," said Alice.</w:t>
        <w:br/>
        <w:br/>
        <w:t>"Then it doesn't matter which way you go," replied the Cat.</w:t>
        <w:br/>
        <w:br/>
        <w:t>"But I want to meet the Queen!" said Alice.</w:t>
        <w:br/>
        <w:br/>
        <w:t>"In that direction," said the Cat, pointing, "lives the Hatter. And in that direction lives the March Hare. Visit either you like; they are both mad."</w:t>
        <w:br/>
        <w:br/>
        <w:t>"But I don't want to go among mad people," Alice said.</w:t>
        <w:br/>
        <w:br/>
        <w:t>"Oh, you can't help that," said the Cat. "We are all mad here.</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invitation</w:t>
            </w:r>
          </w:p>
        </w:tc>
        <w:tc>
          <w:tcPr>
            <w:tcW w:type="dxa" w:w="4320"/>
          </w:tcPr>
          <w:p>
            <w:r>
              <w:t>a request to attend an event</w:t>
            </w:r>
          </w:p>
        </w:tc>
      </w:tr>
      <w:tr>
        <w:tc>
          <w:tcPr>
            <w:tcW w:type="dxa" w:w="4320"/>
          </w:tcPr>
          <w:p>
            <w:r>
              <w:t>sneezing</w:t>
            </w:r>
          </w:p>
        </w:tc>
        <w:tc>
          <w:tcPr>
            <w:tcW w:type="dxa" w:w="4320"/>
          </w:tcPr>
          <w:p>
            <w:r>
              <w:t>expelling air suddenly from the nose</w:t>
            </w:r>
          </w:p>
        </w:tc>
      </w:tr>
      <w:tr>
        <w:tc>
          <w:tcPr>
            <w:tcW w:type="dxa" w:w="4320"/>
          </w:tcPr>
          <w:p>
            <w:r>
              <w:t>hearth</w:t>
            </w:r>
          </w:p>
        </w:tc>
        <w:tc>
          <w:tcPr>
            <w:tcW w:type="dxa" w:w="4320"/>
          </w:tcPr>
          <w:p>
            <w:r>
              <w:t>the floor of a fireplace</w:t>
            </w:r>
          </w:p>
        </w:tc>
      </w:tr>
      <w:tr>
        <w:tc>
          <w:tcPr>
            <w:tcW w:type="dxa" w:w="4320"/>
          </w:tcPr>
          <w:p>
            <w:r>
              <w:t>grinning</w:t>
            </w:r>
          </w:p>
        </w:tc>
        <w:tc>
          <w:tcPr>
            <w:tcW w:type="dxa" w:w="4320"/>
          </w:tcPr>
          <w:p>
            <w:r>
              <w:t>smiling broadly, showing teeth</w:t>
            </w:r>
          </w:p>
        </w:tc>
      </w:tr>
      <w:tr>
        <w:tc>
          <w:tcPr>
            <w:tcW w:type="dxa" w:w="4320"/>
          </w:tcPr>
          <w:p>
            <w:r>
              <w:t>mad</w:t>
            </w:r>
          </w:p>
        </w:tc>
        <w:tc>
          <w:tcPr>
            <w:tcW w:type="dxa" w:w="4320"/>
          </w:tcPr>
          <w:p>
            <w:r>
              <w:t>crazy or insane</w:t>
            </w:r>
          </w:p>
        </w:tc>
      </w:tr>
    </w:tbl>
    <w:p/>
    <w:p>
      <w:r>
        <w:rPr>
          <w:b/>
          <w:color w:val="006400"/>
          <w:sz w:val="24"/>
        </w:rPr>
        <w:t>5-Minute Activity</w:t>
      </w:r>
    </w:p>
    <w:p>
      <w:r>
        <w:rPr>
          <w:sz w:val="22"/>
        </w:rPr>
        <w:t>Compare and Contrast (5 minutes):</w:t>
        <w:br/>
        <w:t>Compare Alice's two conversations:</w:t>
        <w:br/>
        <w:t>1. With the Caterpillar (Lesson 5)</w:t>
        <w:br/>
        <w:t>2. With the Cheshire Cat (Lesson 6)</w:t>
        <w:br/>
        <w:br/>
        <w:t>Write two sentences for each:</w:t>
        <w:br/>
        <w:t>- How did each character make Alice feel?</w:t>
        <w:br/>
        <w:t>- What advice did each character give?</w:t>
        <w:br/>
        <w:t>- Which conversation was more helpful?</w:t>
      </w:r>
    </w:p>
    <w:p>
      <w:r>
        <w:br w:type="page"/>
      </w:r>
    </w:p>
    <w:p>
      <w:r>
        <w:rPr>
          <w:b/>
          <w:color w:val="800080"/>
          <w:sz w:val="36"/>
        </w:rPr>
        <w:t>Lesson 7: A Mad Tea Party</w:t>
      </w:r>
    </w:p>
    <w:p/>
    <w:p>
      <w:r>
        <w:rPr>
          <w:b/>
          <w:color w:val="006400"/>
          <w:sz w:val="24"/>
        </w:rPr>
        <w:t>Reading Passage</w:t>
      </w:r>
    </w:p>
    <w:p>
      <w:r>
        <w:rPr>
          <w:sz w:val="22"/>
        </w:rPr>
        <w:t>Alice followed the Cat's directions and found a large tree with a table set for tea underneath it. The March Hare and the Hatter were sitting at the table, and between them was a Dormouse, fast asleep.</w:t>
        <w:br/>
        <w:br/>
        <w:t>"No room! No room!" they cried when they saw Alice.</w:t>
        <w:br/>
        <w:br/>
        <w:t>"There is plenty of room!" said Alice, sitting down in a large armchair.</w:t>
        <w:br/>
        <w:br/>
        <w:t>"Have some wine," said the March Hare.</w:t>
        <w:br/>
        <w:br/>
        <w:t>Alice looked around the table, but there was only tea. "I don't see any wine," she said.</w:t>
        <w:br/>
        <w:br/>
        <w:t>"There isn't any," said the March Hare.</w:t>
        <w:br/>
        <w:br/>
        <w:t>"Then why did you offer it?" Alice asked, annoyed.</w:t>
        <w:br/>
        <w:br/>
        <w:t>"The Hatter wants to tell you a riddle," said the March Hare. "Why is a raven like a writing desk?"</w:t>
        <w:br/>
        <w:br/>
        <w:t>"I think I can guess that," said Alice.</w:t>
        <w:br/>
        <w:br/>
        <w:t>"Do you mean you think you can find out the answer?" said the Hatter. "Or that you think there is an answer?"</w:t>
        <w:br/>
        <w:br/>
        <w:t>"Of course there is an answer!" said Alice.</w:t>
        <w:br/>
        <w:br/>
        <w:t>"Well, I don't know the answer," said the Hatter. "I haven't the slightest idea."</w:t>
        <w:br/>
        <w:br/>
        <w:t>The Hatter explained that it was always six o'clock at their tea party because they had angered Time. "Time stood still for us!" he said.</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armchair</w:t>
            </w:r>
          </w:p>
        </w:tc>
        <w:tc>
          <w:tcPr>
            <w:tcW w:type="dxa" w:w="4320"/>
          </w:tcPr>
          <w:p>
            <w:r>
              <w:t>a comfortable chair with supports for the arms</w:t>
            </w:r>
          </w:p>
        </w:tc>
      </w:tr>
      <w:tr>
        <w:tc>
          <w:tcPr>
            <w:tcW w:type="dxa" w:w="4320"/>
          </w:tcPr>
          <w:p>
            <w:r>
              <w:t>annoyed</w:t>
            </w:r>
          </w:p>
        </w:tc>
        <w:tc>
          <w:tcPr>
            <w:tcW w:type="dxa" w:w="4320"/>
          </w:tcPr>
          <w:p>
            <w:r>
              <w:t>slightly angry or irritated</w:t>
            </w:r>
          </w:p>
        </w:tc>
      </w:tr>
      <w:tr>
        <w:tc>
          <w:tcPr>
            <w:tcW w:type="dxa" w:w="4320"/>
          </w:tcPr>
          <w:p>
            <w:r>
              <w:t>riddle</w:t>
            </w:r>
          </w:p>
        </w:tc>
        <w:tc>
          <w:tcPr>
            <w:tcW w:type="dxa" w:w="4320"/>
          </w:tcPr>
          <w:p>
            <w:r>
              <w:t>a question or puzzle that is difficult to solve</w:t>
            </w:r>
          </w:p>
        </w:tc>
      </w:tr>
      <w:tr>
        <w:tc>
          <w:tcPr>
            <w:tcW w:type="dxa" w:w="4320"/>
          </w:tcPr>
          <w:p>
            <w:r>
              <w:t>slightest</w:t>
            </w:r>
          </w:p>
        </w:tc>
        <w:tc>
          <w:tcPr>
            <w:tcW w:type="dxa" w:w="4320"/>
          </w:tcPr>
          <w:p>
            <w:r>
              <w:t>the smallest amount</w:t>
            </w:r>
          </w:p>
        </w:tc>
      </w:tr>
      <w:tr>
        <w:tc>
          <w:tcPr>
            <w:tcW w:type="dxa" w:w="4320"/>
          </w:tcPr>
          <w:p>
            <w:r>
              <w:t>angered</w:t>
            </w:r>
          </w:p>
        </w:tc>
        <w:tc>
          <w:tcPr>
            <w:tcW w:type="dxa" w:w="4320"/>
          </w:tcPr>
          <w:p>
            <w:r>
              <w:t>made someone feel angry</w:t>
            </w:r>
          </w:p>
        </w:tc>
      </w:tr>
    </w:tbl>
    <w:p/>
    <w:p>
      <w:r>
        <w:rPr>
          <w:b/>
          <w:color w:val="006400"/>
          <w:sz w:val="24"/>
        </w:rPr>
        <w:t>5-Minute Activity</w:t>
      </w:r>
    </w:p>
    <w:p>
      <w:r>
        <w:rPr>
          <w:sz w:val="22"/>
        </w:rPr>
        <w:t>Creative Diary Entry (5 minutes):</w:t>
        <w:br/>
        <w:t>Write a short diary entry as Alice at the Mad Tea Party. Use at least 3 new vocabulary words. Start with:</w:t>
        <w:br/>
        <w:br/>
        <w:t>'Dear Diary,</w:t>
        <w:br/>
        <w:t>Today I went to the strangest tea party...'</w:t>
      </w:r>
    </w:p>
    <w:p>
      <w:r>
        <w:br w:type="page"/>
      </w:r>
    </w:p>
    <w:p>
      <w:r>
        <w:rPr>
          <w:b/>
          <w:color w:val="800080"/>
          <w:sz w:val="36"/>
        </w:rPr>
        <w:t>Lesson 8: The Queen's Croquet</w:t>
      </w:r>
    </w:p>
    <w:p/>
    <w:p>
      <w:r>
        <w:rPr>
          <w:b/>
          <w:color w:val="006400"/>
          <w:sz w:val="24"/>
        </w:rPr>
        <w:t>Reading Passage</w:t>
      </w:r>
    </w:p>
    <w:p>
      <w:r>
        <w:rPr>
          <w:sz w:val="22"/>
        </w:rPr>
        <w:t>Alice left the tea party and entered a beautiful garden at last! She saw three gardeners painting white roses red. They were very nervous.</w:t>
        <w:br/>
        <w:br/>
        <w:t>"Why are you painting the roses?" Alice asked.</w:t>
        <w:br/>
        <w:br/>
        <w:t>"The Queen planted white roses, but she wants red ones," said a gardener. "If she finds out, she will cut off our heads!"</w:t>
        <w:br/>
        <w:br/>
        <w:t>Suddenly, trumpets sounded. The Queen of Hearts arrived with her soldiers, who looked like playing cards. The King walked beside her, looking worried.</w:t>
        <w:br/>
        <w:br/>
        <w:t>"Who is this?" the Queen demanded, pointing at Alice.</w:t>
        <w:br/>
        <w:br/>
        <w:t>"My name is Alice, Your Majesty," said Alice, curtsying.</w:t>
        <w:br/>
        <w:br/>
        <w:t>"Can you play croquet?" asked the Queen.</w:t>
        <w:br/>
        <w:br/>
        <w:t>"Yes!" said Alice.</w:t>
        <w:br/>
        <w:br/>
        <w:t>"Then come and play!" shouted the Queen.</w:t>
        <w:br/>
        <w:br/>
        <w:t>The croquet game was chaos. The balls were live hedgehogs, the mallets were flamingos, and the soldiers bent over to make the arches. The flamingos kept looking at Alice, and the hedgehogs kept running away.</w:t>
        <w:br/>
        <w:br/>
        <w:t>"Off with her head!" the Queen kept shouting whenever someone missed a shot. Alice tried to hide from the Queen's anger. She was learning that Wonderland was a very dangerous place.</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gardeners</w:t>
            </w:r>
          </w:p>
        </w:tc>
        <w:tc>
          <w:tcPr>
            <w:tcW w:type="dxa" w:w="4320"/>
          </w:tcPr>
          <w:p>
            <w:r>
              <w:t>people who take care of gardens</w:t>
            </w:r>
          </w:p>
        </w:tc>
      </w:tr>
      <w:tr>
        <w:tc>
          <w:tcPr>
            <w:tcW w:type="dxa" w:w="4320"/>
          </w:tcPr>
          <w:p>
            <w:r>
              <w:t>nervous</w:t>
            </w:r>
          </w:p>
        </w:tc>
        <w:tc>
          <w:tcPr>
            <w:tcW w:type="dxa" w:w="4320"/>
          </w:tcPr>
          <w:p>
            <w:r>
              <w:t>anxious or worried</w:t>
            </w:r>
          </w:p>
        </w:tc>
      </w:tr>
      <w:tr>
        <w:tc>
          <w:tcPr>
            <w:tcW w:type="dxa" w:w="4320"/>
          </w:tcPr>
          <w:p>
            <w:r>
              <w:t>trumpets</w:t>
            </w:r>
          </w:p>
        </w:tc>
        <w:tc>
          <w:tcPr>
            <w:tcW w:type="dxa" w:w="4320"/>
          </w:tcPr>
          <w:p>
            <w:r>
              <w:t>musical instruments with a bright sound</w:t>
            </w:r>
          </w:p>
        </w:tc>
      </w:tr>
      <w:tr>
        <w:tc>
          <w:tcPr>
            <w:tcW w:type="dxa" w:w="4320"/>
          </w:tcPr>
          <w:p>
            <w:r>
              <w:t>demanded</w:t>
            </w:r>
          </w:p>
        </w:tc>
        <w:tc>
          <w:tcPr>
            <w:tcW w:type="dxa" w:w="4320"/>
          </w:tcPr>
          <w:p>
            <w:r>
              <w:t>asked forcefully</w:t>
            </w:r>
          </w:p>
        </w:tc>
      </w:tr>
      <w:tr>
        <w:tc>
          <w:tcPr>
            <w:tcW w:type="dxa" w:w="4320"/>
          </w:tcPr>
          <w:p>
            <w:r>
              <w:t>chaos</w:t>
            </w:r>
          </w:p>
        </w:tc>
        <w:tc>
          <w:tcPr>
            <w:tcW w:type="dxa" w:w="4320"/>
          </w:tcPr>
          <w:p>
            <w:r>
              <w:t>complete disorder and confusion</w:t>
            </w:r>
          </w:p>
        </w:tc>
      </w:tr>
    </w:tbl>
    <w:p/>
    <w:p>
      <w:r>
        <w:rPr>
          <w:b/>
          <w:color w:val="006400"/>
          <w:sz w:val="24"/>
        </w:rPr>
        <w:t>5-Minute Activity</w:t>
      </w:r>
    </w:p>
    <w:p>
      <w:r>
        <w:rPr>
          <w:sz w:val="22"/>
        </w:rPr>
        <w:t>True or False Quiz (5 minutes):</w:t>
        <w:br/>
        <w:t>Write T for True or F for False:</w:t>
        <w:br/>
        <w:br/>
        <w:t>1. ___ The gardeners were painting red roses white.</w:t>
        <w:br/>
        <w:t>2. ___ The Queen wanted white roses.</w:t>
        <w:br/>
        <w:t>3. ___ The soldiers looked like playing cards.</w:t>
        <w:br/>
        <w:t>4. ___ The croquet balls were hedgehogs.</w:t>
        <w:br/>
        <w:t>5. ___ The Queen was kind and gentle.</w:t>
        <w:br/>
        <w:br/>
        <w:t>Correct the false statements.</w:t>
      </w:r>
    </w:p>
    <w:p>
      <w:r>
        <w:br w:type="page"/>
      </w:r>
    </w:p>
    <w:p>
      <w:r>
        <w:rPr>
          <w:b/>
          <w:color w:val="800080"/>
          <w:sz w:val="36"/>
        </w:rPr>
        <w:t>Lesson 9: The Mock Turtle's Story</w:t>
      </w:r>
    </w:p>
    <w:p/>
    <w:p>
      <w:r>
        <w:rPr>
          <w:b/>
          <w:color w:val="006400"/>
          <w:sz w:val="24"/>
        </w:rPr>
        <w:t>Reading Passage</w:t>
      </w:r>
    </w:p>
    <w:p>
      <w:r>
        <w:rPr>
          <w:sz w:val="22"/>
        </w:rPr>
        <w:t>The Queen introduced Alice to a Gryphon, a creature with the body of a lion and the head and wings of an eagle. The Gryphon took Alice to meet the Mock Turtle, who was sitting sadly on a rock by the sea.</w:t>
        <w:br/>
        <w:br/>
        <w:t>"Why is he called the Mock Turtle?" Alice asked.</w:t>
        <w:br/>
        <w:br/>
        <w:t>"Because he used to be a real turtle," said the Gryphon. "Then he went to school."</w:t>
        <w:br/>
        <w:br/>
        <w:t>The Mock Turtle began to tell Alice about his school days. "We went to school in the sea. The master was an old Turtle called Tortoise."</w:t>
        <w:br/>
        <w:br/>
        <w:t>"But why did you call him Tortoise if he wasn't one?" Alice asked.</w:t>
        <w:br/>
        <w:br/>
        <w:t>"We called him Tortoise because he taught us," said the Mock Turtle.</w:t>
        <w:br/>
        <w:br/>
        <w:t>The Mock Turtle talked about the subjects he studied: Reeling and Writhing (Reading and Writing), Mystery (History), and Seaography (Geography). He also learned Drawling (Drawing), Stretching, and Fainting in Coils.</w:t>
        <w:br/>
        <w:br/>
        <w:t>"What was that like?" Alice asked.</w:t>
        <w:br/>
        <w:br/>
        <w:t>"I can't describe it," said the Mock Turtle. "You will understand when you study it."</w:t>
        <w:br/>
        <w:br/>
        <w:t>Alice felt sorry for the Mock Turtle. He seemed so sad and lonely. The Gryphon suggested they talk about games instead.</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creature</w:t>
            </w:r>
          </w:p>
        </w:tc>
        <w:tc>
          <w:tcPr>
            <w:tcW w:type="dxa" w:w="4320"/>
          </w:tcPr>
          <w:p>
            <w:r>
              <w:t>an animal or being, especially an imaginary one</w:t>
            </w:r>
          </w:p>
        </w:tc>
      </w:tr>
      <w:tr>
        <w:tc>
          <w:tcPr>
            <w:tcW w:type="dxa" w:w="4320"/>
          </w:tcPr>
          <w:p>
            <w:r>
              <w:t>eagle</w:t>
            </w:r>
          </w:p>
        </w:tc>
        <w:tc>
          <w:tcPr>
            <w:tcW w:type="dxa" w:w="4320"/>
          </w:tcPr>
          <w:p>
            <w:r>
              <w:t>a large bird of prey with sharp eyesight</w:t>
            </w:r>
          </w:p>
        </w:tc>
      </w:tr>
      <w:tr>
        <w:tc>
          <w:tcPr>
            <w:tcW w:type="dxa" w:w="4320"/>
          </w:tcPr>
          <w:p>
            <w:r>
              <w:t>subjects</w:t>
            </w:r>
          </w:p>
        </w:tc>
        <w:tc>
          <w:tcPr>
            <w:tcW w:type="dxa" w:w="4320"/>
          </w:tcPr>
          <w:p>
            <w:r>
              <w:t>areas of study in school</w:t>
            </w:r>
          </w:p>
        </w:tc>
      </w:tr>
      <w:tr>
        <w:tc>
          <w:tcPr>
            <w:tcW w:type="dxa" w:w="4320"/>
          </w:tcPr>
          <w:p>
            <w:r>
              <w:t>describe</w:t>
            </w:r>
          </w:p>
        </w:tc>
        <w:tc>
          <w:tcPr>
            <w:tcW w:type="dxa" w:w="4320"/>
          </w:tcPr>
          <w:p>
            <w:r>
              <w:t>to tell someone what something is like</w:t>
            </w:r>
          </w:p>
        </w:tc>
      </w:tr>
      <w:tr>
        <w:tc>
          <w:tcPr>
            <w:tcW w:type="dxa" w:w="4320"/>
          </w:tcPr>
          <w:p>
            <w:r>
              <w:t>lonely</w:t>
            </w:r>
          </w:p>
        </w:tc>
        <w:tc>
          <w:tcPr>
            <w:tcW w:type="dxa" w:w="4320"/>
          </w:tcPr>
          <w:p>
            <w:r>
              <w:t>feeling sad because you are alone</w:t>
            </w:r>
          </w:p>
        </w:tc>
      </w:tr>
    </w:tbl>
    <w:p/>
    <w:p>
      <w:r>
        <w:rPr>
          <w:b/>
          <w:color w:val="006400"/>
          <w:sz w:val="24"/>
        </w:rPr>
        <w:t>5-Minute Activity</w:t>
      </w:r>
    </w:p>
    <w:p>
      <w:r>
        <w:rPr>
          <w:sz w:val="22"/>
        </w:rPr>
        <w:t>Sequence Ordering (5 minutes):</w:t>
        <w:br/>
        <w:t>Put these events in the correct order (1-5):</w:t>
        <w:br/>
        <w:br/>
        <w:t>___ Alice meets the Gryphon.</w:t>
        <w:br/>
        <w:t>___ The Mock Turtle talks about school subjects.</w:t>
        <w:br/>
        <w:t>___ Alice sees the Mock Turtle sitting on a rock.</w:t>
        <w:br/>
        <w:t>___ The Mock Turtle explains why he is called Mock.</w:t>
        <w:br/>
        <w:t>___ The Gryphon suggests talking about games.</w:t>
        <w:br/>
        <w:br/>
        <w:t>Write the correct sequence.</w:t>
      </w:r>
    </w:p>
    <w:p>
      <w:r>
        <w:br w:type="page"/>
      </w:r>
    </w:p>
    <w:p>
      <w:r>
        <w:rPr>
          <w:b/>
          <w:color w:val="800080"/>
          <w:sz w:val="36"/>
        </w:rPr>
        <w:t>Lesson 10: The Lobster Quadrille</w:t>
      </w:r>
    </w:p>
    <w:p/>
    <w:p>
      <w:r>
        <w:rPr>
          <w:b/>
          <w:color w:val="006400"/>
          <w:sz w:val="24"/>
        </w:rPr>
        <w:t>Reading Passage</w:t>
      </w:r>
    </w:p>
    <w:p>
      <w:r>
        <w:rPr>
          <w:sz w:val="22"/>
        </w:rPr>
        <w:t>The Mock Turtle and the Gryphon decided to show Alice the Lobster Quadrille. "It is a dance," explained the Mock Turtle.</w:t>
        <w:br/>
        <w:br/>
        <w:t>"First, you line up along the seashore," said the Mock Turtle. "Then, two by two, you advance toward the dance area."</w:t>
        <w:br/>
        <w:br/>
        <w:t>"With a lobster as a partner!" added the Gryphon.</w:t>
        <w:br/>
        <w:br/>
        <w:t>"Of course," said the Mock Turtle. "You throw the lobster as far as you can, then swim after it."</w:t>
        <w:br/>
        <w:br/>
        <w:t>"Then you turn a somersault in the sea!" said the Gryphon.</w:t>
        <w:br/>
        <w:br/>
        <w:t>"Change lobsters and repeat!" said the Mock Turtle.</w:t>
        <w:br/>
        <w:br/>
        <w:t>Alice thought this sounded like a very strange dance. "What is the purpose of it all?" she asked.</w:t>
        <w:br/>
        <w:br/>
        <w:t>"It is the best dance there is!" said the Gryphon.</w:t>
        <w:br/>
        <w:br/>
        <w:t>The Mock Turtle began to sing a song about soup. It was called "Beautiful Soup." He sang about how delicious and wonderful soup was, especially when it was hot.</w:t>
        <w:br/>
        <w:br/>
        <w:t>"Beautiful Soup, so rich and green,</w:t>
        <w:br/>
        <w:t>Waiting in a hot tureen!</w:t>
        <w:br/>
        <w:t>Who for such dainties would not stoop?</w:t>
        <w:br/>
        <w:t>Soup of the evening, beautiful Soup!"</w:t>
        <w:br/>
        <w:br/>
        <w:t>Alice applauded politely. She was getting used to the strange songs and dances of Wonderland.</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quadrille</w:t>
            </w:r>
          </w:p>
        </w:tc>
        <w:tc>
          <w:tcPr>
            <w:tcW w:type="dxa" w:w="4320"/>
          </w:tcPr>
          <w:p>
            <w:r>
              <w:t>a formal dance performed by four couples</w:t>
            </w:r>
          </w:p>
        </w:tc>
      </w:tr>
      <w:tr>
        <w:tc>
          <w:tcPr>
            <w:tcW w:type="dxa" w:w="4320"/>
          </w:tcPr>
          <w:p>
            <w:r>
              <w:t>advance</w:t>
            </w:r>
          </w:p>
        </w:tc>
        <w:tc>
          <w:tcPr>
            <w:tcW w:type="dxa" w:w="4320"/>
          </w:tcPr>
          <w:p>
            <w:r>
              <w:t>to move forward</w:t>
            </w:r>
          </w:p>
        </w:tc>
      </w:tr>
      <w:tr>
        <w:tc>
          <w:tcPr>
            <w:tcW w:type="dxa" w:w="4320"/>
          </w:tcPr>
          <w:p>
            <w:r>
              <w:t>somersault</w:t>
            </w:r>
          </w:p>
        </w:tc>
        <w:tc>
          <w:tcPr>
            <w:tcW w:type="dxa" w:w="4320"/>
          </w:tcPr>
          <w:p>
            <w:r>
              <w:t>a movement where you flip head over heels</w:t>
            </w:r>
          </w:p>
        </w:tc>
      </w:tr>
      <w:tr>
        <w:tc>
          <w:tcPr>
            <w:tcW w:type="dxa" w:w="4320"/>
          </w:tcPr>
          <w:p>
            <w:r>
              <w:t>purpose</w:t>
            </w:r>
          </w:p>
        </w:tc>
        <w:tc>
          <w:tcPr>
            <w:tcW w:type="dxa" w:w="4320"/>
          </w:tcPr>
          <w:p>
            <w:r>
              <w:t>the reason for doing something</w:t>
            </w:r>
          </w:p>
        </w:tc>
      </w:tr>
      <w:tr>
        <w:tc>
          <w:tcPr>
            <w:tcW w:type="dxa" w:w="4320"/>
          </w:tcPr>
          <w:p>
            <w:r>
              <w:t>dainties</w:t>
            </w:r>
          </w:p>
        </w:tc>
        <w:tc>
          <w:tcPr>
            <w:tcW w:type="dxa" w:w="4320"/>
          </w:tcPr>
          <w:p>
            <w:r>
              <w:t>delicious or special foods</w:t>
            </w:r>
          </w:p>
        </w:tc>
      </w:tr>
    </w:tbl>
    <w:p/>
    <w:p>
      <w:r>
        <w:rPr>
          <w:b/>
          <w:color w:val="006400"/>
          <w:sz w:val="24"/>
        </w:rPr>
        <w:t>5-Minute Activity</w:t>
      </w:r>
    </w:p>
    <w:p>
      <w:r>
        <w:rPr>
          <w:sz w:val="22"/>
        </w:rPr>
        <w:t>Discussion Questions (5 minutes):</w:t>
        <w:br/>
        <w:t>Discuss with a partner:</w:t>
        <w:br/>
        <w:br/>
        <w:t>1. Would you want to dance the Lobster Quadrille? Why or why not?</w:t>
        <w:br/>
        <w:t>2. The Mock Turtle sings about soup. What is the strangest song you know?</w:t>
        <w:br/>
        <w:t>3. Alice is getting used to Wonderland. What does this mean?</w:t>
        <w:br/>
        <w:br/>
        <w:t>Share your answers with the class.</w:t>
      </w:r>
    </w:p>
    <w:p>
      <w:r>
        <w:br w:type="page"/>
      </w:r>
    </w:p>
    <w:p>
      <w:r>
        <w:rPr>
          <w:b/>
          <w:color w:val="800080"/>
          <w:sz w:val="36"/>
        </w:rPr>
        <w:t>Lesson 11: Who Stole the Tarts?</w:t>
      </w:r>
    </w:p>
    <w:p/>
    <w:p>
      <w:r>
        <w:rPr>
          <w:b/>
          <w:color w:val="006400"/>
          <w:sz w:val="24"/>
        </w:rPr>
        <w:t>Reading Passage</w:t>
      </w:r>
    </w:p>
    <w:p>
      <w:r>
        <w:rPr>
          <w:sz w:val="22"/>
        </w:rPr>
        <w:t>The Gryphon led Alice back to the court, where a trial was beginning. The King and Queen of Hearts sat on their thrones, and all the creatures of Wonderland gathered around. The Knave of Hearts stood before them in chains.</w:t>
        <w:br/>
        <w:br/>
        <w:t>"The Knave of Hearts is accused of stealing the Queen's tarts!" announced the White Rabbit, who was the court clerk.</w:t>
        <w:br/>
        <w:br/>
        <w:t>"Call the first witness!" said the King.</w:t>
        <w:br/>
        <w:br/>
        <w:t>The first witness was the Mad Hatter. He was very nervous and kept shifting from foot to foot.</w:t>
        <w:br/>
        <w:br/>
        <w:t>"Give your evidence," said the King, "and don't be nervous, or I'll have you executed."</w:t>
        <w:br/>
        <w:br/>
        <w:t>The Hatter's testimony was confused and unclear. Next, the cook was called. She brought pepper into the court, making everyone sneeze.</w:t>
        <w:br/>
        <w:br/>
        <w:t>Alice suddenly realized she was growing again! Her skirt was pushing against the jury box, knocking over several jurors who were little animals.</w:t>
        <w:br/>
        <w:br/>
        <w:t>"Oh, I am so sorry!" said Alice.</w:t>
        <w:br/>
        <w:br/>
        <w:t>"Make a note of that!" said the King. "The prisoner accidentally knocked over the jury."</w:t>
        <w:br/>
        <w:br/>
        <w:t>"It wasn't accidental!" said Alice. "And I'm not the prisoner!"</w:t>
        <w:br/>
        <w:br/>
        <w:t>"You are!" said the Queen. "Off with her head!"</w:t>
        <w:br/>
        <w:br/>
        <w:t>"Nonsense!" said Alice. "You can't cut off my head just like that!"</w:t>
        <w:br/>
        <w:br/>
        <w:t>"Who cares for you?" said Alice. "You're nothing but a pack of cards!"</w:t>
        <w:br/>
        <w:br/>
        <w:t>Suddenly, all the cards rose into the air and came flying down upon her like a storm.</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trial</w:t>
            </w:r>
          </w:p>
        </w:tc>
        <w:tc>
          <w:tcPr>
            <w:tcW w:type="dxa" w:w="4320"/>
          </w:tcPr>
          <w:p>
            <w:r>
              <w:t>a formal examination in a court of law</w:t>
            </w:r>
          </w:p>
        </w:tc>
      </w:tr>
      <w:tr>
        <w:tc>
          <w:tcPr>
            <w:tcW w:type="dxa" w:w="4320"/>
          </w:tcPr>
          <w:p>
            <w:r>
              <w:t>accused</w:t>
            </w:r>
          </w:p>
        </w:tc>
        <w:tc>
          <w:tcPr>
            <w:tcW w:type="dxa" w:w="4320"/>
          </w:tcPr>
          <w:p>
            <w:r>
              <w:t>charged with a wrongdoing or crime</w:t>
            </w:r>
          </w:p>
        </w:tc>
      </w:tr>
      <w:tr>
        <w:tc>
          <w:tcPr>
            <w:tcW w:type="dxa" w:w="4320"/>
          </w:tcPr>
          <w:p>
            <w:r>
              <w:t>evidence</w:t>
            </w:r>
          </w:p>
        </w:tc>
        <w:tc>
          <w:tcPr>
            <w:tcW w:type="dxa" w:w="4320"/>
          </w:tcPr>
          <w:p>
            <w:r>
              <w:t>information given to prove something</w:t>
            </w:r>
          </w:p>
        </w:tc>
      </w:tr>
      <w:tr>
        <w:tc>
          <w:tcPr>
            <w:tcW w:type="dxa" w:w="4320"/>
          </w:tcPr>
          <w:p>
            <w:r>
              <w:t>testimony</w:t>
            </w:r>
          </w:p>
        </w:tc>
        <w:tc>
          <w:tcPr>
            <w:tcW w:type="dxa" w:w="4320"/>
          </w:tcPr>
          <w:p>
            <w:r>
              <w:t>a formal statement given in court</w:t>
            </w:r>
          </w:p>
        </w:tc>
      </w:tr>
      <w:tr>
        <w:tc>
          <w:tcPr>
            <w:tcW w:type="dxa" w:w="4320"/>
          </w:tcPr>
          <w:p>
            <w:r>
              <w:t>jury</w:t>
            </w:r>
          </w:p>
        </w:tc>
        <w:tc>
          <w:tcPr>
            <w:tcW w:type="dxa" w:w="4320"/>
          </w:tcPr>
          <w:p>
            <w:r>
              <w:t>a group of people who decide guilt or innocence</w:t>
            </w:r>
          </w:p>
        </w:tc>
      </w:tr>
    </w:tbl>
    <w:p/>
    <w:p>
      <w:r>
        <w:rPr>
          <w:b/>
          <w:color w:val="006400"/>
          <w:sz w:val="24"/>
        </w:rPr>
        <w:t>5-Minute Activity</w:t>
      </w:r>
    </w:p>
    <w:p>
      <w:r>
        <w:rPr>
          <w:sz w:val="22"/>
        </w:rPr>
        <w:t>Vocabulary Puzzle (5 minutes):</w:t>
        <w:br/>
        <w:t>Complete the crossword clues:</w:t>
        <w:br/>
        <w:br/>
        <w:t>Across:</w:t>
        <w:br/>
        <w:t>3. Information given to prove something (8 letters)</w:t>
        <w:br/>
        <w:t>4. A formal examination in court (5 letters)</w:t>
        <w:br/>
        <w:br/>
        <w:t>Down:</w:t>
        <w:br/>
        <w:t>1. Charged with a wrongdoing (7 letters)</w:t>
        <w:br/>
        <w:t>2. A formal statement in court (9 letters)</w:t>
        <w:br/>
        <w:t>5. Group who decides guilt (5 letters)</w:t>
        <w:br/>
        <w:br/>
        <w:t>(Answers: 1-accused, 2-testimony, 3-evidence, 4-trial, 5-jury)</w:t>
      </w:r>
    </w:p>
    <w:p>
      <w:r>
        <w:br w:type="page"/>
      </w:r>
    </w:p>
    <w:p>
      <w:r>
        <w:rPr>
          <w:b/>
          <w:color w:val="800080"/>
          <w:sz w:val="36"/>
        </w:rPr>
        <w:t>Lesson 12: Alice's Evidence</w:t>
      </w:r>
    </w:p>
    <w:p/>
    <w:p>
      <w:r>
        <w:rPr>
          <w:b/>
          <w:color w:val="006400"/>
          <w:sz w:val="24"/>
        </w:rPr>
        <w:t>Reading Passage</w:t>
      </w:r>
    </w:p>
    <w:p>
      <w:r>
        <w:rPr>
          <w:sz w:val="22"/>
        </w:rPr>
        <w:t>The cards were flying all around Alice, but suddenly she found herself back on the riverbank, with her head resting in her sister's lap. It was all a dream!</w:t>
        <w:br/>
        <w:br/>
        <w:t>"Wake up, Alice dear," said her sister. "You have been sleeping a long time."</w:t>
        <w:br/>
        <w:br/>
        <w:t>Alice looked around, confused. The White Rabbit, the Queen of Hearts, the Mad Hatter - they were all gone. But the dream had felt so real!</w:t>
        <w:br/>
        <w:br/>
        <w:t>"What a curious dream I've had!" said Alice. She told her sister all about the strange adventures: falling down the rabbit hole, meeting the talking animals, the mad tea party, and the trial.</w:t>
        <w:br/>
        <w:br/>
        <w:t>Her sister listened and smiled. "It was a wonderful story, Alice," she said. "You should write it down someday."</w:t>
        <w:br/>
        <w:br/>
        <w:t>And Alice did. She never forgot her adventures in Wonderland. Sometimes, when she saw a white rabbit or a cat with a big grin, she would smile and remember.</w:t>
        <w:br/>
        <w:br/>
        <w:t>Alice learned many things from her dream: that imagination is powerful, that growing up can be confusing, and that sometimes the most curious things can teach us the most important lessons.</w:t>
        <w:br/>
        <w:br/>
        <w:t>And though she never found another rabbit hole, Alice kept her sense of curiosity and wonder for the rest of her life.</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resting</w:t>
            </w:r>
          </w:p>
        </w:tc>
        <w:tc>
          <w:tcPr>
            <w:tcW w:type="dxa" w:w="4320"/>
          </w:tcPr>
          <w:p>
            <w:r>
              <w:t>lying or sitting in a relaxed position</w:t>
            </w:r>
          </w:p>
        </w:tc>
      </w:tr>
      <w:tr>
        <w:tc>
          <w:tcPr>
            <w:tcW w:type="dxa" w:w="4320"/>
          </w:tcPr>
          <w:p>
            <w:r>
              <w:t>confused</w:t>
            </w:r>
          </w:p>
        </w:tc>
        <w:tc>
          <w:tcPr>
            <w:tcW w:type="dxa" w:w="4320"/>
          </w:tcPr>
          <w:p>
            <w:r>
              <w:t>unable to think clearly</w:t>
            </w:r>
          </w:p>
        </w:tc>
      </w:tr>
      <w:tr>
        <w:tc>
          <w:tcPr>
            <w:tcW w:type="dxa" w:w="4320"/>
          </w:tcPr>
          <w:p>
            <w:r>
              <w:t>curious</w:t>
            </w:r>
          </w:p>
        </w:tc>
        <w:tc>
          <w:tcPr>
            <w:tcW w:type="dxa" w:w="4320"/>
          </w:tcPr>
          <w:p>
            <w:r>
              <w:t>strange or unusual</w:t>
            </w:r>
          </w:p>
        </w:tc>
      </w:tr>
      <w:tr>
        <w:tc>
          <w:tcPr>
            <w:tcW w:type="dxa" w:w="4320"/>
          </w:tcPr>
          <w:p>
            <w:r>
              <w:t>imagination</w:t>
            </w:r>
          </w:p>
        </w:tc>
        <w:tc>
          <w:tcPr>
            <w:tcW w:type="dxa" w:w="4320"/>
          </w:tcPr>
          <w:p>
            <w:r>
              <w:t>the ability to create pictures or ideas in your mind</w:t>
            </w:r>
          </w:p>
        </w:tc>
      </w:tr>
      <w:tr>
        <w:tc>
          <w:tcPr>
            <w:tcW w:type="dxa" w:w="4320"/>
          </w:tcPr>
          <w:p>
            <w:r>
              <w:t>wonder</w:t>
            </w:r>
          </w:p>
        </w:tc>
        <w:tc>
          <w:tcPr>
            <w:tcW w:type="dxa" w:w="4320"/>
          </w:tcPr>
          <w:p>
            <w:r>
              <w:t>a feeling of amazement and admiration</w:t>
            </w:r>
          </w:p>
        </w:tc>
      </w:tr>
    </w:tbl>
    <w:p/>
    <w:p>
      <w:r>
        <w:rPr>
          <w:b/>
          <w:color w:val="006400"/>
          <w:sz w:val="24"/>
        </w:rPr>
        <w:t>5-Minute Activity</w:t>
      </w:r>
    </w:p>
    <w:p>
      <w:r>
        <w:rPr>
          <w:sz w:val="22"/>
        </w:rPr>
        <w:t>Reflection Writing (5 minutes):</w:t>
        <w:br/>
        <w:t>Answer these reflection questions:</w:t>
        <w:br/>
        <w:br/>
        <w:t>1. What was the most important thing Alice learned?</w:t>
        <w:br/>
        <w:t>2. Have you ever had a dream that felt real? Describe it in one sentence.</w:t>
        <w:br/>
        <w:t>3. Why do you think the author made this all a dream?</w:t>
        <w:br/>
        <w:t>4. Which character would you want to meet and why?</w:t>
        <w:br/>
        <w:t>5. What will you remember most about Alice's story?</w:t>
        <w:br/>
        <w:br/>
        <w:t>Write 2-3 sentences for your favorite question.</w:t>
      </w:r>
    </w:p>
    <w:p>
      <w:r>
        <w:br w:type="page"/>
      </w:r>
    </w:p>
    <w:p>
      <w:r>
        <w:rPr>
          <w:b/>
          <w:color w:val="800080"/>
          <w:sz w:val="40"/>
        </w:rPr>
        <w:t>Master Vocabulary List</w:t>
      </w:r>
    </w:p>
    <w:p/>
    <w:tbl>
      <w:tblPr>
        <w:tblStyle w:val="TableGrid"/>
        <w:tblW w:type="auto" w:w="0"/>
        <w:tblLook w:firstColumn="1" w:firstRow="1" w:lastColumn="0" w:lastRow="0" w:noHBand="0" w:noVBand="1" w:val="04A0"/>
      </w:tblPr>
      <w:tblGrid>
        <w:gridCol w:w="2880"/>
        <w:gridCol w:w="2880"/>
        <w:gridCol w:w="2880"/>
      </w:tblGrid>
      <w:tr>
        <w:tc>
          <w:tcPr>
            <w:tcW w:type="dxa" w:w="2880"/>
          </w:tcPr>
          <w:p>
            <w:r>
              <w:rPr>
                <w:b/>
                <w:sz w:val="20"/>
              </w:rPr>
              <w:t>Lesson</w:t>
            </w:r>
          </w:p>
        </w:tc>
        <w:tc>
          <w:tcPr>
            <w:tcW w:type="dxa" w:w="2880"/>
          </w:tcPr>
          <w:p>
            <w:r>
              <w:rPr>
                <w:b/>
                <w:sz w:val="20"/>
              </w:rPr>
              <w:t>Word</w:t>
            </w:r>
          </w:p>
        </w:tc>
        <w:tc>
          <w:tcPr>
            <w:tcW w:type="dxa" w:w="2880"/>
          </w:tcPr>
          <w:p>
            <w:r>
              <w:rPr>
                <w:b/>
                <w:sz w:val="20"/>
              </w:rPr>
              <w:t>Definition</w:t>
            </w:r>
          </w:p>
        </w:tc>
      </w:tr>
      <w:tr>
        <w:tc>
          <w:tcPr>
            <w:tcW w:type="dxa" w:w="2880"/>
          </w:tcPr>
          <w:p>
            <w:r>
              <w:t>Lesson 1</w:t>
            </w:r>
          </w:p>
        </w:tc>
        <w:tc>
          <w:tcPr>
            <w:tcW w:type="dxa" w:w="2880"/>
          </w:tcPr>
          <w:p>
            <w:r>
              <w:t>curious</w:t>
            </w:r>
          </w:p>
        </w:tc>
        <w:tc>
          <w:tcPr>
            <w:tcW w:type="dxa" w:w="2880"/>
          </w:tcPr>
          <w:p>
            <w:r>
              <w:t>wanting to know or learn something</w:t>
            </w:r>
          </w:p>
        </w:tc>
      </w:tr>
      <w:tr>
        <w:tc>
          <w:tcPr>
            <w:tcW w:type="dxa" w:w="2880"/>
          </w:tcPr>
          <w:p>
            <w:r>
              <w:t>Lesson 1</w:t>
            </w:r>
          </w:p>
        </w:tc>
        <w:tc>
          <w:tcPr>
            <w:tcW w:type="dxa" w:w="2880"/>
          </w:tcPr>
          <w:p>
            <w:r>
              <w:t>rabbit-hole</w:t>
            </w:r>
          </w:p>
        </w:tc>
        <w:tc>
          <w:tcPr>
            <w:tcW w:type="dxa" w:w="2880"/>
          </w:tcPr>
          <w:p>
            <w:r>
              <w:t>a hole in the ground where rabbits live</w:t>
            </w:r>
          </w:p>
        </w:tc>
      </w:tr>
      <w:tr>
        <w:tc>
          <w:tcPr>
            <w:tcW w:type="dxa" w:w="2880"/>
          </w:tcPr>
          <w:p>
            <w:r>
              <w:t>Lesson 1</w:t>
            </w:r>
          </w:p>
        </w:tc>
        <w:tc>
          <w:tcPr>
            <w:tcW w:type="dxa" w:w="2880"/>
          </w:tcPr>
          <w:p>
            <w:r>
              <w:t>pocket watch</w:t>
            </w:r>
          </w:p>
        </w:tc>
        <w:tc>
          <w:tcPr>
            <w:tcW w:type="dxa" w:w="2880"/>
          </w:tcPr>
          <w:p>
            <w:r>
              <w:t>a small clock you carry in your pocket</w:t>
            </w:r>
          </w:p>
        </w:tc>
      </w:tr>
      <w:tr>
        <w:tc>
          <w:tcPr>
            <w:tcW w:type="dxa" w:w="2880"/>
          </w:tcPr>
          <w:p>
            <w:r>
              <w:t>Lesson 1</w:t>
            </w:r>
          </w:p>
        </w:tc>
        <w:tc>
          <w:tcPr>
            <w:tcW w:type="dxa" w:w="2880"/>
          </w:tcPr>
          <w:p>
            <w:r>
              <w:t>marmalade</w:t>
            </w:r>
          </w:p>
        </w:tc>
        <w:tc>
          <w:tcPr>
            <w:tcW w:type="dxa" w:w="2880"/>
          </w:tcPr>
          <w:p>
            <w:r>
              <w:t>a type of jam made from oranges</w:t>
            </w:r>
          </w:p>
        </w:tc>
      </w:tr>
      <w:tr>
        <w:tc>
          <w:tcPr>
            <w:tcW w:type="dxa" w:w="2880"/>
          </w:tcPr>
          <w:p>
            <w:r>
              <w:t>Lesson 1</w:t>
            </w:r>
          </w:p>
        </w:tc>
        <w:tc>
          <w:tcPr>
            <w:tcW w:type="dxa" w:w="2880"/>
          </w:tcPr>
          <w:p>
            <w:r>
              <w:t>passage</w:t>
            </w:r>
          </w:p>
        </w:tc>
        <w:tc>
          <w:tcPr>
            <w:tcW w:type="dxa" w:w="2880"/>
          </w:tcPr>
          <w:p>
            <w:r>
              <w:t>a long narrow space between walls</w:t>
            </w:r>
          </w:p>
        </w:tc>
      </w:tr>
      <w:tr>
        <w:tc>
          <w:tcPr>
            <w:tcW w:type="dxa" w:w="2880"/>
          </w:tcPr>
          <w:p>
            <w:r>
              <w:t>Lesson 2</w:t>
            </w:r>
          </w:p>
        </w:tc>
        <w:tc>
          <w:tcPr>
            <w:tcW w:type="dxa" w:w="2880"/>
          </w:tcPr>
          <w:p>
            <w:r>
              <w:t>hall</w:t>
            </w:r>
          </w:p>
        </w:tc>
        <w:tc>
          <w:tcPr>
            <w:tcW w:type="dxa" w:w="2880"/>
          </w:tcPr>
          <w:p>
            <w:r>
              <w:t>a large room or passage inside a building</w:t>
            </w:r>
          </w:p>
        </w:tc>
      </w:tr>
      <w:tr>
        <w:tc>
          <w:tcPr>
            <w:tcW w:type="dxa" w:w="2880"/>
          </w:tcPr>
          <w:p>
            <w:r>
              <w:t>Lesson 2</w:t>
            </w:r>
          </w:p>
        </w:tc>
        <w:tc>
          <w:tcPr>
            <w:tcW w:type="dxa" w:w="2880"/>
          </w:tcPr>
          <w:p>
            <w:r>
              <w:t>fountains</w:t>
            </w:r>
          </w:p>
        </w:tc>
        <w:tc>
          <w:tcPr>
            <w:tcW w:type="dxa" w:w="2880"/>
          </w:tcPr>
          <w:p>
            <w:r>
              <w:t>structures that shoot water into the air</w:t>
            </w:r>
          </w:p>
        </w:tc>
      </w:tr>
      <w:tr>
        <w:tc>
          <w:tcPr>
            <w:tcW w:type="dxa" w:w="2880"/>
          </w:tcPr>
          <w:p>
            <w:r>
              <w:t>Lesson 2</w:t>
            </w:r>
          </w:p>
        </w:tc>
        <w:tc>
          <w:tcPr>
            <w:tcW w:type="dxa" w:w="2880"/>
          </w:tcPr>
          <w:p>
            <w:r>
              <w:t>shrink</w:t>
            </w:r>
          </w:p>
        </w:tc>
        <w:tc>
          <w:tcPr>
            <w:tcW w:type="dxa" w:w="2880"/>
          </w:tcPr>
          <w:p>
            <w:r>
              <w:t>to become smaller</w:t>
            </w:r>
          </w:p>
        </w:tc>
      </w:tr>
      <w:tr>
        <w:tc>
          <w:tcPr>
            <w:tcW w:type="dxa" w:w="2880"/>
          </w:tcPr>
          <w:p>
            <w:r>
              <w:t>Lesson 2</w:t>
            </w:r>
          </w:p>
        </w:tc>
        <w:tc>
          <w:tcPr>
            <w:tcW w:type="dxa" w:w="2880"/>
          </w:tcPr>
          <w:p>
            <w:r>
              <w:t>realized</w:t>
            </w:r>
          </w:p>
        </w:tc>
        <w:tc>
          <w:tcPr>
            <w:tcW w:type="dxa" w:w="2880"/>
          </w:tcPr>
          <w:p>
            <w:r>
              <w:t>to understand or become aware of something</w:t>
            </w:r>
          </w:p>
        </w:tc>
      </w:tr>
      <w:tr>
        <w:tc>
          <w:tcPr>
            <w:tcW w:type="dxa" w:w="2880"/>
          </w:tcPr>
          <w:p>
            <w:r>
              <w:t>Lesson 2</w:t>
            </w:r>
          </w:p>
        </w:tc>
        <w:tc>
          <w:tcPr>
            <w:tcW w:type="dxa" w:w="2880"/>
          </w:tcPr>
          <w:p>
            <w:r>
              <w:t>worried</w:t>
            </w:r>
          </w:p>
        </w:tc>
        <w:tc>
          <w:tcPr>
            <w:tcW w:type="dxa" w:w="2880"/>
          </w:tcPr>
          <w:p>
            <w:r>
              <w:t>feeling anxious or concerned</w:t>
            </w:r>
          </w:p>
        </w:tc>
      </w:tr>
      <w:tr>
        <w:tc>
          <w:tcPr>
            <w:tcW w:type="dxa" w:w="2880"/>
          </w:tcPr>
          <w:p>
            <w:r>
              <w:t>Lesson 3</w:t>
            </w:r>
          </w:p>
        </w:tc>
        <w:tc>
          <w:tcPr>
            <w:tcW w:type="dxa" w:w="2880"/>
          </w:tcPr>
          <w:p>
            <w:r>
              <w:t>offended</w:t>
            </w:r>
          </w:p>
        </w:tc>
        <w:tc>
          <w:tcPr>
            <w:tcW w:type="dxa" w:w="2880"/>
          </w:tcPr>
          <w:p>
            <w:r>
              <w:t>hurt or upset by someone's words or actions</w:t>
            </w:r>
          </w:p>
        </w:tc>
      </w:tr>
      <w:tr>
        <w:tc>
          <w:tcPr>
            <w:tcW w:type="dxa" w:w="2880"/>
          </w:tcPr>
          <w:p>
            <w:r>
              <w:t>Lesson 3</w:t>
            </w:r>
          </w:p>
        </w:tc>
        <w:tc>
          <w:tcPr>
            <w:tcW w:type="dxa" w:w="2880"/>
          </w:tcPr>
          <w:p>
            <w:r>
              <w:t>miserable</w:t>
            </w:r>
          </w:p>
        </w:tc>
        <w:tc>
          <w:tcPr>
            <w:tcW w:type="dxa" w:w="2880"/>
          </w:tcPr>
          <w:p>
            <w:r>
              <w:t>very unhappy or uncomfortable</w:t>
            </w:r>
          </w:p>
        </w:tc>
      </w:tr>
      <w:tr>
        <w:tc>
          <w:tcPr>
            <w:tcW w:type="dxa" w:w="2880"/>
          </w:tcPr>
          <w:p>
            <w:r>
              <w:t>Lesson 3</w:t>
            </w:r>
          </w:p>
        </w:tc>
        <w:tc>
          <w:tcPr>
            <w:tcW w:type="dxa" w:w="2880"/>
          </w:tcPr>
          <w:p>
            <w:r>
              <w:t>suggested</w:t>
            </w:r>
          </w:p>
        </w:tc>
        <w:tc>
          <w:tcPr>
            <w:tcW w:type="dxa" w:w="2880"/>
          </w:tcPr>
          <w:p>
            <w:r>
              <w:t>to propose an idea for consideration</w:t>
            </w:r>
          </w:p>
        </w:tc>
      </w:tr>
      <w:tr>
        <w:tc>
          <w:tcPr>
            <w:tcW w:type="dxa" w:w="2880"/>
          </w:tcPr>
          <w:p>
            <w:r>
              <w:t>Lesson 3</w:t>
            </w:r>
          </w:p>
        </w:tc>
        <w:tc>
          <w:tcPr>
            <w:tcW w:type="dxa" w:w="2880"/>
          </w:tcPr>
          <w:p>
            <w:r>
              <w:t>comfits</w:t>
            </w:r>
          </w:p>
        </w:tc>
        <w:tc>
          <w:tcPr>
            <w:tcW w:type="dxa" w:w="2880"/>
          </w:tcPr>
          <w:p>
            <w:r>
              <w:t>candy-covered nuts or fruit</w:t>
            </w:r>
          </w:p>
        </w:tc>
      </w:tr>
      <w:tr>
        <w:tc>
          <w:tcPr>
            <w:tcW w:type="dxa" w:w="2880"/>
          </w:tcPr>
          <w:p>
            <w:r>
              <w:t>Lesson 3</w:t>
            </w:r>
          </w:p>
        </w:tc>
        <w:tc>
          <w:tcPr>
            <w:tcW w:type="dxa" w:w="2880"/>
          </w:tcPr>
          <w:p>
            <w:r>
              <w:t>thimble</w:t>
            </w:r>
          </w:p>
        </w:tc>
        <w:tc>
          <w:tcPr>
            <w:tcW w:type="dxa" w:w="2880"/>
          </w:tcPr>
          <w:p>
            <w:r>
              <w:t>a small metal cap worn on the finger while sewing</w:t>
            </w:r>
          </w:p>
        </w:tc>
      </w:tr>
      <w:tr>
        <w:tc>
          <w:tcPr>
            <w:tcW w:type="dxa" w:w="2880"/>
          </w:tcPr>
          <w:p>
            <w:r>
              <w:t>Lesson 4</w:t>
            </w:r>
          </w:p>
        </w:tc>
        <w:tc>
          <w:tcPr>
            <w:tcW w:type="dxa" w:w="2880"/>
          </w:tcPr>
          <w:p>
            <w:r>
              <w:t>mistook</w:t>
            </w:r>
          </w:p>
        </w:tc>
        <w:tc>
          <w:tcPr>
            <w:tcW w:type="dxa" w:w="2880"/>
          </w:tcPr>
          <w:p>
            <w:r>
              <w:t>to wrongly identify someone or something</w:t>
            </w:r>
          </w:p>
        </w:tc>
      </w:tr>
      <w:tr>
        <w:tc>
          <w:tcPr>
            <w:tcW w:type="dxa" w:w="2880"/>
          </w:tcPr>
          <w:p>
            <w:r>
              <w:t>Lesson 4</w:t>
            </w:r>
          </w:p>
        </w:tc>
        <w:tc>
          <w:tcPr>
            <w:tcW w:type="dxa" w:w="2880"/>
          </w:tcPr>
          <w:p>
            <w:r>
              <w:t>servant</w:t>
            </w:r>
          </w:p>
        </w:tc>
        <w:tc>
          <w:tcPr>
            <w:tcW w:type="dxa" w:w="2880"/>
          </w:tcPr>
          <w:p>
            <w:r>
              <w:t>a person who works in another person's house</w:t>
            </w:r>
          </w:p>
        </w:tc>
      </w:tr>
      <w:tr>
        <w:tc>
          <w:tcPr>
            <w:tcW w:type="dxa" w:w="2880"/>
          </w:tcPr>
          <w:p>
            <w:r>
              <w:t>Lesson 4</w:t>
            </w:r>
          </w:p>
        </w:tc>
        <w:tc>
          <w:tcPr>
            <w:tcW w:type="dxa" w:w="2880"/>
          </w:tcPr>
          <w:p>
            <w:r>
              <w:t>fetch</w:t>
            </w:r>
          </w:p>
        </w:tc>
        <w:tc>
          <w:tcPr>
            <w:tcW w:type="dxa" w:w="2880"/>
          </w:tcPr>
          <w:p>
            <w:r>
              <w:t>to go get and bring back</w:t>
            </w:r>
          </w:p>
        </w:tc>
      </w:tr>
      <w:tr>
        <w:tc>
          <w:tcPr>
            <w:tcW w:type="dxa" w:w="2880"/>
          </w:tcPr>
          <w:p>
            <w:r>
              <w:t>Lesson 4</w:t>
            </w:r>
          </w:p>
        </w:tc>
        <w:tc>
          <w:tcPr>
            <w:tcW w:type="dxa" w:w="2880"/>
          </w:tcPr>
          <w:p>
            <w:r>
              <w:t>pebbles</w:t>
            </w:r>
          </w:p>
        </w:tc>
        <w:tc>
          <w:tcPr>
            <w:tcW w:type="dxa" w:w="2880"/>
          </w:tcPr>
          <w:p>
            <w:r>
              <w:t>small smooth stones</w:t>
            </w:r>
          </w:p>
        </w:tc>
      </w:tr>
      <w:tr>
        <w:tc>
          <w:tcPr>
            <w:tcW w:type="dxa" w:w="2880"/>
          </w:tcPr>
          <w:p>
            <w:r>
              <w:t>Lesson 4</w:t>
            </w:r>
          </w:p>
        </w:tc>
        <w:tc>
          <w:tcPr>
            <w:tcW w:type="dxa" w:w="2880"/>
          </w:tcPr>
          <w:p>
            <w:r>
              <w:t>immediately</w:t>
            </w:r>
          </w:p>
        </w:tc>
        <w:tc>
          <w:tcPr>
            <w:tcW w:type="dxa" w:w="2880"/>
          </w:tcPr>
          <w:p>
            <w:r>
              <w:t>at once, without delay</w:t>
            </w:r>
          </w:p>
        </w:tc>
      </w:tr>
      <w:tr>
        <w:tc>
          <w:tcPr>
            <w:tcW w:type="dxa" w:w="2880"/>
          </w:tcPr>
          <w:p>
            <w:r>
              <w:t>Lesson 5</w:t>
            </w:r>
          </w:p>
        </w:tc>
        <w:tc>
          <w:tcPr>
            <w:tcW w:type="dxa" w:w="2880"/>
          </w:tcPr>
          <w:p>
            <w:r>
              <w:t>wandered</w:t>
            </w:r>
          </w:p>
        </w:tc>
        <w:tc>
          <w:tcPr>
            <w:tcW w:type="dxa" w:w="2880"/>
          </w:tcPr>
          <w:p>
            <w:r>
              <w:t>walked around without a specific destination</w:t>
            </w:r>
          </w:p>
        </w:tc>
      </w:tr>
      <w:tr>
        <w:tc>
          <w:tcPr>
            <w:tcW w:type="dxa" w:w="2880"/>
          </w:tcPr>
          <w:p>
            <w:r>
              <w:t>Lesson 5</w:t>
            </w:r>
          </w:p>
        </w:tc>
        <w:tc>
          <w:tcPr>
            <w:tcW w:type="dxa" w:w="2880"/>
          </w:tcPr>
          <w:p>
            <w:r>
              <w:t>hookah</w:t>
            </w:r>
          </w:p>
        </w:tc>
        <w:tc>
          <w:tcPr>
            <w:tcW w:type="dxa" w:w="2880"/>
          </w:tcPr>
          <w:p>
            <w:r>
              <w:t>a pipe used for smoking tobacco through water</w:t>
            </w:r>
          </w:p>
        </w:tc>
      </w:tr>
      <w:tr>
        <w:tc>
          <w:tcPr>
            <w:tcW w:type="dxa" w:w="2880"/>
          </w:tcPr>
          <w:p>
            <w:r>
              <w:t>Lesson 5</w:t>
            </w:r>
          </w:p>
        </w:tc>
        <w:tc>
          <w:tcPr>
            <w:tcW w:type="dxa" w:w="2880"/>
          </w:tcPr>
          <w:p>
            <w:r>
              <w:t>recite</w:t>
            </w:r>
          </w:p>
        </w:tc>
        <w:tc>
          <w:tcPr>
            <w:tcW w:type="dxa" w:w="2880"/>
          </w:tcPr>
          <w:p>
            <w:r>
              <w:t>to say something aloud from memory</w:t>
            </w:r>
          </w:p>
        </w:tc>
      </w:tr>
      <w:tr>
        <w:tc>
          <w:tcPr>
            <w:tcW w:type="dxa" w:w="2880"/>
          </w:tcPr>
          <w:p>
            <w:r>
              <w:t>Lesson 5</w:t>
            </w:r>
          </w:p>
        </w:tc>
        <w:tc>
          <w:tcPr>
            <w:tcW w:type="dxa" w:w="2880"/>
          </w:tcPr>
          <w:p>
            <w:r>
              <w:t>confusing</w:t>
            </w:r>
          </w:p>
        </w:tc>
        <w:tc>
          <w:tcPr>
            <w:tcW w:type="dxa" w:w="2880"/>
          </w:tcPr>
          <w:p>
            <w:r>
              <w:t>difficult to understand</w:t>
            </w:r>
          </w:p>
        </w:tc>
      </w:tr>
      <w:tr>
        <w:tc>
          <w:tcPr>
            <w:tcW w:type="dxa" w:w="2880"/>
          </w:tcPr>
          <w:p>
            <w:r>
              <w:t>Lesson 5</w:t>
            </w:r>
          </w:p>
        </w:tc>
        <w:tc>
          <w:tcPr>
            <w:tcW w:type="dxa" w:w="2880"/>
          </w:tcPr>
          <w:p>
            <w:r>
              <w:t>control</w:t>
            </w:r>
          </w:p>
        </w:tc>
        <w:tc>
          <w:tcPr>
            <w:tcW w:type="dxa" w:w="2880"/>
          </w:tcPr>
          <w:p>
            <w:r>
              <w:t>to manage or direct something</w:t>
            </w:r>
          </w:p>
        </w:tc>
      </w:tr>
      <w:tr>
        <w:tc>
          <w:tcPr>
            <w:tcW w:type="dxa" w:w="2880"/>
          </w:tcPr>
          <w:p>
            <w:r>
              <w:t>Lesson 6</w:t>
            </w:r>
          </w:p>
        </w:tc>
        <w:tc>
          <w:tcPr>
            <w:tcW w:type="dxa" w:w="2880"/>
          </w:tcPr>
          <w:p>
            <w:r>
              <w:t>invitation</w:t>
            </w:r>
          </w:p>
        </w:tc>
        <w:tc>
          <w:tcPr>
            <w:tcW w:type="dxa" w:w="2880"/>
          </w:tcPr>
          <w:p>
            <w:r>
              <w:t>a request to attend an event</w:t>
            </w:r>
          </w:p>
        </w:tc>
      </w:tr>
      <w:tr>
        <w:tc>
          <w:tcPr>
            <w:tcW w:type="dxa" w:w="2880"/>
          </w:tcPr>
          <w:p>
            <w:r>
              <w:t>Lesson 6</w:t>
            </w:r>
          </w:p>
        </w:tc>
        <w:tc>
          <w:tcPr>
            <w:tcW w:type="dxa" w:w="2880"/>
          </w:tcPr>
          <w:p>
            <w:r>
              <w:t>sneezing</w:t>
            </w:r>
          </w:p>
        </w:tc>
        <w:tc>
          <w:tcPr>
            <w:tcW w:type="dxa" w:w="2880"/>
          </w:tcPr>
          <w:p>
            <w:r>
              <w:t>expelling air suddenly from the nose</w:t>
            </w:r>
          </w:p>
        </w:tc>
      </w:tr>
      <w:tr>
        <w:tc>
          <w:tcPr>
            <w:tcW w:type="dxa" w:w="2880"/>
          </w:tcPr>
          <w:p>
            <w:r>
              <w:t>Lesson 6</w:t>
            </w:r>
          </w:p>
        </w:tc>
        <w:tc>
          <w:tcPr>
            <w:tcW w:type="dxa" w:w="2880"/>
          </w:tcPr>
          <w:p>
            <w:r>
              <w:t>hearth</w:t>
            </w:r>
          </w:p>
        </w:tc>
        <w:tc>
          <w:tcPr>
            <w:tcW w:type="dxa" w:w="2880"/>
          </w:tcPr>
          <w:p>
            <w:r>
              <w:t>the floor of a fireplace</w:t>
            </w:r>
          </w:p>
        </w:tc>
      </w:tr>
      <w:tr>
        <w:tc>
          <w:tcPr>
            <w:tcW w:type="dxa" w:w="2880"/>
          </w:tcPr>
          <w:p>
            <w:r>
              <w:t>Lesson 6</w:t>
            </w:r>
          </w:p>
        </w:tc>
        <w:tc>
          <w:tcPr>
            <w:tcW w:type="dxa" w:w="2880"/>
          </w:tcPr>
          <w:p>
            <w:r>
              <w:t>grinning</w:t>
            </w:r>
          </w:p>
        </w:tc>
        <w:tc>
          <w:tcPr>
            <w:tcW w:type="dxa" w:w="2880"/>
          </w:tcPr>
          <w:p>
            <w:r>
              <w:t>smiling broadly, showing teeth</w:t>
            </w:r>
          </w:p>
        </w:tc>
      </w:tr>
      <w:tr>
        <w:tc>
          <w:tcPr>
            <w:tcW w:type="dxa" w:w="2880"/>
          </w:tcPr>
          <w:p>
            <w:r>
              <w:t>Lesson 6</w:t>
            </w:r>
          </w:p>
        </w:tc>
        <w:tc>
          <w:tcPr>
            <w:tcW w:type="dxa" w:w="2880"/>
          </w:tcPr>
          <w:p>
            <w:r>
              <w:t>mad</w:t>
            </w:r>
          </w:p>
        </w:tc>
        <w:tc>
          <w:tcPr>
            <w:tcW w:type="dxa" w:w="2880"/>
          </w:tcPr>
          <w:p>
            <w:r>
              <w:t>crazy or insane</w:t>
            </w:r>
          </w:p>
        </w:tc>
      </w:tr>
      <w:tr>
        <w:tc>
          <w:tcPr>
            <w:tcW w:type="dxa" w:w="2880"/>
          </w:tcPr>
          <w:p>
            <w:r>
              <w:t>Lesson 7</w:t>
            </w:r>
          </w:p>
        </w:tc>
        <w:tc>
          <w:tcPr>
            <w:tcW w:type="dxa" w:w="2880"/>
          </w:tcPr>
          <w:p>
            <w:r>
              <w:t>armchair</w:t>
            </w:r>
          </w:p>
        </w:tc>
        <w:tc>
          <w:tcPr>
            <w:tcW w:type="dxa" w:w="2880"/>
          </w:tcPr>
          <w:p>
            <w:r>
              <w:t>a comfortable chair with supports for the arms</w:t>
            </w:r>
          </w:p>
        </w:tc>
      </w:tr>
      <w:tr>
        <w:tc>
          <w:tcPr>
            <w:tcW w:type="dxa" w:w="2880"/>
          </w:tcPr>
          <w:p>
            <w:r>
              <w:t>Lesson 7</w:t>
            </w:r>
          </w:p>
        </w:tc>
        <w:tc>
          <w:tcPr>
            <w:tcW w:type="dxa" w:w="2880"/>
          </w:tcPr>
          <w:p>
            <w:r>
              <w:t>annoyed</w:t>
            </w:r>
          </w:p>
        </w:tc>
        <w:tc>
          <w:tcPr>
            <w:tcW w:type="dxa" w:w="2880"/>
          </w:tcPr>
          <w:p>
            <w:r>
              <w:t>slightly angry or irritated</w:t>
            </w:r>
          </w:p>
        </w:tc>
      </w:tr>
      <w:tr>
        <w:tc>
          <w:tcPr>
            <w:tcW w:type="dxa" w:w="2880"/>
          </w:tcPr>
          <w:p>
            <w:r>
              <w:t>Lesson 7</w:t>
            </w:r>
          </w:p>
        </w:tc>
        <w:tc>
          <w:tcPr>
            <w:tcW w:type="dxa" w:w="2880"/>
          </w:tcPr>
          <w:p>
            <w:r>
              <w:t>riddle</w:t>
            </w:r>
          </w:p>
        </w:tc>
        <w:tc>
          <w:tcPr>
            <w:tcW w:type="dxa" w:w="2880"/>
          </w:tcPr>
          <w:p>
            <w:r>
              <w:t>a question or puzzle that is difficult to solve</w:t>
            </w:r>
          </w:p>
        </w:tc>
      </w:tr>
      <w:tr>
        <w:tc>
          <w:tcPr>
            <w:tcW w:type="dxa" w:w="2880"/>
          </w:tcPr>
          <w:p>
            <w:r>
              <w:t>Lesson 7</w:t>
            </w:r>
          </w:p>
        </w:tc>
        <w:tc>
          <w:tcPr>
            <w:tcW w:type="dxa" w:w="2880"/>
          </w:tcPr>
          <w:p>
            <w:r>
              <w:t>slightest</w:t>
            </w:r>
          </w:p>
        </w:tc>
        <w:tc>
          <w:tcPr>
            <w:tcW w:type="dxa" w:w="2880"/>
          </w:tcPr>
          <w:p>
            <w:r>
              <w:t>the smallest amount</w:t>
            </w:r>
          </w:p>
        </w:tc>
      </w:tr>
      <w:tr>
        <w:tc>
          <w:tcPr>
            <w:tcW w:type="dxa" w:w="2880"/>
          </w:tcPr>
          <w:p>
            <w:r>
              <w:t>Lesson 7</w:t>
            </w:r>
          </w:p>
        </w:tc>
        <w:tc>
          <w:tcPr>
            <w:tcW w:type="dxa" w:w="2880"/>
          </w:tcPr>
          <w:p>
            <w:r>
              <w:t>angered</w:t>
            </w:r>
          </w:p>
        </w:tc>
        <w:tc>
          <w:tcPr>
            <w:tcW w:type="dxa" w:w="2880"/>
          </w:tcPr>
          <w:p>
            <w:r>
              <w:t>made someone feel angry</w:t>
            </w:r>
          </w:p>
        </w:tc>
      </w:tr>
      <w:tr>
        <w:tc>
          <w:tcPr>
            <w:tcW w:type="dxa" w:w="2880"/>
          </w:tcPr>
          <w:p>
            <w:r>
              <w:t>Lesson 8</w:t>
            </w:r>
          </w:p>
        </w:tc>
        <w:tc>
          <w:tcPr>
            <w:tcW w:type="dxa" w:w="2880"/>
          </w:tcPr>
          <w:p>
            <w:r>
              <w:t>gardeners</w:t>
            </w:r>
          </w:p>
        </w:tc>
        <w:tc>
          <w:tcPr>
            <w:tcW w:type="dxa" w:w="2880"/>
          </w:tcPr>
          <w:p>
            <w:r>
              <w:t>people who take care of gardens</w:t>
            </w:r>
          </w:p>
        </w:tc>
      </w:tr>
      <w:tr>
        <w:tc>
          <w:tcPr>
            <w:tcW w:type="dxa" w:w="2880"/>
          </w:tcPr>
          <w:p>
            <w:r>
              <w:t>Lesson 8</w:t>
            </w:r>
          </w:p>
        </w:tc>
        <w:tc>
          <w:tcPr>
            <w:tcW w:type="dxa" w:w="2880"/>
          </w:tcPr>
          <w:p>
            <w:r>
              <w:t>nervous</w:t>
            </w:r>
          </w:p>
        </w:tc>
        <w:tc>
          <w:tcPr>
            <w:tcW w:type="dxa" w:w="2880"/>
          </w:tcPr>
          <w:p>
            <w:r>
              <w:t>anxious or worried</w:t>
            </w:r>
          </w:p>
        </w:tc>
      </w:tr>
      <w:tr>
        <w:tc>
          <w:tcPr>
            <w:tcW w:type="dxa" w:w="2880"/>
          </w:tcPr>
          <w:p>
            <w:r>
              <w:t>Lesson 8</w:t>
            </w:r>
          </w:p>
        </w:tc>
        <w:tc>
          <w:tcPr>
            <w:tcW w:type="dxa" w:w="2880"/>
          </w:tcPr>
          <w:p>
            <w:r>
              <w:t>trumpets</w:t>
            </w:r>
          </w:p>
        </w:tc>
        <w:tc>
          <w:tcPr>
            <w:tcW w:type="dxa" w:w="2880"/>
          </w:tcPr>
          <w:p>
            <w:r>
              <w:t>musical instruments with a bright sound</w:t>
            </w:r>
          </w:p>
        </w:tc>
      </w:tr>
      <w:tr>
        <w:tc>
          <w:tcPr>
            <w:tcW w:type="dxa" w:w="2880"/>
          </w:tcPr>
          <w:p>
            <w:r>
              <w:t>Lesson 8</w:t>
            </w:r>
          </w:p>
        </w:tc>
        <w:tc>
          <w:tcPr>
            <w:tcW w:type="dxa" w:w="2880"/>
          </w:tcPr>
          <w:p>
            <w:r>
              <w:t>demanded</w:t>
            </w:r>
          </w:p>
        </w:tc>
        <w:tc>
          <w:tcPr>
            <w:tcW w:type="dxa" w:w="2880"/>
          </w:tcPr>
          <w:p>
            <w:r>
              <w:t>asked forcefully</w:t>
            </w:r>
          </w:p>
        </w:tc>
      </w:tr>
      <w:tr>
        <w:tc>
          <w:tcPr>
            <w:tcW w:type="dxa" w:w="2880"/>
          </w:tcPr>
          <w:p>
            <w:r>
              <w:t>Lesson 8</w:t>
            </w:r>
          </w:p>
        </w:tc>
        <w:tc>
          <w:tcPr>
            <w:tcW w:type="dxa" w:w="2880"/>
          </w:tcPr>
          <w:p>
            <w:r>
              <w:t>chaos</w:t>
            </w:r>
          </w:p>
        </w:tc>
        <w:tc>
          <w:tcPr>
            <w:tcW w:type="dxa" w:w="2880"/>
          </w:tcPr>
          <w:p>
            <w:r>
              <w:t>complete disorder and confusion</w:t>
            </w:r>
          </w:p>
        </w:tc>
      </w:tr>
      <w:tr>
        <w:tc>
          <w:tcPr>
            <w:tcW w:type="dxa" w:w="2880"/>
          </w:tcPr>
          <w:p>
            <w:r>
              <w:t>Lesson 9</w:t>
            </w:r>
          </w:p>
        </w:tc>
        <w:tc>
          <w:tcPr>
            <w:tcW w:type="dxa" w:w="2880"/>
          </w:tcPr>
          <w:p>
            <w:r>
              <w:t>creature</w:t>
            </w:r>
          </w:p>
        </w:tc>
        <w:tc>
          <w:tcPr>
            <w:tcW w:type="dxa" w:w="2880"/>
          </w:tcPr>
          <w:p>
            <w:r>
              <w:t>an animal or being, especially an imaginary one</w:t>
            </w:r>
          </w:p>
        </w:tc>
      </w:tr>
      <w:tr>
        <w:tc>
          <w:tcPr>
            <w:tcW w:type="dxa" w:w="2880"/>
          </w:tcPr>
          <w:p>
            <w:r>
              <w:t>Lesson 9</w:t>
            </w:r>
          </w:p>
        </w:tc>
        <w:tc>
          <w:tcPr>
            <w:tcW w:type="dxa" w:w="2880"/>
          </w:tcPr>
          <w:p>
            <w:r>
              <w:t>eagle</w:t>
            </w:r>
          </w:p>
        </w:tc>
        <w:tc>
          <w:tcPr>
            <w:tcW w:type="dxa" w:w="2880"/>
          </w:tcPr>
          <w:p>
            <w:r>
              <w:t>a large bird of prey with sharp eyesight</w:t>
            </w:r>
          </w:p>
        </w:tc>
      </w:tr>
      <w:tr>
        <w:tc>
          <w:tcPr>
            <w:tcW w:type="dxa" w:w="2880"/>
          </w:tcPr>
          <w:p>
            <w:r>
              <w:t>Lesson 9</w:t>
            </w:r>
          </w:p>
        </w:tc>
        <w:tc>
          <w:tcPr>
            <w:tcW w:type="dxa" w:w="2880"/>
          </w:tcPr>
          <w:p>
            <w:r>
              <w:t>subjects</w:t>
            </w:r>
          </w:p>
        </w:tc>
        <w:tc>
          <w:tcPr>
            <w:tcW w:type="dxa" w:w="2880"/>
          </w:tcPr>
          <w:p>
            <w:r>
              <w:t>areas of study in school</w:t>
            </w:r>
          </w:p>
        </w:tc>
      </w:tr>
      <w:tr>
        <w:tc>
          <w:tcPr>
            <w:tcW w:type="dxa" w:w="2880"/>
          </w:tcPr>
          <w:p>
            <w:r>
              <w:t>Lesson 9</w:t>
            </w:r>
          </w:p>
        </w:tc>
        <w:tc>
          <w:tcPr>
            <w:tcW w:type="dxa" w:w="2880"/>
          </w:tcPr>
          <w:p>
            <w:r>
              <w:t>describe</w:t>
            </w:r>
          </w:p>
        </w:tc>
        <w:tc>
          <w:tcPr>
            <w:tcW w:type="dxa" w:w="2880"/>
          </w:tcPr>
          <w:p>
            <w:r>
              <w:t>to tell someone what something is like</w:t>
            </w:r>
          </w:p>
        </w:tc>
      </w:tr>
      <w:tr>
        <w:tc>
          <w:tcPr>
            <w:tcW w:type="dxa" w:w="2880"/>
          </w:tcPr>
          <w:p>
            <w:r>
              <w:t>Lesson 9</w:t>
            </w:r>
          </w:p>
        </w:tc>
        <w:tc>
          <w:tcPr>
            <w:tcW w:type="dxa" w:w="2880"/>
          </w:tcPr>
          <w:p>
            <w:r>
              <w:t>lonely</w:t>
            </w:r>
          </w:p>
        </w:tc>
        <w:tc>
          <w:tcPr>
            <w:tcW w:type="dxa" w:w="2880"/>
          </w:tcPr>
          <w:p>
            <w:r>
              <w:t>feeling sad because you are alone</w:t>
            </w:r>
          </w:p>
        </w:tc>
      </w:tr>
      <w:tr>
        <w:tc>
          <w:tcPr>
            <w:tcW w:type="dxa" w:w="2880"/>
          </w:tcPr>
          <w:p>
            <w:r>
              <w:t>Lesson 10</w:t>
            </w:r>
          </w:p>
        </w:tc>
        <w:tc>
          <w:tcPr>
            <w:tcW w:type="dxa" w:w="2880"/>
          </w:tcPr>
          <w:p>
            <w:r>
              <w:t>quadrille</w:t>
            </w:r>
          </w:p>
        </w:tc>
        <w:tc>
          <w:tcPr>
            <w:tcW w:type="dxa" w:w="2880"/>
          </w:tcPr>
          <w:p>
            <w:r>
              <w:t>a formal dance performed by four couples</w:t>
            </w:r>
          </w:p>
        </w:tc>
      </w:tr>
      <w:tr>
        <w:tc>
          <w:tcPr>
            <w:tcW w:type="dxa" w:w="2880"/>
          </w:tcPr>
          <w:p>
            <w:r>
              <w:t>Lesson 10</w:t>
            </w:r>
          </w:p>
        </w:tc>
        <w:tc>
          <w:tcPr>
            <w:tcW w:type="dxa" w:w="2880"/>
          </w:tcPr>
          <w:p>
            <w:r>
              <w:t>advance</w:t>
            </w:r>
          </w:p>
        </w:tc>
        <w:tc>
          <w:tcPr>
            <w:tcW w:type="dxa" w:w="2880"/>
          </w:tcPr>
          <w:p>
            <w:r>
              <w:t>to move forward</w:t>
            </w:r>
          </w:p>
        </w:tc>
      </w:tr>
      <w:tr>
        <w:tc>
          <w:tcPr>
            <w:tcW w:type="dxa" w:w="2880"/>
          </w:tcPr>
          <w:p>
            <w:r>
              <w:t>Lesson 10</w:t>
            </w:r>
          </w:p>
        </w:tc>
        <w:tc>
          <w:tcPr>
            <w:tcW w:type="dxa" w:w="2880"/>
          </w:tcPr>
          <w:p>
            <w:r>
              <w:t>somersault</w:t>
            </w:r>
          </w:p>
        </w:tc>
        <w:tc>
          <w:tcPr>
            <w:tcW w:type="dxa" w:w="2880"/>
          </w:tcPr>
          <w:p>
            <w:r>
              <w:t>a movement where you flip head over heels</w:t>
            </w:r>
          </w:p>
        </w:tc>
      </w:tr>
      <w:tr>
        <w:tc>
          <w:tcPr>
            <w:tcW w:type="dxa" w:w="2880"/>
          </w:tcPr>
          <w:p>
            <w:r>
              <w:t>Lesson 10</w:t>
            </w:r>
          </w:p>
        </w:tc>
        <w:tc>
          <w:tcPr>
            <w:tcW w:type="dxa" w:w="2880"/>
          </w:tcPr>
          <w:p>
            <w:r>
              <w:t>purpose</w:t>
            </w:r>
          </w:p>
        </w:tc>
        <w:tc>
          <w:tcPr>
            <w:tcW w:type="dxa" w:w="2880"/>
          </w:tcPr>
          <w:p>
            <w:r>
              <w:t>the reason for doing something</w:t>
            </w:r>
          </w:p>
        </w:tc>
      </w:tr>
      <w:tr>
        <w:tc>
          <w:tcPr>
            <w:tcW w:type="dxa" w:w="2880"/>
          </w:tcPr>
          <w:p>
            <w:r>
              <w:t>Lesson 10</w:t>
            </w:r>
          </w:p>
        </w:tc>
        <w:tc>
          <w:tcPr>
            <w:tcW w:type="dxa" w:w="2880"/>
          </w:tcPr>
          <w:p>
            <w:r>
              <w:t>dainties</w:t>
            </w:r>
          </w:p>
        </w:tc>
        <w:tc>
          <w:tcPr>
            <w:tcW w:type="dxa" w:w="2880"/>
          </w:tcPr>
          <w:p>
            <w:r>
              <w:t>delicious or special foods</w:t>
            </w:r>
          </w:p>
        </w:tc>
      </w:tr>
      <w:tr>
        <w:tc>
          <w:tcPr>
            <w:tcW w:type="dxa" w:w="2880"/>
          </w:tcPr>
          <w:p>
            <w:r>
              <w:t>Lesson 11</w:t>
            </w:r>
          </w:p>
        </w:tc>
        <w:tc>
          <w:tcPr>
            <w:tcW w:type="dxa" w:w="2880"/>
          </w:tcPr>
          <w:p>
            <w:r>
              <w:t>trial</w:t>
            </w:r>
          </w:p>
        </w:tc>
        <w:tc>
          <w:tcPr>
            <w:tcW w:type="dxa" w:w="2880"/>
          </w:tcPr>
          <w:p>
            <w:r>
              <w:t>a formal examination in a court of law</w:t>
            </w:r>
          </w:p>
        </w:tc>
      </w:tr>
      <w:tr>
        <w:tc>
          <w:tcPr>
            <w:tcW w:type="dxa" w:w="2880"/>
          </w:tcPr>
          <w:p>
            <w:r>
              <w:t>Lesson 11</w:t>
            </w:r>
          </w:p>
        </w:tc>
        <w:tc>
          <w:tcPr>
            <w:tcW w:type="dxa" w:w="2880"/>
          </w:tcPr>
          <w:p>
            <w:r>
              <w:t>accused</w:t>
            </w:r>
          </w:p>
        </w:tc>
        <w:tc>
          <w:tcPr>
            <w:tcW w:type="dxa" w:w="2880"/>
          </w:tcPr>
          <w:p>
            <w:r>
              <w:t>charged with a wrongdoing or crime</w:t>
            </w:r>
          </w:p>
        </w:tc>
      </w:tr>
      <w:tr>
        <w:tc>
          <w:tcPr>
            <w:tcW w:type="dxa" w:w="2880"/>
          </w:tcPr>
          <w:p>
            <w:r>
              <w:t>Lesson 11</w:t>
            </w:r>
          </w:p>
        </w:tc>
        <w:tc>
          <w:tcPr>
            <w:tcW w:type="dxa" w:w="2880"/>
          </w:tcPr>
          <w:p>
            <w:r>
              <w:t>evidence</w:t>
            </w:r>
          </w:p>
        </w:tc>
        <w:tc>
          <w:tcPr>
            <w:tcW w:type="dxa" w:w="2880"/>
          </w:tcPr>
          <w:p>
            <w:r>
              <w:t>information given to prove something</w:t>
            </w:r>
          </w:p>
        </w:tc>
      </w:tr>
      <w:tr>
        <w:tc>
          <w:tcPr>
            <w:tcW w:type="dxa" w:w="2880"/>
          </w:tcPr>
          <w:p>
            <w:r>
              <w:t>Lesson 11</w:t>
            </w:r>
          </w:p>
        </w:tc>
        <w:tc>
          <w:tcPr>
            <w:tcW w:type="dxa" w:w="2880"/>
          </w:tcPr>
          <w:p>
            <w:r>
              <w:t>testimony</w:t>
            </w:r>
          </w:p>
        </w:tc>
        <w:tc>
          <w:tcPr>
            <w:tcW w:type="dxa" w:w="2880"/>
          </w:tcPr>
          <w:p>
            <w:r>
              <w:t>a formal statement given in court</w:t>
            </w:r>
          </w:p>
        </w:tc>
      </w:tr>
      <w:tr>
        <w:tc>
          <w:tcPr>
            <w:tcW w:type="dxa" w:w="2880"/>
          </w:tcPr>
          <w:p>
            <w:r>
              <w:t>Lesson 11</w:t>
            </w:r>
          </w:p>
        </w:tc>
        <w:tc>
          <w:tcPr>
            <w:tcW w:type="dxa" w:w="2880"/>
          </w:tcPr>
          <w:p>
            <w:r>
              <w:t>jury</w:t>
            </w:r>
          </w:p>
        </w:tc>
        <w:tc>
          <w:tcPr>
            <w:tcW w:type="dxa" w:w="2880"/>
          </w:tcPr>
          <w:p>
            <w:r>
              <w:t>a group of people who decide guilt or innocence</w:t>
            </w:r>
          </w:p>
        </w:tc>
      </w:tr>
      <w:tr>
        <w:tc>
          <w:tcPr>
            <w:tcW w:type="dxa" w:w="2880"/>
          </w:tcPr>
          <w:p>
            <w:r>
              <w:t>Lesson 12</w:t>
            </w:r>
          </w:p>
        </w:tc>
        <w:tc>
          <w:tcPr>
            <w:tcW w:type="dxa" w:w="2880"/>
          </w:tcPr>
          <w:p>
            <w:r>
              <w:t>resting</w:t>
            </w:r>
          </w:p>
        </w:tc>
        <w:tc>
          <w:tcPr>
            <w:tcW w:type="dxa" w:w="2880"/>
          </w:tcPr>
          <w:p>
            <w:r>
              <w:t>lying or sitting in a relaxed position</w:t>
            </w:r>
          </w:p>
        </w:tc>
      </w:tr>
      <w:tr>
        <w:tc>
          <w:tcPr>
            <w:tcW w:type="dxa" w:w="2880"/>
          </w:tcPr>
          <w:p>
            <w:r>
              <w:t>Lesson 12</w:t>
            </w:r>
          </w:p>
        </w:tc>
        <w:tc>
          <w:tcPr>
            <w:tcW w:type="dxa" w:w="2880"/>
          </w:tcPr>
          <w:p>
            <w:r>
              <w:t>confused</w:t>
            </w:r>
          </w:p>
        </w:tc>
        <w:tc>
          <w:tcPr>
            <w:tcW w:type="dxa" w:w="2880"/>
          </w:tcPr>
          <w:p>
            <w:r>
              <w:t>unable to think clearly</w:t>
            </w:r>
          </w:p>
        </w:tc>
      </w:tr>
      <w:tr>
        <w:tc>
          <w:tcPr>
            <w:tcW w:type="dxa" w:w="2880"/>
          </w:tcPr>
          <w:p>
            <w:r>
              <w:t>Lesson 12</w:t>
            </w:r>
          </w:p>
        </w:tc>
        <w:tc>
          <w:tcPr>
            <w:tcW w:type="dxa" w:w="2880"/>
          </w:tcPr>
          <w:p>
            <w:r>
              <w:t>curious</w:t>
            </w:r>
          </w:p>
        </w:tc>
        <w:tc>
          <w:tcPr>
            <w:tcW w:type="dxa" w:w="2880"/>
          </w:tcPr>
          <w:p>
            <w:r>
              <w:t>strange or unusual</w:t>
            </w:r>
          </w:p>
        </w:tc>
      </w:tr>
      <w:tr>
        <w:tc>
          <w:tcPr>
            <w:tcW w:type="dxa" w:w="2880"/>
          </w:tcPr>
          <w:p>
            <w:r>
              <w:t>Lesson 12</w:t>
            </w:r>
          </w:p>
        </w:tc>
        <w:tc>
          <w:tcPr>
            <w:tcW w:type="dxa" w:w="2880"/>
          </w:tcPr>
          <w:p>
            <w:r>
              <w:t>imagination</w:t>
            </w:r>
          </w:p>
        </w:tc>
        <w:tc>
          <w:tcPr>
            <w:tcW w:type="dxa" w:w="2880"/>
          </w:tcPr>
          <w:p>
            <w:r>
              <w:t>the ability to create pictures or ideas in your mind</w:t>
            </w:r>
          </w:p>
        </w:tc>
      </w:tr>
      <w:tr>
        <w:tc>
          <w:tcPr>
            <w:tcW w:type="dxa" w:w="2880"/>
          </w:tcPr>
          <w:p>
            <w:r>
              <w:t>Lesson 12</w:t>
            </w:r>
          </w:p>
        </w:tc>
        <w:tc>
          <w:tcPr>
            <w:tcW w:type="dxa" w:w="2880"/>
          </w:tcPr>
          <w:p>
            <w:r>
              <w:t>wonder</w:t>
            </w:r>
          </w:p>
        </w:tc>
        <w:tc>
          <w:tcPr>
            <w:tcW w:type="dxa" w:w="2880"/>
          </w:tcPr>
          <w:p>
            <w:r>
              <w:t>a feeling of amazement and admiration</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