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rFonts w:ascii="Georgia" w:hAnsi="Georgia"/>
          <w:b/>
          <w:color w:val="9370DB"/>
          <w:sz w:val="56"/>
        </w:rPr>
        <w:t>Beauty and the Beast</w:t>
      </w:r>
    </w:p>
    <w:p>
      <w:pPr>
        <w:jc w:val="center"/>
      </w:pPr>
      <w:r>
        <w:rPr>
          <w:rFonts w:ascii="Calibri" w:hAnsi="Calibri"/>
          <w:color w:val="646464"/>
          <w:sz w:val="40"/>
        </w:rPr>
        <w:t>Teacher's Answer Key</w:t>
      </w:r>
    </w:p>
    <w:p>
      <w:pPr>
        <w:jc w:val="center"/>
      </w:pPr>
      <w:r>
        <w:rPr>
          <w:rFonts w:ascii="Calibri" w:hAnsi="Calibri"/>
          <w:sz w:val="32"/>
        </w:rPr>
        <w:t>Model Answers for Daily Activities</w:t>
      </w:r>
    </w:p>
    <w:p/>
    <w:p/>
    <w:p>
      <w:pPr>
        <w:jc w:val="center"/>
      </w:pPr>
      <w:r>
        <w:rPr>
          <w:sz w:val="28"/>
        </w:rPr>
        <w:t>For: William Morris</w:t>
        <w:br/>
        <w:t>NAS Jiaxing - Grade 6 EAL</w:t>
      </w:r>
    </w:p>
    <w:p>
      <w:r>
        <w:br w:type="page"/>
      </w:r>
    </w:p>
    <w:p>
      <w:r>
        <w:rPr>
          <w:b/>
          <w:color w:val="9370DB"/>
          <w:sz w:val="32"/>
        </w:rPr>
        <w:t>Lesson 1: A Merchant's Family</w:t>
      </w:r>
    </w:p>
    <w:p>
      <w:r>
        <w:rPr>
          <w:i/>
          <w:color w:val="006400"/>
          <w:sz w:val="24"/>
        </w:rPr>
        <w:t>Activity: Character Web</w:t>
      </w:r>
    </w:p>
    <w:p/>
    <w:p>
      <w:r>
        <w:rPr>
          <w:sz w:val="22"/>
        </w:rPr>
        <w:t>Model Character Web for Belle:</w:t>
        <w:br/>
        <w:br/>
        <w:t>PERSONALITY WORDS:</w:t>
        <w:br/>
        <w:t>- Kind (she helps her father, doesn't complain)</w:t>
        <w:br/>
        <w:t>- Intelligent (loves reading books)</w:t>
        <w:br/>
        <w:t>- Gentle (calm and mild behavior)</w:t>
        <w:br/>
        <w:t>- Selfless (thinks of others before herself)</w:t>
        <w:br/>
        <w:t>- Patient (doesn't mind her sisters' teasing)</w:t>
        <w:br/>
        <w:br/>
        <w:t>THINGS SHE LIKES:</w:t>
        <w:br/>
        <w:t>- Reading books</w:t>
        <w:br/>
        <w:t>- Helping her father with accounts</w:t>
        <w:br/>
        <w:t>- Learning from books</w:t>
        <w:br/>
        <w:br/>
        <w:t>DIFFERENT FROM SISTERS:</w:t>
        <w:br/>
        <w:t>- She values inner qualities over appearance</w:t>
        <w:br/>
        <w:t>- She likes simple things</w:t>
        <w:br/>
        <w:t>- She is humble while they are proud</w:t>
        <w:br/>
        <w:t>- She reads while they look in mirrors</w:t>
        <w:br/>
        <w:br/>
        <w:t>Alternative acceptable words: thoughtful, caring, quiet, book-loving, humble, sweet-natured</w:t>
        <w:br/>
        <w:br/>
        <w:t>Teaching Point: Contrast Belle's values with her sisters to establish the story's theme.</w:t>
      </w:r>
    </w:p>
    <w:p>
      <w:r>
        <w:br w:type="page"/>
      </w:r>
    </w:p>
    <w:p>
      <w:r>
        <w:rPr>
          <w:b/>
          <w:color w:val="9370DB"/>
          <w:sz w:val="32"/>
        </w:rPr>
        <w:t>Lesson 2: The Father's Journey</w:t>
      </w:r>
    </w:p>
    <w:p>
      <w:r>
        <w:rPr>
          <w:i/>
          <w:color w:val="006400"/>
          <w:sz w:val="24"/>
        </w:rPr>
        <w:t>Activity: Prediction Writing</w:t>
      </w:r>
    </w:p>
    <w:p/>
    <w:p>
      <w:r>
        <w:rPr>
          <w:sz w:val="22"/>
        </w:rPr>
        <w:t>Model Prediction Responses:</w:t>
        <w:br/>
        <w:br/>
        <w:t>1. Will the merchant find his ship and become rich?</w:t>
        <w:br/>
        <w:t xml:space="preserve">   </w:t>
        <w:br/>
        <w:t xml:space="preserve">   Sample YES answer:</w:t>
        <w:br/>
        <w:t xml:space="preserve">   "I think the merchant might find something valuable because fairy tales often have hope in them. Maybe he will find his ship or meet someone who helps him."</w:t>
        <w:br/>
        <w:t xml:space="preserve">   </w:t>
        <w:br/>
        <w:t xml:space="preserve">   Sample NO answer:</w:t>
        <w:br/>
        <w:t xml:space="preserve">   "I don't think he will become rich again because the story seems to be about learning to value different things. He might learn that family is more important than money."</w:t>
        <w:br/>
        <w:br/>
        <w:t>2. Where might he find a rose in winter?</w:t>
        <w:br/>
        <w:t xml:space="preserve">   Model Answer:</w:t>
        <w:br/>
        <w:t xml:space="preserve">   "He might find a rose in a greenhouse, a magical garden, or at a special castle where magic keeps flowers blooming. Maybe a fairy helps flowers grow in winter."</w:t>
        <w:br/>
        <w:br/>
        <w:t>3. What dangers might he face?</w:t>
        <w:br/>
        <w:t xml:space="preserve">   Model Answer:</w:t>
        <w:br/>
        <w:t xml:space="preserve">   "He might face a storm, get lost in the forest, meet dangerous animals, or encounter thieves. He might also face a magical creature or get trapped somewhere."</w:t>
        <w:br/>
        <w:br/>
        <w:t>Assessment: Accept any reasonable predictions with supporting reasons. Look for creative thinking and use of vocabulary words like 'misfortune' or 'cottage.'</w:t>
      </w:r>
    </w:p>
    <w:p>
      <w:r>
        <w:br w:type="page"/>
      </w:r>
    </w:p>
    <w:p>
      <w:r>
        <w:rPr>
          <w:b/>
          <w:color w:val="9370DB"/>
          <w:sz w:val="32"/>
        </w:rPr>
        <w:t>Lesson 3: The Enchanted Castle</w:t>
      </w:r>
    </w:p>
    <w:p>
      <w:r>
        <w:rPr>
          <w:i/>
          <w:color w:val="006400"/>
          <w:sz w:val="24"/>
        </w:rPr>
        <w:t>Activity: Setting Description</w:t>
      </w:r>
    </w:p>
    <w:p/>
    <w:p>
      <w:r>
        <w:rPr>
          <w:sz w:val="22"/>
        </w:rPr>
        <w:t>Model Setting Description:</w:t>
        <w:br/>
        <w:br/>
        <w:t>OUTSIDE THE CASTLE:</w:t>
        <w:br/>
        <w:t>The castle appears suddenly through the snow. It is magnificent - very beautiful and impressive. The gates open by themselves, which shows magic. The courtyard is empty but mysterious.</w:t>
        <w:br/>
        <w:br/>
        <w:t>INSIDE THE CASTLE:</w:t>
        <w:br/>
        <w:t>Inside, a warm fire burns in the fireplace. There is a table with delicious food and fine wine. A comfortable bedroom waits with soft sheets and warm blankets. Everything is ready as if expecting a guest.</w:t>
        <w:br/>
        <w:br/>
        <w:t>THE GARDEN:</w:t>
        <w:br/>
        <w:t>The garden is enchanted (under a magic spell). Despite winter snow, roses are blooming beautifully on one bush. This shows the castle has magical powers that keep flowers alive in winter.</w:t>
        <w:br/>
        <w:br/>
        <w:t>Key Vocabulary to look for:</w:t>
        <w:br/>
        <w:t>- Enchanted</w:t>
        <w:br/>
        <w:t>- Magnificent</w:t>
        <w:br/>
        <w:t>- Gratefully</w:t>
        <w:br/>
        <w:t>- Emerged</w:t>
        <w:br/>
        <w:t>- Terror</w:t>
        <w:br/>
        <w:br/>
        <w:t>Teaching Point: The castle's magic reflects the Beast's situation - something beautiful trapped in a frightening form.</w:t>
      </w:r>
    </w:p>
    <w:p>
      <w:r>
        <w:br w:type="page"/>
      </w:r>
    </w:p>
    <w:p>
      <w:r>
        <w:rPr>
          <w:b/>
          <w:color w:val="9370DB"/>
          <w:sz w:val="32"/>
        </w:rPr>
        <w:t>Lesson 4: Belle's Sacrifice</w:t>
      </w:r>
    </w:p>
    <w:p>
      <w:r>
        <w:rPr>
          <w:i/>
          <w:color w:val="006400"/>
          <w:sz w:val="24"/>
        </w:rPr>
        <w:t>Activity: Cause and Effect</w:t>
      </w:r>
    </w:p>
    <w:p/>
    <w:p>
      <w:r>
        <w:rPr>
          <w:sz w:val="22"/>
        </w:rPr>
        <w:t>Correct Cause and Effect Relationships:</w:t>
        <w:br/>
        <w:br/>
        <w:t>1. The merchant picked a rose → The Beast appeared and threatened to kill him.</w:t>
        <w:br/>
        <w:t xml:space="preserve">   Evidence: The Beast roared "You ungrateful man! You shall die!"</w:t>
        <w:br/>
        <w:br/>
        <w:t>2. Belle's sisters refused to help → Belle had to go to the castle instead.</w:t>
        <w:br/>
        <w:t xml:space="preserve">   Evidence: The sisters screamed "We won't go! We are too young and beautiful to die!"</w:t>
        <w:br/>
        <w:br/>
        <w:t>3. Belle loves her father → She chooses to sacrifice herself to save him.</w:t>
        <w:br/>
        <w:t xml:space="preserve">   Evidence: "You are old and have been kind to me all my life. It is my turn to help you."</w:t>
        <w:br/>
        <w:br/>
        <w:t>4. The Beast made an offer → Belle could go in her father's place if she came willingly.</w:t>
        <w:br/>
        <w:t xml:space="preserve">   Evidence: "If one of your daughters agrees to come here in your place, she may come instead."</w:t>
        <w:br/>
        <w:br/>
        <w:t>Additional Teaching Notes:</w:t>
        <w:br/>
        <w:t>- Belle's willingness contrasts with her sisters' selfishness</w:t>
        <w:br/>
        <w:t>- This establishes Belle as the true 'beauty' - beautiful inside and out</w:t>
        <w:br/>
        <w:t>- The sacrifice foreshadows the deeper sacrifices of love later in the story</w:t>
      </w:r>
    </w:p>
    <w:p>
      <w:r>
        <w:br w:type="page"/>
      </w:r>
    </w:p>
    <w:p>
      <w:r>
        <w:rPr>
          <w:b/>
          <w:color w:val="9370DB"/>
          <w:sz w:val="32"/>
        </w:rPr>
        <w:t>Lesson 5: Life at the Castle</w:t>
      </w:r>
    </w:p>
    <w:p>
      <w:r>
        <w:rPr>
          <w:i/>
          <w:color w:val="006400"/>
          <w:sz w:val="24"/>
        </w:rPr>
        <w:t>Activity: Daily Routine Writing</w:t>
      </w:r>
    </w:p>
    <w:p/>
    <w:p>
      <w:r>
        <w:rPr>
          <w:sz w:val="22"/>
        </w:rPr>
        <w:t>Model Daily Schedule:</w:t>
        <w:br/>
        <w:br/>
        <w:t>BELLE'S DAY AT THE CASTLE:</w:t>
        <w:br/>
        <w:br/>
        <w:t>Morning:</w:t>
        <w:br/>
        <w:t>- Wakes up in her beautiful room</w:t>
        <w:br/>
        <w:t>- Has breakfast brought by invisible servants</w:t>
        <w:br/>
        <w:t>- Reads books from the castle library</w:t>
        <w:br/>
        <w:t>- Perhaps plays music or walks in the gardens</w:t>
        <w:br/>
        <w:br/>
        <w:t>Afternoon:</w:t>
        <w:br/>
        <w:t>- Explores the castle libraries</w:t>
        <w:br/>
        <w:t>- Reads more books</w:t>
        <w:br/>
        <w:t>- Walks in the beautiful gardens</w:t>
        <w:br/>
        <w:t>- May practice music or other activities</w:t>
        <w:br/>
        <w:br/>
        <w:t>Evening:</w:t>
        <w:br/>
        <w:t>- Dines with the Beast</w:t>
        <w:br/>
        <w:t>- Has long conversations with him</w:t>
        <w:br/>
        <w:t>- Talks about poetry, music, and history</w:t>
        <w:br/>
        <w:t>- Develops their friendship</w:t>
        <w:br/>
        <w:br/>
        <w:t>COMPARISON TO COTTAGE LIFE:</w:t>
        <w:br/>
        <w:t>At the cottage: Belle cleaned, cooked, did hard work, had simple food</w:t>
        <w:br/>
        <w:t>At the castle: Belle has luxury, servants, fine food, books, but is a prisoner</w:t>
        <w:br/>
        <w:br/>
        <w:t>Teaching Point: Despite the castle's beauty and comforts, Belle is not truly free. This shows that material things don't bring happiness without freedom and love.</w:t>
      </w:r>
    </w:p>
    <w:p>
      <w:r>
        <w:br w:type="page"/>
      </w:r>
    </w:p>
    <w:p>
      <w:r>
        <w:rPr>
          <w:b/>
          <w:color w:val="9370DB"/>
          <w:sz w:val="32"/>
        </w:rPr>
        <w:t>Lesson 6: The Magic Mirror</w:t>
      </w:r>
    </w:p>
    <w:p>
      <w:r>
        <w:rPr>
          <w:i/>
          <w:color w:val="006400"/>
          <w:sz w:val="24"/>
        </w:rPr>
        <w:t>Activity: Inference Questions</w:t>
      </w:r>
    </w:p>
    <w:p/>
    <w:p>
      <w:r>
        <w:rPr>
          <w:sz w:val="22"/>
        </w:rPr>
        <w:t>Inference Answers with Evidence:</w:t>
        <w:br/>
        <w:br/>
        <w:t>1. Why did the Beast give Belle the mirror?</w:t>
        <w:br/>
        <w:t xml:space="preserve">   Answer: Because he knew she missed her family.</w:t>
        <w:br/>
        <w:t xml:space="preserve">   Evidence: The text says 'I know you miss your family.' The Beast cares about Belle's feelings.</w:t>
        <w:br/>
        <w:br/>
        <w:t>2. How do we know Belle's sisters haven't changed?</w:t>
        <w:br/>
        <w:t xml:space="preserve">   Answer: They were arguing loudly while their father was sick.</w:t>
        <w:br/>
        <w:t xml:space="preserve">   Evidence: 'Her sisters were not taking care of him properly. They were too busy complaining about having to do work themselves.'</w:t>
        <w:br/>
        <w:br/>
        <w:t>3. Why is the Beast afraid Belle won't return?</w:t>
        <w:br/>
        <w:t xml:space="preserve">   Answer: He says he will die of a broken heart if she doesn't come back.</w:t>
        <w:br/>
        <w:t xml:space="preserve">   Evidence: 'If you do not return in one week, I will die of a broken heart.'</w:t>
        <w:br/>
        <w:br/>
        <w:t>4. What does 'wicked' tell us about the sisters' plan?</w:t>
        <w:br/>
        <w:t xml:space="preserve">   Answer: It will probably be evil or harmful for Belle.</w:t>
        <w:br/>
        <w:t xml:space="preserve">   Evidence: 'Wicked' means evil or morally wrong. The sisters are planning something bad.</w:t>
        <w:br/>
        <w:br/>
        <w:t>Teaching Point: The mirror serves as a plot device to connect Belle to her family while showing her commitment to the Beast.</w:t>
      </w:r>
    </w:p>
    <w:p>
      <w:r>
        <w:br w:type="page"/>
      </w:r>
    </w:p>
    <w:p>
      <w:r>
        <w:rPr>
          <w:b/>
          <w:color w:val="9370DB"/>
          <w:sz w:val="32"/>
        </w:rPr>
        <w:t>Lesson 7: The Beast's Gift</w:t>
      </w:r>
    </w:p>
    <w:p>
      <w:r>
        <w:rPr>
          <w:i/>
          <w:color w:val="006400"/>
          <w:sz w:val="24"/>
        </w:rPr>
        <w:t>Activity: Gift Design Activity</w:t>
      </w:r>
    </w:p>
    <w:p/>
    <w:p>
      <w:r>
        <w:rPr>
          <w:sz w:val="22"/>
        </w:rPr>
        <w:t>Model Gift Design:</w:t>
        <w:br/>
        <w:br/>
        <w:t>MY GIFT: A Magic Music Box</w:t>
        <w:br/>
        <w:br/>
        <w:t>WHAT IT DOES:</w:t>
        <w:br/>
        <w:t>When opened, the music box plays Belle's favorite songs. It also shows beautiful scenes from books she has read. When she is sad, it plays cheerful music. When she misses the castle, it shows images of the rose garden.</w:t>
        <w:br/>
        <w:br/>
        <w:t>WHY BELLE WOULD LIKE IT:</w:t>
        <w:br/>
        <w:t>Belle loves music and books. This gift combines both! It would comfort her when she misses the Beast. It shows I understand what she enjoys. It gives her something beautiful to remember the castle by.</w:t>
        <w:br/>
        <w:br/>
        <w:t>Alternative Acceptable Gifts:</w:t>
        <w:br/>
        <w:t>- A magic book that writes new stories every day</w:t>
        <w:br/>
        <w:t>- A music instrument that plays itself</w:t>
        <w:br/>
        <w:t>- A seed that grows into a rose bush instantly</w:t>
        <w:br/>
        <w:t>- A lantern that shows the stars even during the day</w:t>
        <w:br/>
        <w:br/>
        <w:t>Assessment Criteria:</w:t>
        <w:br/>
        <w:t>- Gift should show understanding of Belle's character</w:t>
        <w:br/>
        <w:t>- Should have a magical element appropriate to the story</w:t>
        <w:br/>
        <w:t>- Explanation should use vocabulary words</w:t>
        <w:br/>
        <w:t>- Should demonstrate thoughtfulness and care</w:t>
      </w:r>
    </w:p>
    <w:p>
      <w:r>
        <w:br w:type="page"/>
      </w:r>
    </w:p>
    <w:p>
      <w:r>
        <w:rPr>
          <w:b/>
          <w:color w:val="9370DB"/>
          <w:sz w:val="32"/>
        </w:rPr>
        <w:t>Lesson 8: The Wicked Sisters</w:t>
      </w:r>
    </w:p>
    <w:p>
      <w:r>
        <w:rPr>
          <w:i/>
          <w:color w:val="006400"/>
          <w:sz w:val="24"/>
        </w:rPr>
        <w:t>Activity: Character Comparison</w:t>
      </w:r>
    </w:p>
    <w:p/>
    <w:p>
      <w:r>
        <w:rPr>
          <w:sz w:val="22"/>
        </w:rPr>
        <w:t>Model Character Comparison:</w:t>
        <w:br/>
        <w:br/>
        <w:t>BELLE:</w:t>
        <w:br/>
        <w:t>- Acts: Kindly, generously, thoughtfully</w:t>
        <w:br/>
        <w:t>- Motivation: Love for her father, keeping promises</w:t>
        <w:br/>
        <w:t>- Words: gentle, brave, selfless, honest, loving</w:t>
        <w:br/>
        <w:br/>
        <w:t>THE SISTERS:</w:t>
        <w:br/>
        <w:t>- Act: Selfishly, cruelly, dishonestly</w:t>
        <w:br/>
        <w:t>- Motivation: Jealousy, desire for riches, wanting Belle to fail</w:t>
        <w:br/>
        <w:t>- Words: wicked, jealous, scheming, cruel, deceitful</w:t>
        <w:br/>
        <w:br/>
        <w:t>WHY PEOPLE ACT DIFFERENTLY WHEN JEALOUS:</w:t>
        <w:br/>
        <w:t>Model Answer:</w:t>
        <w:br/>
        <w:t>"When people are jealous, they feel unhappy about others' success. This can make them act badly because they want what others have. The sisters were jealous of Belle's kindness and the Beast's gifts. Jealousy made them forget about being good people. They cared more about having nice things than about their own sister's happiness."</w:t>
        <w:br/>
        <w:br/>
        <w:t>Teaching Points:</w:t>
        <w:br/>
        <w:t>- Jealousy is a destructive emotion</w:t>
        <w:br/>
        <w:t>- Belle's goodness contrasts with her sisters' wickedness</w:t>
        <w:br/>
        <w:t>- The sisters' actions drive the rising action toward the climax</w:t>
      </w:r>
    </w:p>
    <w:p>
      <w:r>
        <w:br w:type="page"/>
      </w:r>
    </w:p>
    <w:p>
      <w:r>
        <w:rPr>
          <w:b/>
          <w:color w:val="9370DB"/>
          <w:sz w:val="32"/>
        </w:rPr>
        <w:t>Lesson 9: Belle Returns Home</w:t>
      </w:r>
    </w:p>
    <w:p>
      <w:r>
        <w:rPr>
          <w:i/>
          <w:color w:val="006400"/>
          <w:sz w:val="24"/>
        </w:rPr>
        <w:t>Activity: Emotion Tracking</w:t>
      </w:r>
    </w:p>
    <w:p/>
    <w:p>
      <w:r>
        <w:rPr>
          <w:sz w:val="22"/>
        </w:rPr>
        <w:t>Emotion Tracking with Evidence:</w:t>
        <w:br/>
        <w:br/>
        <w:t>1. During the dream: Frightened, worried, fearful</w:t>
        <w:br/>
        <w:t xml:space="preserve">   Evidence: 'Belle woke up crying, her heart filled with fear.'</w:t>
        <w:br/>
        <w:t xml:space="preserve">   Cause: She dreamed the Beast was dying</w:t>
        <w:br/>
        <w:br/>
        <w:t>2. When searching for the ring: Frantic, desperate, urgent</w:t>
        <w:br/>
        <w:t xml:space="preserve">   Evidence: 'She searched frantically and finally found the hidden magic ring.'</w:t>
        <w:br/>
        <w:t xml:space="preserve">   Cause: She knew she must return immediately</w:t>
        <w:br/>
        <w:br/>
        <w:t>3. When finding the Beast: Shocked, sad, desperate</w:t>
        <w:br/>
        <w:t xml:space="preserve">   Evidence: 'Belle cried, falling to her knees beside him.'</w:t>
        <w:br/>
        <w:t xml:space="preserve">   Cause: The Beast was barely breathing, dying</w:t>
        <w:br/>
        <w:br/>
        <w:t>4. When holding his paw: Loving, determined, hopeful</w:t>
        <w:br/>
        <w:t xml:space="preserve">   Evidence: 'I have been so happy here with you. You are my dearest friend.'</w:t>
        <w:br/>
        <w:t xml:space="preserve">   Cause: She realizes her true feelings and declares her love</w:t>
        <w:br/>
        <w:br/>
        <w:t>WHAT CAUSES THE EMOTIONAL CHANGE:</w:t>
        <w:br/>
        <w:t>Belle moves from fear (that something is wrong) to desperation (that she might be too late) to love (realizing how much the Beast means to her). The dream triggers her understanding of her true feelings.</w:t>
        <w:br/>
        <w:br/>
        <w:t>Teaching Point: This scene shows Belle's emotional growth - she realizes her love goes beyond friendship.</w:t>
      </w:r>
    </w:p>
    <w:p>
      <w:r>
        <w:br w:type="page"/>
      </w:r>
    </w:p>
    <w:p>
      <w:r>
        <w:rPr>
          <w:b/>
          <w:color w:val="9370DB"/>
          <w:sz w:val="32"/>
        </w:rPr>
        <w:t>Lesson 10: The Sisters' Plan</w:t>
      </w:r>
    </w:p>
    <w:p>
      <w:r>
        <w:rPr>
          <w:i/>
          <w:color w:val="006400"/>
          <w:sz w:val="24"/>
        </w:rPr>
        <w:t>Activity: Conflict Identification</w:t>
      </w:r>
    </w:p>
    <w:p/>
    <w:p>
      <w:r>
        <w:rPr>
          <w:sz w:val="22"/>
        </w:rPr>
        <w:t>Conflict Analysis:</w:t>
        <w:br/>
        <w:br/>
        <w:t>1. Belle's sisters vs Belle:</w:t>
        <w:br/>
        <w:t xml:space="preserve">   Type: Person vs Person</w:t>
        <w:br/>
        <w:t xml:space="preserve">   What they want: To keep Belle away from the Beast so she breaks her promise and gets killed, allowing them to inherit her treasures</w:t>
        <w:br/>
        <w:t xml:space="preserve">   Evidence: They hid the ring, pretended to be ill, and planned for the Beast to kill Belle</w:t>
        <w:br/>
        <w:br/>
        <w:t>2. The sisters vs The Fairy:</w:t>
        <w:br/>
        <w:t xml:space="preserve">   Type: Person vs Supernatural (or Society - the moral order)</w:t>
        <w:br/>
        <w:t xml:space="preserve">   What happens: The fairy punishes them by turning them into statues</w:t>
        <w:br/>
        <w:t xml:space="preserve">   Evidence: 'You shall become statues... able to see her happiness but never able to join it'</w:t>
        <w:br/>
        <w:br/>
        <w:t>3. The curse vs The Beast:</w:t>
        <w:br/>
        <w:t xml:space="preserve">   Type: Supernatural vs Person (or Internal)</w:t>
        <w:br/>
        <w:t xml:space="preserve">   How it might be broken: True love and a kept promise</w:t>
        <w:br/>
        <w:t xml:space="preserve">   Evidence: The golden light suggests the curse is breaking due to Belle's love and return</w:t>
        <w:br/>
        <w:br/>
        <w:t>Additional Teaching:</w:t>
        <w:br/>
        <w:t>- The sisters receive appropriate consequences for their actions</w:t>
        <w:br/>
        <w:t>- Their punishment fits their crime: they wanted to deprive Belle of happiness, now they must watch it but not share it</w:t>
        <w:br/>
        <w:t>- The fairy represents justice and moral order in fairy tales</w:t>
      </w:r>
    </w:p>
    <w:p>
      <w:r>
        <w:br w:type="page"/>
      </w:r>
    </w:p>
    <w:p>
      <w:r>
        <w:rPr>
          <w:b/>
          <w:color w:val="9370DB"/>
          <w:sz w:val="32"/>
        </w:rPr>
        <w:t>Lesson 11: Belle's Realization</w:t>
      </w:r>
    </w:p>
    <w:p>
      <w:r>
        <w:rPr>
          <w:i/>
          <w:color w:val="006400"/>
          <w:sz w:val="24"/>
        </w:rPr>
        <w:t>Activity: Theme Discussion</w:t>
      </w:r>
    </w:p>
    <w:p/>
    <w:p>
      <w:r>
        <w:rPr>
          <w:sz w:val="22"/>
        </w:rPr>
        <w:t>Examples of 'Don't Judge by Appearances':</w:t>
        <w:br/>
        <w:br/>
        <w:t>1. Belle loves the Beast despite his monstrous appearance</w:t>
        <w:br/>
        <w:t xml:space="preserve">   Evidence: She loved him for being 'kind and good' and says 'Your appearance never mattered to me'</w:t>
        <w:br/>
        <w:br/>
        <w:t>2. The Beast is gentle and intelligent despite looking frightening</w:t>
        <w:br/>
        <w:t xml:space="preserve">   Evidence: He was 'intelligent and well-read' and polite to Belle</w:t>
        <w:br/>
        <w:br/>
        <w:t>3. Belle's sisters are beautiful but wicked inside</w:t>
        <w:br/>
        <w:t xml:space="preserve">   Evidence: They are 'beautiful but proud and selfish' and their jealousy makes them cruel</w:t>
        <w:br/>
        <w:br/>
        <w:t>4. The Beast was once a handsome prince who was cruel inside</w:t>
        <w:br/>
        <w:t xml:space="preserve">   Evidence: He was 'proud and cruel' which is why he was cursed</w:t>
        <w:br/>
        <w:br/>
        <w:t>5. Belle values books and intelligence over dresses and parties</w:t>
        <w:br/>
        <w:t xml:space="preserve">   Evidence: While her sisters wanted fine clothes, Belle just wanted a rose and loved reading</w:t>
        <w:br/>
        <w:br/>
        <w:t>WHY IT'S IMPORTANT TO LOOK PAST APPEARANCES:</w:t>
        <w:br/>
        <w:t>Model Answer:</w:t>
        <w:br/>
        <w:t>"How someone looks doesn't tell you who they really are. The Beast looked scary but was kind inside. The sisters looked beautiful but were mean inside. If we only look at appearances, we might miss good people or be fooled by bad people. True beauty comes from character, not looks."</w:t>
        <w:br/>
        <w:br/>
        <w:t>Teaching Point: This is the central theme of the story - inner beauty matters more than outer beauty.</w:t>
      </w:r>
    </w:p>
    <w:p>
      <w:r>
        <w:br w:type="page"/>
      </w:r>
    </w:p>
    <w:p>
      <w:r>
        <w:rPr>
          <w:b/>
          <w:color w:val="9370DB"/>
          <w:sz w:val="32"/>
        </w:rPr>
        <w:t>Lesson 12: True Love's Transformation</w:t>
      </w:r>
    </w:p>
    <w:p>
      <w:r>
        <w:rPr>
          <w:i/>
          <w:color w:val="006400"/>
          <w:sz w:val="24"/>
        </w:rPr>
        <w:t>Activity: Moral Reflection</w:t>
      </w:r>
    </w:p>
    <w:p/>
    <w:p>
      <w:r>
        <w:rPr>
          <w:sz w:val="22"/>
        </w:rPr>
        <w:t>Model Reflection Responses:</w:t>
        <w:br/>
        <w:br/>
        <w:t>1. Most important lesson:</w:t>
        <w:br/>
        <w:t xml:space="preserve">   Model Answer:</w:t>
        <w:br/>
        <w:t xml:space="preserve">   "The most important lesson is that true beauty comes from within. Belle learned to love the Beast because of his kindness, not his appearance. The story teaches us not to judge by looks and to value inner goodness over outer beauty. Keeping promises is also important - Belle kept her promise and broke the curse."</w:t>
        <w:br/>
        <w:br/>
        <w:t>2. How Belle changed:</w:t>
        <w:br/>
        <w:t xml:space="preserve">   Model Answer:</w:t>
        <w:br/>
        <w:t xml:space="preserve">   "At first, Belle was frightened of the Beast. Then she became his friend. Finally, she learned to truly love him. She also showed she valued kindness over riches when her family lost their money. She became braver and discovered that love can transform people."</w:t>
        <w:br/>
        <w:br/>
        <w:t>3. Why fairy tales teach moral lessons:</w:t>
        <w:br/>
        <w:t xml:space="preserve">   Model Answer:</w:t>
        <w:br/>
        <w:t xml:space="preserve">   "Fairy tales teach lessons through stories because stories are easier to remember than rules. The characters show us good and bad behavior, and we see the consequences. Children (and adults) learn that kindness is rewarded and cruelty is punished. The magic makes the lessons fun and memorable."</w:t>
        <w:br/>
        <w:br/>
        <w:t>4. Meeting someone scary but kind:</w:t>
        <w:br/>
        <w:t xml:space="preserve">   Model Answer:</w:t>
        <w:br/>
        <w:t xml:space="preserve">   "I would try to be brave and talk to them. I would look at how they act, not how they look. If they are kind and polite, I would be their friend. Like Belle, I would give them a chance before judging them. True friendship is based on character, not appearance."</w:t>
        <w:br/>
        <w:br/>
        <w:t>Note: Accept any thoughtful responses supported by evidence from the story.</w:t>
      </w:r>
    </w:p>
    <w:p>
      <w:r>
        <w:br w:type="page"/>
      </w:r>
    </w:p>
    <w:p>
      <w:r>
        <w:rPr>
          <w:b/>
          <w:color w:val="9370DB"/>
          <w:sz w:val="36"/>
        </w:rPr>
        <w:t>Additional Teaching Notes</w:t>
      </w:r>
    </w:p>
    <w:p/>
    <w:p>
      <w:r>
        <w:rPr>
          <w:sz w:val="22"/>
        </w:rPr>
        <w:t>GENERAL ASSESSMENT GUIDELINES:</w:t>
        <w:br/>
        <w:br/>
        <w:t>1. Character Activities:</w:t>
        <w:br/>
        <w:t xml:space="preserve">   - Accept descriptions that capture the essence of characters</w:t>
        <w:br/>
        <w:t xml:space="preserve">   - Look for text evidence to support character traits</w:t>
        <w:br/>
        <w:t xml:space="preserve">   - Accept synonyms for personality words</w:t>
        <w:br/>
        <w:br/>
        <w:t>2. Creative Activities (Predictions, Gift Design):</w:t>
        <w:br/>
        <w:t xml:space="preserve">   - Value creative thinking and imagination</w:t>
        <w:br/>
        <w:t xml:space="preserve">   - Look for vocabulary word usage</w:t>
        <w:br/>
        <w:t xml:space="preserve">   - Accept any reasonable ideas supported by the story's logic</w:t>
        <w:br/>
        <w:br/>
        <w:t>3. Theme Discussion:</w:t>
        <w:br/>
        <w:t xml:space="preserve">   - Look for understanding of the central message</w:t>
        <w:br/>
        <w:t xml:space="preserve">   - Accept different ways of expressing the same idea</w:t>
        <w:br/>
        <w:t xml:space="preserve">   - Value text evidence over exact wording</w:t>
        <w:br/>
        <w:br/>
        <w:t>4. Moral Reflection:</w:t>
        <w:br/>
        <w:t xml:space="preserve">   - These questions have no single right answer</w:t>
        <w:br/>
        <w:t xml:space="preserve">   - Accept thoughtful responses with reasoning</w:t>
        <w:br/>
        <w:t xml:space="preserve">   - Encourage personal connections to the story</w:t>
        <w:br/>
        <w:br/>
        <w:t>STORY ELEMENTS TO EMPHASIZE:</w:t>
        <w:br/>
        <w:br/>
        <w:t>Character Development:</w:t>
        <w:br/>
        <w:t>- Belle grows from frightened girl to loving woman</w:t>
        <w:br/>
        <w:t>- The Beast transforms from angry creature to gentle friend</w:t>
        <w:br/>
        <w:t>- The sisters show no growth (contrast to Belle)</w:t>
        <w:br/>
        <w:br/>
        <w:t>Themes:</w:t>
        <w:br/>
        <w:t>- Don't judge by appearances</w:t>
        <w:br/>
        <w:t>- True beauty is inner beauty</w:t>
        <w:br/>
        <w:t>- Love transforms</w:t>
        <w:br/>
        <w:t>- Keeping promises</w:t>
        <w:br/>
        <w:t>- Sacrifice for loved ones</w:t>
        <w:br/>
        <w:br/>
        <w:t>Fairy Tale Elements:</w:t>
        <w:br/>
        <w:t>- Magical objects (mirror, ring, potion)</w:t>
        <w:br/>
        <w:t>- Transformation</w:t>
        <w:br/>
        <w:t>- Good rewarded, evil punished</w:t>
        <w:br/>
        <w:t>- Happily ever after ending</w:t>
        <w:br/>
        <w:t>- Moral lesson</w:t>
        <w:br/>
        <w:br/>
        <w:t>VOCABULARY FOCUS:</w:t>
        <w:br/>
        <w:t>- Appearance vs reality words (appearance, monstrous, magnificent)</w:t>
        <w:br/>
        <w:t>- Emotional words (jealousy, sympathy, furious)</w:t>
        <w:br/>
        <w:t>- Magic words (enchanted, cursed, transformation)</w:t>
        <w:br/>
        <w:t>- Character trait words (gentle, brave, wicked, selfish)</w:t>
        <w:br/>
        <w:br/>
        <w:t>DISCUSSION PROMPTS:</w:t>
        <w:br/>
        <w:t>- Why do you think the Beast was cursed?</w:t>
        <w:br/>
        <w:t>- How would you feel if you were Belle?</w:t>
        <w:br/>
        <w:t>- Why is it hard not to judge by appearances?</w:t>
        <w:br/>
        <w:t>- What makes someone truly beautiful?</w:t>
        <w:br/>
        <w:t>- Is it ever okay to break a promise?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