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rFonts w:ascii="Georgia" w:hAnsi="Georgia"/>
          <w:b/>
          <w:color w:val="9370DB"/>
          <w:sz w:val="64"/>
        </w:rPr>
        <w:t>Beauty and the Beast</w:t>
      </w:r>
    </w:p>
    <w:p/>
    <w:p>
      <w:pPr>
        <w:jc w:val="center"/>
      </w:pPr>
      <w:r>
        <w:rPr>
          <w:rFonts w:ascii="Calibri" w:hAnsi="Calibri"/>
          <w:color w:val="646464"/>
          <w:sz w:val="36"/>
        </w:rPr>
        <w:t>A Literature Reader for EAL Students</w:t>
      </w:r>
    </w:p>
    <w:p/>
    <w:p>
      <w:pPr>
        <w:jc w:val="center"/>
      </w:pPr>
      <w:r>
        <w:rPr>
          <w:rFonts w:ascii="Calibri" w:hAnsi="Calibri"/>
          <w:sz w:val="28"/>
        </w:rPr>
        <w:t>Grade 6 - 12 Lessons</w:t>
      </w:r>
    </w:p>
    <w:p/>
    <w:p/>
    <w:p>
      <w:pPr>
        <w:jc w:val="center"/>
      </w:pPr>
      <w:r>
        <w:rPr>
          <w:rFonts w:ascii="Calibri" w:hAnsi="Calibri"/>
          <w:sz w:val="28"/>
        </w:rPr>
        <w:t>Traditional Fairy Tale</w:t>
        <w:br/>
        <w:t>Adapted by: William Morris</w:t>
        <w:br/>
        <w:t>NAS Jiaxing - EAL Department</w:t>
      </w:r>
    </w:p>
    <w:p/>
    <w:p/>
    <w:p>
      <w:pPr>
        <w:jc w:val="center"/>
      </w:pPr>
      <w:r>
        <w:rPr>
          <w:b/>
          <w:color w:val="006400"/>
          <w:sz w:val="32"/>
        </w:rPr>
        <w:t>About This Book</w:t>
      </w:r>
    </w:p>
    <w:p>
      <w:pPr>
        <w:jc w:val="center"/>
      </w:pPr>
      <w:r>
        <w:rPr>
          <w:sz w:val="24"/>
        </w:rPr>
        <w:t>A beautiful story about looking beyond appearances.</w:t>
        <w:br/>
        <w:t>Meet Belle, a kind and intelligent girl, and the Beast,</w:t>
        <w:br/>
        <w:t>who must learn that true beauty comes from within.</w:t>
        <w:br/>
        <w:t>A tale of love, kindness, and transformation.</w:t>
      </w:r>
    </w:p>
    <w:p/>
    <w:p>
      <w:pPr>
        <w:jc w:val="center"/>
      </w:pPr>
      <w:r>
        <w:rPr>
          <w:b/>
          <w:color w:val="006400"/>
          <w:sz w:val="32"/>
        </w:rPr>
        <w:t>Key Skills Developed</w:t>
      </w:r>
    </w:p>
    <w:p>
      <w:pPr>
        <w:jc w:val="center"/>
      </w:pPr>
      <w:r>
        <w:rPr>
          <w:sz w:val="24"/>
        </w:rPr>
        <w:t>Reading Comprehension</w:t>
        <w:br/>
        <w:t>Vocabulary Expansion</w:t>
        <w:br/>
        <w:t>Character Development</w:t>
        <w:br/>
        <w:t>Theme Recognition</w:t>
        <w:br/>
        <w:t>Moral Understanding</w:t>
      </w:r>
    </w:p>
    <w:p>
      <w:r>
        <w:br w:type="page"/>
      </w:r>
    </w:p>
    <w:p>
      <w:r>
        <w:rPr>
          <w:b/>
          <w:color w:val="9370DB"/>
          <w:sz w:val="40"/>
        </w:rPr>
        <w:t>Table of Contents</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sz w:val="22"/>
              </w:rPr>
              <w:t>Lesson</w:t>
            </w:r>
          </w:p>
        </w:tc>
        <w:tc>
          <w:tcPr>
            <w:tcW w:type="dxa" w:w="2880"/>
          </w:tcPr>
          <w:p>
            <w:r>
              <w:rPr>
                <w:b/>
                <w:sz w:val="22"/>
              </w:rPr>
              <w:t>Title</w:t>
            </w:r>
          </w:p>
        </w:tc>
        <w:tc>
          <w:tcPr>
            <w:tcW w:type="dxa" w:w="2880"/>
          </w:tcPr>
          <w:p>
            <w:r>
              <w:rPr>
                <w:b/>
                <w:sz w:val="22"/>
              </w:rPr>
              <w:t>Activity</w:t>
            </w:r>
          </w:p>
        </w:tc>
      </w:tr>
      <w:tr>
        <w:tc>
          <w:tcPr>
            <w:tcW w:type="dxa" w:w="2880"/>
          </w:tcPr>
          <w:p>
            <w:r>
              <w:t>Lesson 1</w:t>
            </w:r>
          </w:p>
        </w:tc>
        <w:tc>
          <w:tcPr>
            <w:tcW w:type="dxa" w:w="2880"/>
          </w:tcPr>
          <w:p>
            <w:r>
              <w:t>A Merchant's Family</w:t>
            </w:r>
          </w:p>
        </w:tc>
        <w:tc>
          <w:tcPr>
            <w:tcW w:type="dxa" w:w="2880"/>
          </w:tcPr>
          <w:p>
            <w:r>
              <w:t>Character web</w:t>
            </w:r>
          </w:p>
        </w:tc>
      </w:tr>
      <w:tr>
        <w:tc>
          <w:tcPr>
            <w:tcW w:type="dxa" w:w="2880"/>
          </w:tcPr>
          <w:p>
            <w:r>
              <w:t>Lesson 2</w:t>
            </w:r>
          </w:p>
        </w:tc>
        <w:tc>
          <w:tcPr>
            <w:tcW w:type="dxa" w:w="2880"/>
          </w:tcPr>
          <w:p>
            <w:r>
              <w:t>The Father's Journey</w:t>
            </w:r>
          </w:p>
        </w:tc>
        <w:tc>
          <w:tcPr>
            <w:tcW w:type="dxa" w:w="2880"/>
          </w:tcPr>
          <w:p>
            <w:r>
              <w:t>Prediction writing</w:t>
            </w:r>
          </w:p>
        </w:tc>
      </w:tr>
      <w:tr>
        <w:tc>
          <w:tcPr>
            <w:tcW w:type="dxa" w:w="2880"/>
          </w:tcPr>
          <w:p>
            <w:r>
              <w:t>Lesson 3</w:t>
            </w:r>
          </w:p>
        </w:tc>
        <w:tc>
          <w:tcPr>
            <w:tcW w:type="dxa" w:w="2880"/>
          </w:tcPr>
          <w:p>
            <w:r>
              <w:t>The Enchanted Castle</w:t>
            </w:r>
          </w:p>
        </w:tc>
        <w:tc>
          <w:tcPr>
            <w:tcW w:type="dxa" w:w="2880"/>
          </w:tcPr>
          <w:p>
            <w:r>
              <w:t>Setting description</w:t>
            </w:r>
          </w:p>
        </w:tc>
      </w:tr>
      <w:tr>
        <w:tc>
          <w:tcPr>
            <w:tcW w:type="dxa" w:w="2880"/>
          </w:tcPr>
          <w:p>
            <w:r>
              <w:t>Lesson 4</w:t>
            </w:r>
          </w:p>
        </w:tc>
        <w:tc>
          <w:tcPr>
            <w:tcW w:type="dxa" w:w="2880"/>
          </w:tcPr>
          <w:p>
            <w:r>
              <w:t>Belle's Sacrifice</w:t>
            </w:r>
          </w:p>
        </w:tc>
        <w:tc>
          <w:tcPr>
            <w:tcW w:type="dxa" w:w="2880"/>
          </w:tcPr>
          <w:p>
            <w:r>
              <w:t>Cause and effect</w:t>
            </w:r>
          </w:p>
        </w:tc>
      </w:tr>
      <w:tr>
        <w:tc>
          <w:tcPr>
            <w:tcW w:type="dxa" w:w="2880"/>
          </w:tcPr>
          <w:p>
            <w:r>
              <w:t>Lesson 5</w:t>
            </w:r>
          </w:p>
        </w:tc>
        <w:tc>
          <w:tcPr>
            <w:tcW w:type="dxa" w:w="2880"/>
          </w:tcPr>
          <w:p>
            <w:r>
              <w:t>Life at the Castle</w:t>
            </w:r>
          </w:p>
        </w:tc>
        <w:tc>
          <w:tcPr>
            <w:tcW w:type="dxa" w:w="2880"/>
          </w:tcPr>
          <w:p>
            <w:r>
              <w:t>Daily routine writing</w:t>
            </w:r>
          </w:p>
        </w:tc>
      </w:tr>
      <w:tr>
        <w:tc>
          <w:tcPr>
            <w:tcW w:type="dxa" w:w="2880"/>
          </w:tcPr>
          <w:p>
            <w:r>
              <w:t>Lesson 6</w:t>
            </w:r>
          </w:p>
        </w:tc>
        <w:tc>
          <w:tcPr>
            <w:tcW w:type="dxa" w:w="2880"/>
          </w:tcPr>
          <w:p>
            <w:r>
              <w:t>The Magic Mirror</w:t>
            </w:r>
          </w:p>
        </w:tc>
        <w:tc>
          <w:tcPr>
            <w:tcW w:type="dxa" w:w="2880"/>
          </w:tcPr>
          <w:p>
            <w:r>
              <w:t>Inference questions</w:t>
            </w:r>
          </w:p>
        </w:tc>
      </w:tr>
      <w:tr>
        <w:tc>
          <w:tcPr>
            <w:tcW w:type="dxa" w:w="2880"/>
          </w:tcPr>
          <w:p>
            <w:r>
              <w:t>Lesson 7</w:t>
            </w:r>
          </w:p>
        </w:tc>
        <w:tc>
          <w:tcPr>
            <w:tcW w:type="dxa" w:w="2880"/>
          </w:tcPr>
          <w:p>
            <w:r>
              <w:t>The Beast's Gift</w:t>
            </w:r>
          </w:p>
        </w:tc>
        <w:tc>
          <w:tcPr>
            <w:tcW w:type="dxa" w:w="2880"/>
          </w:tcPr>
          <w:p>
            <w:r>
              <w:t>Gift design activity</w:t>
            </w:r>
          </w:p>
        </w:tc>
      </w:tr>
      <w:tr>
        <w:tc>
          <w:tcPr>
            <w:tcW w:type="dxa" w:w="2880"/>
          </w:tcPr>
          <w:p>
            <w:r>
              <w:t>Lesson 8</w:t>
            </w:r>
          </w:p>
        </w:tc>
        <w:tc>
          <w:tcPr>
            <w:tcW w:type="dxa" w:w="2880"/>
          </w:tcPr>
          <w:p>
            <w:r>
              <w:t>The Wicked Sisters</w:t>
            </w:r>
          </w:p>
        </w:tc>
        <w:tc>
          <w:tcPr>
            <w:tcW w:type="dxa" w:w="2880"/>
          </w:tcPr>
          <w:p>
            <w:r>
              <w:t>Character comparison</w:t>
            </w:r>
          </w:p>
        </w:tc>
      </w:tr>
      <w:tr>
        <w:tc>
          <w:tcPr>
            <w:tcW w:type="dxa" w:w="2880"/>
          </w:tcPr>
          <w:p>
            <w:r>
              <w:t>Lesson 9</w:t>
            </w:r>
          </w:p>
        </w:tc>
        <w:tc>
          <w:tcPr>
            <w:tcW w:type="dxa" w:w="2880"/>
          </w:tcPr>
          <w:p>
            <w:r>
              <w:t>Belle Returns Home</w:t>
            </w:r>
          </w:p>
        </w:tc>
        <w:tc>
          <w:tcPr>
            <w:tcW w:type="dxa" w:w="2880"/>
          </w:tcPr>
          <w:p>
            <w:r>
              <w:t>Emotion tracking</w:t>
            </w:r>
          </w:p>
        </w:tc>
      </w:tr>
      <w:tr>
        <w:tc>
          <w:tcPr>
            <w:tcW w:type="dxa" w:w="2880"/>
          </w:tcPr>
          <w:p>
            <w:r>
              <w:t>Lesson 10</w:t>
            </w:r>
          </w:p>
        </w:tc>
        <w:tc>
          <w:tcPr>
            <w:tcW w:type="dxa" w:w="2880"/>
          </w:tcPr>
          <w:p>
            <w:r>
              <w:t>The Sisters' Plan</w:t>
            </w:r>
          </w:p>
        </w:tc>
        <w:tc>
          <w:tcPr>
            <w:tcW w:type="dxa" w:w="2880"/>
          </w:tcPr>
          <w:p>
            <w:r>
              <w:t>Conflict identification</w:t>
            </w:r>
          </w:p>
        </w:tc>
      </w:tr>
      <w:tr>
        <w:tc>
          <w:tcPr>
            <w:tcW w:type="dxa" w:w="2880"/>
          </w:tcPr>
          <w:p>
            <w:r>
              <w:t>Lesson 11</w:t>
            </w:r>
          </w:p>
        </w:tc>
        <w:tc>
          <w:tcPr>
            <w:tcW w:type="dxa" w:w="2880"/>
          </w:tcPr>
          <w:p>
            <w:r>
              <w:t>Belle's Realization</w:t>
            </w:r>
          </w:p>
        </w:tc>
        <w:tc>
          <w:tcPr>
            <w:tcW w:type="dxa" w:w="2880"/>
          </w:tcPr>
          <w:p>
            <w:r>
              <w:t>Theme discussion</w:t>
            </w:r>
          </w:p>
        </w:tc>
      </w:tr>
      <w:tr>
        <w:tc>
          <w:tcPr>
            <w:tcW w:type="dxa" w:w="2880"/>
          </w:tcPr>
          <w:p>
            <w:r>
              <w:t>Lesson 12</w:t>
            </w:r>
          </w:p>
        </w:tc>
        <w:tc>
          <w:tcPr>
            <w:tcW w:type="dxa" w:w="2880"/>
          </w:tcPr>
          <w:p>
            <w:r>
              <w:t>True Love's Transformation</w:t>
            </w:r>
          </w:p>
        </w:tc>
        <w:tc>
          <w:tcPr>
            <w:tcW w:type="dxa" w:w="2880"/>
          </w:tcPr>
          <w:p>
            <w:r>
              <w:t>Moral reflection</w:t>
            </w:r>
          </w:p>
        </w:tc>
      </w:tr>
    </w:tbl>
    <w:p>
      <w:r>
        <w:br w:type="page"/>
      </w:r>
    </w:p>
    <w:p>
      <w:r>
        <w:rPr>
          <w:b/>
          <w:color w:val="9370DB"/>
          <w:sz w:val="36"/>
        </w:rPr>
        <w:t>Lesson 1: A Merchant's Family</w:t>
      </w:r>
    </w:p>
    <w:p/>
    <w:p>
      <w:r>
        <w:rPr>
          <w:b/>
          <w:color w:val="006400"/>
          <w:sz w:val="24"/>
        </w:rPr>
        <w:t>Reading Passage</w:t>
      </w:r>
    </w:p>
    <w:p>
      <w:r>
        <w:rPr>
          <w:sz w:val="22"/>
        </w:rPr>
        <w:t>Once upon a time, there lived a wealthy merchant with his three daughters. The two elder daughters were beautiful but proud and selfish. They spent their days admiring themselves in mirrors and dreaming of marrying rich lords. The youngest daughter, Belle, was different.</w:t>
        <w:br/>
        <w:br/>
        <w:t>Belle was not only beautiful but also kind and intelligent. While her sisters dressed in fine clothes and attended parties, Belle preferred reading books and helping her father with his accounts. She never complained about her simple dresses or quiet life.</w:t>
        <w:br/>
        <w:br/>
        <w:t>The merchant loved all his daughters, but Belle had a special place in his heart. She was gentle, thoughtful, and always thinking of others before herself. Her sisters laughed at her love of books, calling her boring, but Belle didn't mind.</w:t>
        <w:br/>
        <w:br/>
        <w:t>'Books take me to wonderful places,' Belle would say with a smile. 'I can visit faraway kingdoms and meet interesting people without leaving home.'</w:t>
        <w:br/>
        <w:br/>
        <w:t>The merchant's house was always full of laughter and happiness. Servants respected the kind family, and neighbors admired their good name. It seemed like their comfortable life would continue forever.</w:t>
        <w:br/>
        <w:br/>
        <w:t>But sometimes, fortune can change as quickly as the wind, and the merchant's family was about to learn this difficult lesson.</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wealthy</w:t>
            </w:r>
          </w:p>
        </w:tc>
        <w:tc>
          <w:tcPr>
            <w:tcW w:type="dxa" w:w="4320"/>
          </w:tcPr>
          <w:p>
            <w:r>
              <w:t>having a lot of money and possessions</w:t>
            </w:r>
          </w:p>
        </w:tc>
      </w:tr>
      <w:tr>
        <w:tc>
          <w:tcPr>
            <w:tcW w:type="dxa" w:w="4320"/>
          </w:tcPr>
          <w:p>
            <w:r>
              <w:t>admiring</w:t>
            </w:r>
          </w:p>
        </w:tc>
        <w:tc>
          <w:tcPr>
            <w:tcW w:type="dxa" w:w="4320"/>
          </w:tcPr>
          <w:p>
            <w:r>
              <w:t>looking at with pleasure and approval</w:t>
            </w:r>
          </w:p>
        </w:tc>
      </w:tr>
      <w:tr>
        <w:tc>
          <w:tcPr>
            <w:tcW w:type="dxa" w:w="4320"/>
          </w:tcPr>
          <w:p>
            <w:r>
              <w:t>accounts</w:t>
            </w:r>
          </w:p>
        </w:tc>
        <w:tc>
          <w:tcPr>
            <w:tcW w:type="dxa" w:w="4320"/>
          </w:tcPr>
          <w:p>
            <w:r>
              <w:t>financial records of money spent and received</w:t>
            </w:r>
          </w:p>
        </w:tc>
      </w:tr>
      <w:tr>
        <w:tc>
          <w:tcPr>
            <w:tcW w:type="dxa" w:w="4320"/>
          </w:tcPr>
          <w:p>
            <w:r>
              <w:t>gentle</w:t>
            </w:r>
          </w:p>
        </w:tc>
        <w:tc>
          <w:tcPr>
            <w:tcW w:type="dxa" w:w="4320"/>
          </w:tcPr>
          <w:p>
            <w:r>
              <w:t>kind, mild, and calm in behavior</w:t>
            </w:r>
          </w:p>
        </w:tc>
      </w:tr>
      <w:tr>
        <w:tc>
          <w:tcPr>
            <w:tcW w:type="dxa" w:w="4320"/>
          </w:tcPr>
          <w:p>
            <w:r>
              <w:t>fortune</w:t>
            </w:r>
          </w:p>
        </w:tc>
        <w:tc>
          <w:tcPr>
            <w:tcW w:type="dxa" w:w="4320"/>
          </w:tcPr>
          <w:p>
            <w:r>
              <w:t>luck or chance, especially in wealth</w:t>
            </w:r>
          </w:p>
        </w:tc>
      </w:tr>
    </w:tbl>
    <w:p/>
    <w:p>
      <w:r>
        <w:rPr>
          <w:b/>
          <w:color w:val="006400"/>
          <w:sz w:val="24"/>
        </w:rPr>
        <w:t>5-Minute Activity</w:t>
      </w:r>
    </w:p>
    <w:p>
      <w:r>
        <w:rPr>
          <w:sz w:val="22"/>
        </w:rPr>
        <w:t>Character Web (5 minutes):</w:t>
        <w:br/>
        <w:t>Draw Belle in the center of your page. Around her, write:</w:t>
        <w:br/>
        <w:t>- 3 words to describe her personality</w:t>
        <w:br/>
        <w:t>- 2 things she likes to do</w:t>
        <w:br/>
        <w:t>- 1 way she is different from her sisters</w:t>
        <w:br/>
        <w:br/>
        <w:t>Use evidence from the text.</w:t>
      </w:r>
    </w:p>
    <w:p>
      <w:r>
        <w:br w:type="page"/>
      </w:r>
    </w:p>
    <w:p>
      <w:r>
        <w:rPr>
          <w:b/>
          <w:color w:val="9370DB"/>
          <w:sz w:val="36"/>
        </w:rPr>
        <w:t>Lesson 2: The Father's Journey</w:t>
      </w:r>
    </w:p>
    <w:p/>
    <w:p>
      <w:r>
        <w:rPr>
          <w:b/>
          <w:color w:val="006400"/>
          <w:sz w:val="24"/>
        </w:rPr>
        <w:t>Reading Passage</w:t>
      </w:r>
    </w:p>
    <w:p>
      <w:r>
        <w:rPr>
          <w:sz w:val="22"/>
        </w:rPr>
        <w:t>A terrible storm destroyed the merchant's ships at sea. His warehouses burned down. In one terrible week, he lost everything - his money, his business, and his fine house. The family had to move to a small cottage in the countryside.</w:t>
        <w:br/>
        <w:br/>
        <w:t>The elder daughters wept and complained constantly. 'How can we live in this tiny house?' they cried. 'We have no servants! No parties! No beautiful clothes!' They blamed their father for their misfortune and refused to help with any work.</w:t>
        <w:br/>
        <w:br/>
        <w:t>But Belle was different. She cleaned the cottage, cooked simple meals, and comforted her sad father. 'We have each other,' she said warmly. 'That is what matters most.'</w:t>
        <w:br/>
        <w:br/>
        <w:t>One day, the merchant heard that one of his ships had survived. He decided to travel to the port to see if any goods could be saved. Before leaving, he asked his daughters what gifts they wanted.</w:t>
        <w:br/>
        <w:br/>
        <w:t>'Beautiful dresses!' said the first sister.</w:t>
        <w:br/>
        <w:t>'Jewels and pearls!' said the second sister.</w:t>
        <w:br/>
        <w:br/>
        <w:t>When he turned to Belle, she asked only for a single rose. 'They don't grow here in winter,' she explained. 'A rose would remind me of happier days.'</w:t>
        <w:br/>
        <w:br/>
        <w:t>The merchant kissed his kind daughter and set off on his journey, little knowing what dangers awaited him.</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destroyed</w:t>
            </w:r>
          </w:p>
        </w:tc>
        <w:tc>
          <w:tcPr>
            <w:tcW w:type="dxa" w:w="4320"/>
          </w:tcPr>
          <w:p>
            <w:r>
              <w:t>completely ruined or damaged</w:t>
            </w:r>
          </w:p>
        </w:tc>
      </w:tr>
      <w:tr>
        <w:tc>
          <w:tcPr>
            <w:tcW w:type="dxa" w:w="4320"/>
          </w:tcPr>
          <w:p>
            <w:r>
              <w:t>misfortune</w:t>
            </w:r>
          </w:p>
        </w:tc>
        <w:tc>
          <w:tcPr>
            <w:tcW w:type="dxa" w:w="4320"/>
          </w:tcPr>
          <w:p>
            <w:r>
              <w:t>bad luck or an unlucky event</w:t>
            </w:r>
          </w:p>
        </w:tc>
      </w:tr>
      <w:tr>
        <w:tc>
          <w:tcPr>
            <w:tcW w:type="dxa" w:w="4320"/>
          </w:tcPr>
          <w:p>
            <w:r>
              <w:t>comforted</w:t>
            </w:r>
          </w:p>
        </w:tc>
        <w:tc>
          <w:tcPr>
            <w:tcW w:type="dxa" w:w="4320"/>
          </w:tcPr>
          <w:p>
            <w:r>
              <w:t>made someone feel less sad or worried</w:t>
            </w:r>
          </w:p>
        </w:tc>
      </w:tr>
      <w:tr>
        <w:tc>
          <w:tcPr>
            <w:tcW w:type="dxa" w:w="4320"/>
          </w:tcPr>
          <w:p>
            <w:r>
              <w:t>cottage</w:t>
            </w:r>
          </w:p>
        </w:tc>
        <w:tc>
          <w:tcPr>
            <w:tcW w:type="dxa" w:w="4320"/>
          </w:tcPr>
          <w:p>
            <w:r>
              <w:t>a small, simple house</w:t>
            </w:r>
          </w:p>
        </w:tc>
      </w:tr>
      <w:tr>
        <w:tc>
          <w:tcPr>
            <w:tcW w:type="dxa" w:w="4320"/>
          </w:tcPr>
          <w:p>
            <w:r>
              <w:t>remind</w:t>
            </w:r>
          </w:p>
        </w:tc>
        <w:tc>
          <w:tcPr>
            <w:tcW w:type="dxa" w:w="4320"/>
          </w:tcPr>
          <w:p>
            <w:r>
              <w:t>to make someone remember something</w:t>
            </w:r>
          </w:p>
        </w:tc>
      </w:tr>
    </w:tbl>
    <w:p/>
    <w:p>
      <w:r>
        <w:rPr>
          <w:b/>
          <w:color w:val="006400"/>
          <w:sz w:val="24"/>
        </w:rPr>
        <w:t>5-Minute Activity</w:t>
      </w:r>
    </w:p>
    <w:p>
      <w:r>
        <w:rPr>
          <w:sz w:val="22"/>
        </w:rPr>
        <w:t>Prediction Writing (5 minutes):</w:t>
        <w:br/>
        <w:t>Predict what will happen on the merchant's journey:</w:t>
        <w:br/>
        <w:br/>
        <w:t>1. Do you think he will find his ship and become rich again?</w:t>
        <w:br/>
        <w:t>2. Where might he find a rose in winter?</w:t>
        <w:br/>
        <w:t>3. What dangers might he face?</w:t>
        <w:br/>
        <w:br/>
        <w:t>Write 2-3 sentences using at least one vocabulary word.</w:t>
      </w:r>
    </w:p>
    <w:p>
      <w:r>
        <w:br w:type="page"/>
      </w:r>
    </w:p>
    <w:p>
      <w:r>
        <w:rPr>
          <w:b/>
          <w:color w:val="9370DB"/>
          <w:sz w:val="36"/>
        </w:rPr>
        <w:t>Lesson 3: The Enchanted Castle</w:t>
      </w:r>
    </w:p>
    <w:p/>
    <w:p>
      <w:r>
        <w:rPr>
          <w:b/>
          <w:color w:val="006400"/>
          <w:sz w:val="24"/>
        </w:rPr>
        <w:t>Reading Passage</w:t>
      </w:r>
    </w:p>
    <w:p>
      <w:r>
        <w:rPr>
          <w:sz w:val="22"/>
        </w:rPr>
        <w:t>The merchant's journey was unsuccessful. His ship had been seized to pay debts, and he had nothing left. On his way home through a dark forest, a snowstorm began. The wind howled, and the merchant could not see the path. His horse was exhausted and frightened.</w:t>
        <w:br/>
        <w:br/>
        <w:t>Suddenly, through the falling snow, he saw lights. A magnificent castle appeared before him! The gates opened by themselves, and the tired merchant entered. The courtyard was empty, but the castle doors stood open.</w:t>
        <w:br/>
        <w:br/>
        <w:t>Inside, a fire burned warmly in the fireplace. A table was set with delicious food and fine wine. The merchant ate gratefully, wondering who lived in this magical place. When he finished, he found a comfortable bedroom waiting for him with soft sheets and warm blankets.</w:t>
        <w:br/>
        <w:br/>
        <w:t>The next morning, the storm had passed. The merchant walked through the castle gardens before leaving. Despite the winter snow, he saw roses blooming beautifully on one bush. Remembering Belle's request, he picked a single perfect rose.</w:t>
        <w:br/>
        <w:br/>
        <w:t>Suddenly, a terrible roar shook the garden. From the shadows emerged a huge Beast - part lion, part bear, with fierce eyes and sharp teeth. 'You ungrateful man!' the Beast thundered. 'I feed you, shelter you, and you repay me by stealing my roses! You shall die!'</w:t>
        <w:br/>
        <w:br/>
        <w:t>The merchant fell to his knees in terror. 'Please, my lord,' he cried. 'I only wanted a rose for my daughter!'</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enchanted</w:t>
            </w:r>
          </w:p>
        </w:tc>
        <w:tc>
          <w:tcPr>
            <w:tcW w:type="dxa" w:w="4320"/>
          </w:tcPr>
          <w:p>
            <w:r>
              <w:t>under a magic spell</w:t>
            </w:r>
          </w:p>
        </w:tc>
      </w:tr>
      <w:tr>
        <w:tc>
          <w:tcPr>
            <w:tcW w:type="dxa" w:w="4320"/>
          </w:tcPr>
          <w:p>
            <w:r>
              <w:t>magnificent</w:t>
            </w:r>
          </w:p>
        </w:tc>
        <w:tc>
          <w:tcPr>
            <w:tcW w:type="dxa" w:w="4320"/>
          </w:tcPr>
          <w:p>
            <w:r>
              <w:t>very beautiful and impressive</w:t>
            </w:r>
          </w:p>
        </w:tc>
      </w:tr>
      <w:tr>
        <w:tc>
          <w:tcPr>
            <w:tcW w:type="dxa" w:w="4320"/>
          </w:tcPr>
          <w:p>
            <w:r>
              <w:t>gratefully</w:t>
            </w:r>
          </w:p>
        </w:tc>
        <w:tc>
          <w:tcPr>
            <w:tcW w:type="dxa" w:w="4320"/>
          </w:tcPr>
          <w:p>
            <w:r>
              <w:t>with thankfulness</w:t>
            </w:r>
          </w:p>
        </w:tc>
      </w:tr>
      <w:tr>
        <w:tc>
          <w:tcPr>
            <w:tcW w:type="dxa" w:w="4320"/>
          </w:tcPr>
          <w:p>
            <w:r>
              <w:t>emerged</w:t>
            </w:r>
          </w:p>
        </w:tc>
        <w:tc>
          <w:tcPr>
            <w:tcW w:type="dxa" w:w="4320"/>
          </w:tcPr>
          <w:p>
            <w:r>
              <w:t>came out from somewhere</w:t>
            </w:r>
          </w:p>
        </w:tc>
      </w:tr>
      <w:tr>
        <w:tc>
          <w:tcPr>
            <w:tcW w:type="dxa" w:w="4320"/>
          </w:tcPr>
          <w:p>
            <w:r>
              <w:t>terror</w:t>
            </w:r>
          </w:p>
        </w:tc>
        <w:tc>
          <w:tcPr>
            <w:tcW w:type="dxa" w:w="4320"/>
          </w:tcPr>
          <w:p>
            <w:r>
              <w:t>extreme fear</w:t>
            </w:r>
          </w:p>
        </w:tc>
      </w:tr>
    </w:tbl>
    <w:p/>
    <w:p>
      <w:r>
        <w:rPr>
          <w:b/>
          <w:color w:val="006400"/>
          <w:sz w:val="24"/>
        </w:rPr>
        <w:t>5-Minute Activity</w:t>
      </w:r>
    </w:p>
    <w:p>
      <w:r>
        <w:rPr>
          <w:sz w:val="22"/>
        </w:rPr>
        <w:t>Setting Description (5 minutes):</w:t>
        <w:br/>
        <w:t>Draw or describe the enchanted castle using at least 3 details from the text:</w:t>
        <w:br/>
        <w:br/>
        <w:t>- What does it look like from outside?</w:t>
        <w:br/>
        <w:t>- What is inside the castle?</w:t>
        <w:br/>
        <w:t>- What is unusual about the garden?</w:t>
        <w:br/>
        <w:br/>
        <w:t>Use vocabulary words in your description.</w:t>
      </w:r>
    </w:p>
    <w:p>
      <w:r>
        <w:br w:type="page"/>
      </w:r>
    </w:p>
    <w:p>
      <w:r>
        <w:rPr>
          <w:b/>
          <w:color w:val="9370DB"/>
          <w:sz w:val="36"/>
        </w:rPr>
        <w:t>Lesson 4: Belle's Sacrifice</w:t>
      </w:r>
    </w:p>
    <w:p/>
    <w:p>
      <w:r>
        <w:rPr>
          <w:b/>
          <w:color w:val="006400"/>
          <w:sz w:val="24"/>
        </w:rPr>
        <w:t>Reading Passage</w:t>
      </w:r>
    </w:p>
    <w:p>
      <w:r>
        <w:rPr>
          <w:sz w:val="22"/>
        </w:rPr>
        <w:t>The Beast listened to the merchant's story. His angry eyes softened slightly. 'I am not completely cruel,' he growled. 'You may go home to your family. But you must return in one month to be killed, as punishment for stealing my rose.'</w:t>
        <w:br/>
        <w:br/>
        <w:t>The merchant wept with relief and fear. 'Is there nothing I can do?' he begged.</w:t>
        <w:br/>
        <w:br/>
        <w:t>The Beast thought for a moment. 'If one of your daughters agrees to come here in your place, she may come instead of you. But she must come willingly, knowing she will never leave.'</w:t>
        <w:br/>
        <w:br/>
        <w:t>The merchant rode home with a heavy heart. When he told his story, the elder daughters screamed and refused to help. 'We won't go!' they cried. 'We are too young and beautiful to die!'</w:t>
        <w:br/>
        <w:br/>
        <w:t>But Belle quietly stepped forward. 'I will go, Father,' she said firmly. 'You are old and have been kind to me all my life. It is my turn to help you.'</w:t>
        <w:br/>
        <w:br/>
        <w:t>The merchant wept and tried to change her mind, but Belle would not listen. She packed a small bag with her few possessions and her favorite books. She was frightened, but her love for her father was stronger than her fear.</w:t>
        <w:br/>
        <w:br/>
        <w:t>'I will go willingly,' Belle told her father. 'Perhaps the Beast is not as terrible as he seems. And you will be safe.'</w:t>
        <w:br/>
        <w:br/>
        <w:t>The next morning, the merchant sadly took Belle back to the enchanted castle, wondering if he would ever see his brave daughter again.</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sacrifice</w:t>
            </w:r>
          </w:p>
        </w:tc>
        <w:tc>
          <w:tcPr>
            <w:tcW w:type="dxa" w:w="4320"/>
          </w:tcPr>
          <w:p>
            <w:r>
              <w:t>giving up something valuable for others</w:t>
            </w:r>
          </w:p>
        </w:tc>
      </w:tr>
      <w:tr>
        <w:tc>
          <w:tcPr>
            <w:tcW w:type="dxa" w:w="4320"/>
          </w:tcPr>
          <w:p>
            <w:r>
              <w:t>punishment</w:t>
            </w:r>
          </w:p>
        </w:tc>
        <w:tc>
          <w:tcPr>
            <w:tcW w:type="dxa" w:w="4320"/>
          </w:tcPr>
          <w:p>
            <w:r>
              <w:t>a penalty for doing something wrong</w:t>
            </w:r>
          </w:p>
        </w:tc>
      </w:tr>
      <w:tr>
        <w:tc>
          <w:tcPr>
            <w:tcW w:type="dxa" w:w="4320"/>
          </w:tcPr>
          <w:p>
            <w:r>
              <w:t>willingly</w:t>
            </w:r>
          </w:p>
        </w:tc>
        <w:tc>
          <w:tcPr>
            <w:tcW w:type="dxa" w:w="4320"/>
          </w:tcPr>
          <w:p>
            <w:r>
              <w:t>without being forced</w:t>
            </w:r>
          </w:p>
        </w:tc>
      </w:tr>
      <w:tr>
        <w:tc>
          <w:tcPr>
            <w:tcW w:type="dxa" w:w="4320"/>
          </w:tcPr>
          <w:p>
            <w:r>
              <w:t>firmly</w:t>
            </w:r>
          </w:p>
        </w:tc>
        <w:tc>
          <w:tcPr>
            <w:tcW w:type="dxa" w:w="4320"/>
          </w:tcPr>
          <w:p>
            <w:r>
              <w:t>in a determined way</w:t>
            </w:r>
          </w:p>
        </w:tc>
      </w:tr>
      <w:tr>
        <w:tc>
          <w:tcPr>
            <w:tcW w:type="dxa" w:w="4320"/>
          </w:tcPr>
          <w:p>
            <w:r>
              <w:t>brave</w:t>
            </w:r>
          </w:p>
        </w:tc>
        <w:tc>
          <w:tcPr>
            <w:tcW w:type="dxa" w:w="4320"/>
          </w:tcPr>
          <w:p>
            <w:r>
              <w:t>showing courage and not fear</w:t>
            </w:r>
          </w:p>
        </w:tc>
      </w:tr>
    </w:tbl>
    <w:p/>
    <w:p>
      <w:r>
        <w:rPr>
          <w:b/>
          <w:color w:val="006400"/>
          <w:sz w:val="24"/>
        </w:rPr>
        <w:t>5-Minute Activity</w:t>
      </w:r>
    </w:p>
    <w:p>
      <w:r>
        <w:rPr>
          <w:sz w:val="22"/>
        </w:rPr>
        <w:t>Cause and Effect (5 minutes):</w:t>
        <w:br/>
        <w:t>Complete these cause and effect relationships:</w:t>
        <w:br/>
        <w:br/>
        <w:t>CAUSE → EFFECT</w:t>
        <w:br/>
        <w:t>1. The merchant picked a rose → _______________</w:t>
        <w:br/>
        <w:t>2. Belle's sisters refused to help → _______________</w:t>
        <w:br/>
        <w:t>3. Belle loves her father → _______________</w:t>
        <w:br/>
        <w:t>4. The Beast made an offer → _______________</w:t>
        <w:br/>
        <w:br/>
        <w:t>Use full sentences with evidence from the text.</w:t>
      </w:r>
    </w:p>
    <w:p>
      <w:r>
        <w:br w:type="page"/>
      </w:r>
    </w:p>
    <w:p>
      <w:r>
        <w:rPr>
          <w:b/>
          <w:color w:val="9370DB"/>
          <w:sz w:val="36"/>
        </w:rPr>
        <w:t>Lesson 5: Life at the Castle</w:t>
      </w:r>
    </w:p>
    <w:p/>
    <w:p>
      <w:r>
        <w:rPr>
          <w:b/>
          <w:color w:val="006400"/>
          <w:sz w:val="24"/>
        </w:rPr>
        <w:t>Reading Passage</w:t>
      </w:r>
    </w:p>
    <w:p>
      <w:r>
        <w:rPr>
          <w:sz w:val="22"/>
        </w:rPr>
        <w:t>Belle arrived at the castle expecting to be eaten immediately. But the Beast was surprisingly gentle. He showed her to a beautiful room and told her she could have anything she desired - except her freedom.</w:t>
        <w:br/>
        <w:br/>
        <w:t>Every evening, the Beast came to dine with Belle. At first, she was terrified of his monstrous appearance. His fur was thick and wild, his teeth were sharp, and his voice was deep and rough. But as they talked, Belle discovered something unexpected.</w:t>
        <w:br/>
        <w:br/>
        <w:t>The Beast was intelligent and well-read. He knew about poetry, music, and history. He asked Belle about her opinions and listened carefully to her answers. He was polite, kind, and thoughtful.</w:t>
        <w:br/>
        <w:br/>
        <w:t>'Why are you so kind to me?' Belle asked one evening. 'I thought you were a monster.'</w:t>
        <w:br/>
        <w:br/>
        <w:t>The Beast sighed sadly. 'I was once a handsome prince,' he explained. 'But I was proud and cruel. A fairy cursed me to look like this until someone could love me despite my appearance. I have been alone for many years.'</w:t>
        <w:br/>
        <w:br/>
        <w:t>Belle felt sympathy for the lonely creature. She began to look forward to their dinners together. The castle, though empty of other people, was full of magic. Invisible servants brought her meals, cleaned her rooms, and played music when she wished.</w:t>
        <w:br/>
        <w:br/>
        <w:t>Every day, Belle explored the castle libraries, played music, and walked in the beautiful gardens. And every evening, she and the Beast talked for hours, becoming true friends.</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monstrous</w:t>
            </w:r>
          </w:p>
        </w:tc>
        <w:tc>
          <w:tcPr>
            <w:tcW w:type="dxa" w:w="4320"/>
          </w:tcPr>
          <w:p>
            <w:r>
              <w:t>like a monster, frightening</w:t>
            </w:r>
          </w:p>
        </w:tc>
      </w:tr>
      <w:tr>
        <w:tc>
          <w:tcPr>
            <w:tcW w:type="dxa" w:w="4320"/>
          </w:tcPr>
          <w:p>
            <w:r>
              <w:t>appearance</w:t>
            </w:r>
          </w:p>
        </w:tc>
        <w:tc>
          <w:tcPr>
            <w:tcW w:type="dxa" w:w="4320"/>
          </w:tcPr>
          <w:p>
            <w:r>
              <w:t>the way someone or something looks</w:t>
            </w:r>
          </w:p>
        </w:tc>
      </w:tr>
      <w:tr>
        <w:tc>
          <w:tcPr>
            <w:tcW w:type="dxa" w:w="4320"/>
          </w:tcPr>
          <w:p>
            <w:r>
              <w:t>cursed</w:t>
            </w:r>
          </w:p>
        </w:tc>
        <w:tc>
          <w:tcPr>
            <w:tcW w:type="dxa" w:w="4320"/>
          </w:tcPr>
          <w:p>
            <w:r>
              <w:t>given a magical punishment</w:t>
            </w:r>
          </w:p>
        </w:tc>
      </w:tr>
      <w:tr>
        <w:tc>
          <w:tcPr>
            <w:tcW w:type="dxa" w:w="4320"/>
          </w:tcPr>
          <w:p>
            <w:r>
              <w:t>sympathy</w:t>
            </w:r>
          </w:p>
        </w:tc>
        <w:tc>
          <w:tcPr>
            <w:tcW w:type="dxa" w:w="4320"/>
          </w:tcPr>
          <w:p>
            <w:r>
              <w:t>feeling of care and sorrow for others</w:t>
            </w:r>
          </w:p>
        </w:tc>
      </w:tr>
      <w:tr>
        <w:tc>
          <w:tcPr>
            <w:tcW w:type="dxa" w:w="4320"/>
          </w:tcPr>
          <w:p>
            <w:r>
              <w:t>explored</w:t>
            </w:r>
          </w:p>
        </w:tc>
        <w:tc>
          <w:tcPr>
            <w:tcW w:type="dxa" w:w="4320"/>
          </w:tcPr>
          <w:p>
            <w:r>
              <w:t>traveled through to learn about</w:t>
            </w:r>
          </w:p>
        </w:tc>
      </w:tr>
    </w:tbl>
    <w:p/>
    <w:p>
      <w:r>
        <w:rPr>
          <w:b/>
          <w:color w:val="006400"/>
          <w:sz w:val="24"/>
        </w:rPr>
        <w:t>5-Minute Activity</w:t>
      </w:r>
    </w:p>
    <w:p>
      <w:r>
        <w:rPr>
          <w:sz w:val="22"/>
        </w:rPr>
        <w:t>Daily Routine Writing (5 minutes):</w:t>
        <w:br/>
        <w:t>Write Belle's daily schedule at the castle:</w:t>
        <w:br/>
        <w:br/>
        <w:t>Morning: ___________________</w:t>
        <w:br/>
        <w:t>Afternoon: ___________________</w:t>
        <w:br/>
        <w:t>Evening: ___________________</w:t>
        <w:br/>
        <w:br/>
        <w:t>Include at least one activity mentioned in the text. How does Belle's life at the castle compare to her life at the cottage?</w:t>
      </w:r>
    </w:p>
    <w:p>
      <w:r>
        <w:br w:type="page"/>
      </w:r>
    </w:p>
    <w:p>
      <w:r>
        <w:rPr>
          <w:b/>
          <w:color w:val="9370DB"/>
          <w:sz w:val="36"/>
        </w:rPr>
        <w:t>Lesson 6: The Magic Mirror</w:t>
      </w:r>
    </w:p>
    <w:p/>
    <w:p>
      <w:r>
        <w:rPr>
          <w:b/>
          <w:color w:val="006400"/>
          <w:sz w:val="24"/>
        </w:rPr>
        <w:t>Reading Passage</w:t>
      </w:r>
    </w:p>
    <w:p>
      <w:r>
        <w:rPr>
          <w:sz w:val="22"/>
        </w:rPr>
        <w:t>One day, the Beast gave Belle a special gift - a magic mirror. 'With this mirror,' he explained, 'you can see anyone you wish, wherever they are. I know you miss your family.'</w:t>
        <w:br/>
        <w:br/>
        <w:t>Belle looked into the mirror and said, 'Show me my father.' The mirror clouded, then cleared to show her father at home. He looked sick and sad, lying in bed while her sisters argued loudly in the next room.</w:t>
        <w:br/>
        <w:br/>
        <w:t>'Father!' Belle cried. 'What is wrong?'</w:t>
        <w:br/>
        <w:br/>
        <w:t>Through the mirror, Belle learned that her father had become ill from worry about her. Her sisters were not taking care of him properly. They were too busy complaining about having to do work themselves.</w:t>
        <w:br/>
        <w:br/>
        <w:t>Belle wept with worry. 'Please let me go to him!' she begged the Beast. 'Just for a week! I promise to return!'</w:t>
        <w:br/>
        <w:br/>
        <w:t>The Beast's heart was heavy. He had come to love Belle, and he was afraid she would not return. But seeing her so sad, he could not refuse.</w:t>
        <w:br/>
        <w:br/>
        <w:t>'Take this magic ring,' he said sadly. 'When you wish to return, turn the ring three times on your finger, and you will be here instantly. But promise me - if you do not return in one week, I will die of a broken heart.'</w:t>
        <w:br/>
        <w:br/>
        <w:t>Belle promised sincerely and used the ring to travel home immediately. She found her father very ill and began nursing him back to health. But she did not know that her sisters were already planning something wicked.</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magic</w:t>
            </w:r>
          </w:p>
        </w:tc>
        <w:tc>
          <w:tcPr>
            <w:tcW w:type="dxa" w:w="4320"/>
          </w:tcPr>
          <w:p>
            <w:r>
              <w:t>using supernatural powers</w:t>
            </w:r>
          </w:p>
        </w:tc>
      </w:tr>
      <w:tr>
        <w:tc>
          <w:tcPr>
            <w:tcW w:type="dxa" w:w="4320"/>
          </w:tcPr>
          <w:p>
            <w:r>
              <w:t>clouded</w:t>
            </w:r>
          </w:p>
        </w:tc>
        <w:tc>
          <w:tcPr>
            <w:tcW w:type="dxa" w:w="4320"/>
          </w:tcPr>
          <w:p>
            <w:r>
              <w:t>became unclear or misty</w:t>
            </w:r>
          </w:p>
        </w:tc>
      </w:tr>
      <w:tr>
        <w:tc>
          <w:tcPr>
            <w:tcW w:type="dxa" w:w="4320"/>
          </w:tcPr>
          <w:p>
            <w:r>
              <w:t>nursing</w:t>
            </w:r>
          </w:p>
        </w:tc>
        <w:tc>
          <w:tcPr>
            <w:tcW w:type="dxa" w:w="4320"/>
          </w:tcPr>
          <w:p>
            <w:r>
              <w:t>taking care of someone who is ill</w:t>
            </w:r>
          </w:p>
        </w:tc>
      </w:tr>
      <w:tr>
        <w:tc>
          <w:tcPr>
            <w:tcW w:type="dxa" w:w="4320"/>
          </w:tcPr>
          <w:p>
            <w:r>
              <w:t>sincerely</w:t>
            </w:r>
          </w:p>
        </w:tc>
        <w:tc>
          <w:tcPr>
            <w:tcW w:type="dxa" w:w="4320"/>
          </w:tcPr>
          <w:p>
            <w:r>
              <w:t>honestly and genuinely</w:t>
            </w:r>
          </w:p>
        </w:tc>
      </w:tr>
      <w:tr>
        <w:tc>
          <w:tcPr>
            <w:tcW w:type="dxa" w:w="4320"/>
          </w:tcPr>
          <w:p>
            <w:r>
              <w:t>wicked</w:t>
            </w:r>
          </w:p>
        </w:tc>
        <w:tc>
          <w:tcPr>
            <w:tcW w:type="dxa" w:w="4320"/>
          </w:tcPr>
          <w:p>
            <w:r>
              <w:t>evil or morally wrong</w:t>
            </w:r>
          </w:p>
        </w:tc>
      </w:tr>
    </w:tbl>
    <w:p/>
    <w:p>
      <w:r>
        <w:rPr>
          <w:b/>
          <w:color w:val="006400"/>
          <w:sz w:val="24"/>
        </w:rPr>
        <w:t>5-Minute Activity</w:t>
      </w:r>
    </w:p>
    <w:p>
      <w:r>
        <w:rPr>
          <w:sz w:val="22"/>
        </w:rPr>
        <w:t>Inference Questions (5 minutes):</w:t>
        <w:br/>
        <w:t>Answer based on clues from the text:</w:t>
        <w:br/>
        <w:br/>
        <w:t>1. Why did the Beast give Belle the mirror?</w:t>
        <w:br/>
        <w:t xml:space="preserve">   Clue: The text says 'I know you miss ______'</w:t>
        <w:br/>
        <w:br/>
        <w:t>2. How do we know Belle's sisters haven't changed?</w:t>
        <w:br/>
        <w:t xml:space="preserve">   Clue: They were ______ while their father was sick</w:t>
        <w:br/>
        <w:br/>
        <w:t>3. Why is the Beast afraid Belle won't return?</w:t>
        <w:br/>
        <w:t xml:space="preserve">   Clue: He says he will ______ if she doesn't come back</w:t>
        <w:br/>
        <w:br/>
        <w:t>4. What does 'wicked' tell us about the sisters' plan?</w:t>
        <w:br/>
        <w:t xml:space="preserve">   Clue: It will probably be ______ for Belle</w:t>
      </w:r>
    </w:p>
    <w:p>
      <w:r>
        <w:br w:type="page"/>
      </w:r>
    </w:p>
    <w:p>
      <w:r>
        <w:rPr>
          <w:b/>
          <w:color w:val="9370DB"/>
          <w:sz w:val="36"/>
        </w:rPr>
        <w:t>Lesson 7: The Beast's Gift</w:t>
      </w:r>
    </w:p>
    <w:p/>
    <w:p>
      <w:r>
        <w:rPr>
          <w:b/>
          <w:color w:val="006400"/>
          <w:sz w:val="24"/>
        </w:rPr>
        <w:t>Reading Passage</w:t>
      </w:r>
    </w:p>
    <w:p>
      <w:r>
        <w:rPr>
          <w:sz w:val="22"/>
        </w:rPr>
        <w:t>Before Belle left, the Beast had given her two precious gifts besides the mirror and ring. The first was a magic traveling trunk. When Belle opened it at home, she found it filled with beautiful dresses, jewels, and everything she could need.</w:t>
        <w:br/>
        <w:br/>
        <w:t>The second gift was even more special - a magic healing potion. 'For your father,' the Beast had said. 'It will cure any illness.'</w:t>
        <w:br/>
        <w:br/>
        <w:t>Belle used the potion on her father, and immediately he began to recover. Within two days, he was strong enough to walk in the garden. He wept with gratitude for Belle's care and for the Beast's kindness.</w:t>
        <w:br/>
        <w:br/>
        <w:t>But Belle's sisters were consumed with jealousy. They saw the beautiful clothes, the jewels, and the fine gifts from the castle. They heard Belle describe the magnificent castle, the magical servants, and the gentle (though frightening) Beast.</w:t>
        <w:br/>
        <w:br/>
        <w:t>'Why should Belle have all these fine things?' the eldest sister whispered to the other. 'She is no better than us. She is youngest and should show us respect!'</w:t>
        <w:br/>
        <w:br/>
        <w:t>'Perhaps,' said the second sister with a sly smile, 'we can find a way to keep Belle here longer. If she breaks her promise to the Beast, perhaps he will be angry and eat her! Then we might inherit these fine things.'</w:t>
        <w:br/>
        <w:br/>
        <w:t>Belle, innocent and trusting, noticed nothing of their scheming. She was too happy nursing her father back to health and telling him about her surprising friendship with the Beast.</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precious</w:t>
            </w:r>
          </w:p>
        </w:tc>
        <w:tc>
          <w:tcPr>
            <w:tcW w:type="dxa" w:w="4320"/>
          </w:tcPr>
          <w:p>
            <w:r>
              <w:t>of great value</w:t>
            </w:r>
          </w:p>
        </w:tc>
      </w:tr>
      <w:tr>
        <w:tc>
          <w:tcPr>
            <w:tcW w:type="dxa" w:w="4320"/>
          </w:tcPr>
          <w:p>
            <w:r>
              <w:t>potion</w:t>
            </w:r>
          </w:p>
        </w:tc>
        <w:tc>
          <w:tcPr>
            <w:tcW w:type="dxa" w:w="4320"/>
          </w:tcPr>
          <w:p>
            <w:r>
              <w:t>a magic liquid with special powers</w:t>
            </w:r>
          </w:p>
        </w:tc>
      </w:tr>
      <w:tr>
        <w:tc>
          <w:tcPr>
            <w:tcW w:type="dxa" w:w="4320"/>
          </w:tcPr>
          <w:p>
            <w:r>
              <w:t>consumed</w:t>
            </w:r>
          </w:p>
        </w:tc>
        <w:tc>
          <w:tcPr>
            <w:tcW w:type="dxa" w:w="4320"/>
          </w:tcPr>
          <w:p>
            <w:r>
              <w:t>completely filled with an emotion</w:t>
            </w:r>
          </w:p>
        </w:tc>
      </w:tr>
      <w:tr>
        <w:tc>
          <w:tcPr>
            <w:tcW w:type="dxa" w:w="4320"/>
          </w:tcPr>
          <w:p>
            <w:r>
              <w:t>jealousy</w:t>
            </w:r>
          </w:p>
        </w:tc>
        <w:tc>
          <w:tcPr>
            <w:tcW w:type="dxa" w:w="4320"/>
          </w:tcPr>
          <w:p>
            <w:r>
              <w:t>feeling unhappy about others' success</w:t>
            </w:r>
          </w:p>
        </w:tc>
      </w:tr>
      <w:tr>
        <w:tc>
          <w:tcPr>
            <w:tcW w:type="dxa" w:w="4320"/>
          </w:tcPr>
          <w:p>
            <w:r>
              <w:t>scheming</w:t>
            </w:r>
          </w:p>
        </w:tc>
        <w:tc>
          <w:tcPr>
            <w:tcW w:type="dxa" w:w="4320"/>
          </w:tcPr>
          <w:p>
            <w:r>
              <w:t>making secret, dishonest plans</w:t>
            </w:r>
          </w:p>
        </w:tc>
      </w:tr>
    </w:tbl>
    <w:p/>
    <w:p>
      <w:r>
        <w:rPr>
          <w:b/>
          <w:color w:val="006400"/>
          <w:sz w:val="24"/>
        </w:rPr>
        <w:t>5-Minute Activity</w:t>
      </w:r>
    </w:p>
    <w:p>
      <w:r>
        <w:rPr>
          <w:sz w:val="22"/>
        </w:rPr>
        <w:t>Gift Design Activity (5 minutes):</w:t>
        <w:br/>
        <w:t>If you were the Beast, what magical gift would you give Belle to take home?</w:t>
        <w:br/>
        <w:br/>
        <w:t>My gift: ___________________</w:t>
        <w:br/>
        <w:t>What it does: ___________________</w:t>
        <w:br/>
        <w:t>Why Belle would like it: ___________________</w:t>
        <w:br/>
        <w:br/>
        <w:t>Use at least one vocabulary word in your description.</w:t>
      </w:r>
    </w:p>
    <w:p>
      <w:r>
        <w:br w:type="page"/>
      </w:r>
    </w:p>
    <w:p>
      <w:r>
        <w:rPr>
          <w:b/>
          <w:color w:val="9370DB"/>
          <w:sz w:val="36"/>
        </w:rPr>
        <w:t>Lesson 8: The Wicked Sisters</w:t>
      </w:r>
    </w:p>
    <w:p/>
    <w:p>
      <w:r>
        <w:rPr>
          <w:b/>
          <w:color w:val="006400"/>
          <w:sz w:val="24"/>
        </w:rPr>
        <w:t>Reading Passage</w:t>
      </w:r>
    </w:p>
    <w:p>
      <w:r>
        <w:rPr>
          <w:sz w:val="22"/>
        </w:rPr>
        <w:t>The wicked sisters put their cruel plan into action. They pretended to be kind and loving to Belle, which she found strange but welcome.</w:t>
        <w:br/>
        <w:br/>
        <w:t>'You must stay longer,' they said sweetly. 'Father is still weak. He needs you.'</w:t>
        <w:br/>
        <w:br/>
        <w:t>When Belle mentioned that her week was ending, they wept dramatically. 'You would leave your poor sick father?' they cried. 'How can you be so heartless?'</w:t>
        <w:br/>
        <w:br/>
        <w:t>Belle was confused. Her father seemed much better, but perhaps he needed more time. The sisters begged and pleaded, and Belle, being kind-hearted, agreed to stay a few more days.</w:t>
        <w:br/>
        <w:br/>
        <w:t>A few days became a week, then another week. The sisters kept finding reasons for Belle to stay. They hid the magic ring so she could not use it. They told her stories about terrible beasts who killed people who broke promises.</w:t>
        <w:br/>
        <w:br/>
        <w:t>'If you go back,' they said, 'the Beast will surely eat you! It is safer to stay here with your family.'</w:t>
        <w:br/>
        <w:br/>
        <w:t>Belle began to worry. She missed the Beast and wondered if he was well. But every time she tried to leave, her sisters would start weeping or pretending to feel ill themselves.</w:t>
        <w:br/>
        <w:br/>
        <w:t>Meanwhile, at the castle, the Beast grew weaker every day. He refused to eat and spent his time staring at the gates, waiting for Belle. His heart was breaking, and without Belle's return, he would soon die.</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pretended</w:t>
            </w:r>
          </w:p>
        </w:tc>
        <w:tc>
          <w:tcPr>
            <w:tcW w:type="dxa" w:w="4320"/>
          </w:tcPr>
          <w:p>
            <w:r>
              <w:t>acted as if something was true when it wasn't</w:t>
            </w:r>
          </w:p>
        </w:tc>
      </w:tr>
      <w:tr>
        <w:tc>
          <w:tcPr>
            <w:tcW w:type="dxa" w:w="4320"/>
          </w:tcPr>
          <w:p>
            <w:r>
              <w:t>dramatically</w:t>
            </w:r>
          </w:p>
        </w:tc>
        <w:tc>
          <w:tcPr>
            <w:tcW w:type="dxa" w:w="4320"/>
          </w:tcPr>
          <w:p>
            <w:r>
              <w:t>in an exaggerated, emotional way</w:t>
            </w:r>
          </w:p>
        </w:tc>
      </w:tr>
      <w:tr>
        <w:tc>
          <w:tcPr>
            <w:tcW w:type="dxa" w:w="4320"/>
          </w:tcPr>
          <w:p>
            <w:r>
              <w:t>heartless</w:t>
            </w:r>
          </w:p>
        </w:tc>
        <w:tc>
          <w:tcPr>
            <w:tcW w:type="dxa" w:w="4320"/>
          </w:tcPr>
          <w:p>
            <w:r>
              <w:t>cruel and unkind</w:t>
            </w:r>
          </w:p>
        </w:tc>
      </w:tr>
      <w:tr>
        <w:tc>
          <w:tcPr>
            <w:tcW w:type="dxa" w:w="4320"/>
          </w:tcPr>
          <w:p>
            <w:r>
              <w:t>confused</w:t>
            </w:r>
          </w:p>
        </w:tc>
        <w:tc>
          <w:tcPr>
            <w:tcW w:type="dxa" w:w="4320"/>
          </w:tcPr>
          <w:p>
            <w:r>
              <w:t>unable to think clearly</w:t>
            </w:r>
          </w:p>
        </w:tc>
      </w:tr>
      <w:tr>
        <w:tc>
          <w:tcPr>
            <w:tcW w:type="dxa" w:w="4320"/>
          </w:tcPr>
          <w:p>
            <w:r>
              <w:t>weaker</w:t>
            </w:r>
          </w:p>
        </w:tc>
        <w:tc>
          <w:tcPr>
            <w:tcW w:type="dxa" w:w="4320"/>
          </w:tcPr>
          <w:p>
            <w:r>
              <w:t>having less strength or energy</w:t>
            </w:r>
          </w:p>
        </w:tc>
      </w:tr>
    </w:tbl>
    <w:p/>
    <w:p>
      <w:r>
        <w:rPr>
          <w:b/>
          <w:color w:val="006400"/>
          <w:sz w:val="24"/>
        </w:rPr>
        <w:t>5-Minute Activity</w:t>
      </w:r>
    </w:p>
    <w:p>
      <w:r>
        <w:rPr>
          <w:sz w:val="22"/>
        </w:rPr>
        <w:t>Character Comparison (5 minutes):</w:t>
        <w:br/>
        <w:t>Compare Belle and her sisters:</w:t>
        <w:br/>
        <w:br/>
        <w:t>BELLE:</w:t>
        <w:br/>
        <w:t>- Acts: ___________________</w:t>
        <w:br/>
        <w:t>- Motivation: ___________________</w:t>
        <w:br/>
        <w:t>- Words that describe her: ___________________</w:t>
        <w:br/>
        <w:br/>
        <w:t>THE SISTERS:</w:t>
        <w:br/>
        <w:t>- Act: ___________________</w:t>
        <w:br/>
        <w:t>- Motivation: ___________________</w:t>
        <w:br/>
        <w:t>- Words that describe them: ___________________</w:t>
        <w:br/>
        <w:br/>
        <w:t>Write one sentence: Why do people act differently when they are jealous?</w:t>
      </w:r>
    </w:p>
    <w:p>
      <w:r>
        <w:br w:type="page"/>
      </w:r>
    </w:p>
    <w:p>
      <w:r>
        <w:rPr>
          <w:b/>
          <w:color w:val="9370DB"/>
          <w:sz w:val="36"/>
        </w:rPr>
        <w:t>Lesson 9: Belle Returns Home</w:t>
      </w:r>
    </w:p>
    <w:p/>
    <w:p>
      <w:r>
        <w:rPr>
          <w:b/>
          <w:color w:val="006400"/>
          <w:sz w:val="24"/>
        </w:rPr>
        <w:t>Reading Passage</w:t>
      </w:r>
    </w:p>
    <w:p>
      <w:r>
        <w:rPr>
          <w:sz w:val="22"/>
        </w:rPr>
        <w:t>One night, Belle dreamed of the Beast. In her dream, he was lying in the garden, weak and dying. He whispered her name with his last breath. Belle woke up crying, her heart filled with fear.</w:t>
        <w:br/>
        <w:br/>
        <w:t>'I must go to him!' she cried. She searched frantically and finally found the hidden magic ring. Her father, now fully recovered, supported her decision.</w:t>
        <w:br/>
        <w:br/>
        <w:t>'Go, my dear daughter,' he said. 'The Beast has been kind to you. You must keep your promise.'</w:t>
        <w:br/>
        <w:br/>
        <w:t>Belle turned the ring three times on her finger. Instantly, she was transported back to the castle gardens. She ran through the familiar paths, calling the Beast's name.</w:t>
        <w:br/>
        <w:br/>
        <w:t>She found him in the rose garden where they had first met. He was lying on the ground, barely breathing. His fur had lost its shine, and his eyes were closed.</w:t>
        <w:br/>
        <w:br/>
        <w:t>'Beast!' Belle cried, falling to her knees beside him. 'Please don't die! I am here! I came back!'</w:t>
        <w:br/>
        <w:br/>
        <w:t>The Beast opened his eyes weakly. 'Belle?' he whispered. 'Is it really you? I thought... I thought you had forgotten me.'</w:t>
        <w:br/>
        <w:br/>
        <w:t>'Never!' Belle wept. 'I was delayed by my sisters. But I am here now, and I will never leave you again!'</w:t>
        <w:br/>
        <w:br/>
        <w:t>She held his large paw in her small hands, tears falling on his fur. 'Please live,' she begged. 'I have been so happy here with you. You are my dearest friend. I cannot lose you!'</w:t>
        <w:br/>
        <w:br/>
        <w:t>Something magical began to happen. A soft golden light surrounded them both.</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transported</w:t>
            </w:r>
          </w:p>
        </w:tc>
        <w:tc>
          <w:tcPr>
            <w:tcW w:type="dxa" w:w="4320"/>
          </w:tcPr>
          <w:p>
            <w:r>
              <w:t>moved instantly from one place to another</w:t>
            </w:r>
          </w:p>
        </w:tc>
      </w:tr>
      <w:tr>
        <w:tc>
          <w:tcPr>
            <w:tcW w:type="dxa" w:w="4320"/>
          </w:tcPr>
          <w:p>
            <w:r>
              <w:t>frantically</w:t>
            </w:r>
          </w:p>
        </w:tc>
        <w:tc>
          <w:tcPr>
            <w:tcW w:type="dxa" w:w="4320"/>
          </w:tcPr>
          <w:p>
            <w:r>
              <w:t>in a hurried, worried way</w:t>
            </w:r>
          </w:p>
        </w:tc>
      </w:tr>
      <w:tr>
        <w:tc>
          <w:tcPr>
            <w:tcW w:type="dxa" w:w="4320"/>
          </w:tcPr>
          <w:p>
            <w:r>
              <w:t>barely</w:t>
            </w:r>
          </w:p>
        </w:tc>
        <w:tc>
          <w:tcPr>
            <w:tcW w:type="dxa" w:w="4320"/>
          </w:tcPr>
          <w:p>
            <w:r>
              <w:t>only just, almost not</w:t>
            </w:r>
          </w:p>
        </w:tc>
      </w:tr>
      <w:tr>
        <w:tc>
          <w:tcPr>
            <w:tcW w:type="dxa" w:w="4320"/>
          </w:tcPr>
          <w:p>
            <w:r>
              <w:t>delayed</w:t>
            </w:r>
          </w:p>
        </w:tc>
        <w:tc>
          <w:tcPr>
            <w:tcW w:type="dxa" w:w="4320"/>
          </w:tcPr>
          <w:p>
            <w:r>
              <w:t>made late, held back</w:t>
            </w:r>
          </w:p>
        </w:tc>
      </w:tr>
      <w:tr>
        <w:tc>
          <w:tcPr>
            <w:tcW w:type="dxa" w:w="4320"/>
          </w:tcPr>
          <w:p>
            <w:r>
              <w:t>dearest</w:t>
            </w:r>
          </w:p>
        </w:tc>
        <w:tc>
          <w:tcPr>
            <w:tcW w:type="dxa" w:w="4320"/>
          </w:tcPr>
          <w:p>
            <w:r>
              <w:t>most loved and cherished</w:t>
            </w:r>
          </w:p>
        </w:tc>
      </w:tr>
    </w:tbl>
    <w:p/>
    <w:p>
      <w:r>
        <w:rPr>
          <w:b/>
          <w:color w:val="006400"/>
          <w:sz w:val="24"/>
        </w:rPr>
        <w:t>5-Minute Activity</w:t>
      </w:r>
    </w:p>
    <w:p>
      <w:r>
        <w:rPr>
          <w:sz w:val="22"/>
        </w:rPr>
        <w:t>Emotion Tracking (5 minutes):</w:t>
        <w:br/>
        <w:t>Track Belle's emotions through this lesson:</w:t>
        <w:br/>
        <w:br/>
        <w:t>1. During the dream: ___________________</w:t>
        <w:br/>
        <w:t>2. When searching for the ring: ___________________</w:t>
        <w:br/>
        <w:t>3. When finding the Beast: ___________________</w:t>
        <w:br/>
        <w:t>4. When holding his paw: ___________________</w:t>
        <w:br/>
        <w:br/>
        <w:t>What causes her emotions to change? Use evidence from the text.</w:t>
      </w:r>
    </w:p>
    <w:p>
      <w:r>
        <w:br w:type="page"/>
      </w:r>
    </w:p>
    <w:p>
      <w:r>
        <w:rPr>
          <w:b/>
          <w:color w:val="9370DB"/>
          <w:sz w:val="36"/>
        </w:rPr>
        <w:t>Lesson 10: The Sisters' Plan</w:t>
      </w:r>
    </w:p>
    <w:p/>
    <w:p>
      <w:r>
        <w:rPr>
          <w:b/>
          <w:color w:val="006400"/>
          <w:sz w:val="24"/>
        </w:rPr>
        <w:t>Reading Passage</w:t>
      </w:r>
    </w:p>
    <w:p>
      <w:r>
        <w:rPr>
          <w:sz w:val="22"/>
        </w:rPr>
        <w:t>When Belle found the ring and disappeared, her sisters were furious. Their wicked plan had failed! They had hoped the Beast would kill Belle in anger, leaving them to inherit the magic trunk and its treasures.</w:t>
        <w:br/>
        <w:br/>
        <w:t>'We should have locked her up!' the eldest sister screamed.</w:t>
        <w:br/>
        <w:t>'We should have destroyed the ring!' cried the second.</w:t>
        <w:br/>
        <w:br/>
        <w:t>But their anger turned to fear when a fairy suddenly appeared in their room. She was beautiful but stern, with eyes that seemed to see into their hearts.</w:t>
        <w:br/>
        <w:br/>
        <w:t>'You wicked girls,' the fairy said. 'You tried to harm your kind sister out of jealousy. You pretended to be ill while your father suffered. You hid the ring to break a promise and cause the death of an innocent creature.'</w:t>
        <w:br/>
        <w:br/>
        <w:t>The sisters fell to their knees, terrified.</w:t>
        <w:br/>
        <w:br/>
        <w:t>'For your cruelty and deceit,' the fairy continued, 'you shall become statues. You will stand at the gates of Belle's castle, able to see her happiness but never able to join it. You will only return to life when you truly regret your wickedness and learn to be kind.'</w:t>
        <w:br/>
        <w:br/>
        <w:t>With a wave of her wand, the fairy transformed the screaming sisters into stone statues. They were placed at the castle gates as a warning to others about the consequences of jealousy and cruelty.</w:t>
        <w:br/>
        <w:br/>
        <w:t>Meanwhile, at the enchanted castle, the golden light around Belle and the Beast grew brighter. The magic of true love and a kept promise was about to break the curse forever.</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furious</w:t>
            </w:r>
          </w:p>
        </w:tc>
        <w:tc>
          <w:tcPr>
            <w:tcW w:type="dxa" w:w="4320"/>
          </w:tcPr>
          <w:p>
            <w:r>
              <w:t>extremely angry</w:t>
            </w:r>
          </w:p>
        </w:tc>
      </w:tr>
      <w:tr>
        <w:tc>
          <w:tcPr>
            <w:tcW w:type="dxa" w:w="4320"/>
          </w:tcPr>
          <w:p>
            <w:r>
              <w:t>inherit</w:t>
            </w:r>
          </w:p>
        </w:tc>
        <w:tc>
          <w:tcPr>
            <w:tcW w:type="dxa" w:w="4320"/>
          </w:tcPr>
          <w:p>
            <w:r>
              <w:t>receive money or property from someone</w:t>
            </w:r>
          </w:p>
        </w:tc>
      </w:tr>
      <w:tr>
        <w:tc>
          <w:tcPr>
            <w:tcW w:type="dxa" w:w="4320"/>
          </w:tcPr>
          <w:p>
            <w:r>
              <w:t>stern</w:t>
            </w:r>
          </w:p>
        </w:tc>
        <w:tc>
          <w:tcPr>
            <w:tcW w:type="dxa" w:w="4320"/>
          </w:tcPr>
          <w:p>
            <w:r>
              <w:t>serious and strict</w:t>
            </w:r>
          </w:p>
        </w:tc>
      </w:tr>
      <w:tr>
        <w:tc>
          <w:tcPr>
            <w:tcW w:type="dxa" w:w="4320"/>
          </w:tcPr>
          <w:p>
            <w:r>
              <w:t>deceit</w:t>
            </w:r>
          </w:p>
        </w:tc>
        <w:tc>
          <w:tcPr>
            <w:tcW w:type="dxa" w:w="4320"/>
          </w:tcPr>
          <w:p>
            <w:r>
              <w:t>dishonest behavior meant to trick others</w:t>
            </w:r>
          </w:p>
        </w:tc>
      </w:tr>
      <w:tr>
        <w:tc>
          <w:tcPr>
            <w:tcW w:type="dxa" w:w="4320"/>
          </w:tcPr>
          <w:p>
            <w:r>
              <w:t>consequences</w:t>
            </w:r>
          </w:p>
        </w:tc>
        <w:tc>
          <w:tcPr>
            <w:tcW w:type="dxa" w:w="4320"/>
          </w:tcPr>
          <w:p>
            <w:r>
              <w:t>results of actions, especially bad ones</w:t>
            </w:r>
          </w:p>
        </w:tc>
      </w:tr>
    </w:tbl>
    <w:p/>
    <w:p>
      <w:r>
        <w:rPr>
          <w:b/>
          <w:color w:val="006400"/>
          <w:sz w:val="24"/>
        </w:rPr>
        <w:t>5-Minute Activity</w:t>
      </w:r>
    </w:p>
    <w:p>
      <w:r>
        <w:rPr>
          <w:sz w:val="22"/>
        </w:rPr>
        <w:t>Conflict Identification (5 minutes):</w:t>
        <w:br/>
        <w:t>Identify the conflicts in this lesson:</w:t>
        <w:br/>
        <w:br/>
        <w:t>1. Belle's sisters vs Belle:</w:t>
        <w:br/>
        <w:t xml:space="preserve">   Type: Person vs Person</w:t>
        <w:br/>
        <w:t xml:space="preserve">   What they want: ___________________</w:t>
        <w:br/>
        <w:br/>
        <w:t>2. The sisters vs The Fairy:</w:t>
        <w:br/>
        <w:t xml:space="preserve">   Type: Person vs _______</w:t>
        <w:br/>
        <w:t xml:space="preserve">   What happens: ___________________</w:t>
        <w:br/>
        <w:br/>
        <w:t>3. The curse vs The Beast:</w:t>
        <w:br/>
        <w:t xml:space="preserve">   Type: _______ vs _______</w:t>
        <w:br/>
        <w:t xml:space="preserve">   How it might be broken: ___________________</w:t>
      </w:r>
    </w:p>
    <w:p>
      <w:r>
        <w:br w:type="page"/>
      </w:r>
    </w:p>
    <w:p>
      <w:r>
        <w:rPr>
          <w:b/>
          <w:color w:val="9370DB"/>
          <w:sz w:val="36"/>
        </w:rPr>
        <w:t>Lesson 11: Belle's Realization</w:t>
      </w:r>
    </w:p>
    <w:p/>
    <w:p>
      <w:r>
        <w:rPr>
          <w:b/>
          <w:color w:val="006400"/>
          <w:sz w:val="24"/>
        </w:rPr>
        <w:t>Reading Passage</w:t>
      </w:r>
    </w:p>
    <w:p>
      <w:r>
        <w:rPr>
          <w:sz w:val="22"/>
        </w:rPr>
        <w:t>The golden light grew brighter and brighter. Belle held the Beast's paw tightly, pouring all her love and concern into her touch. She didn't understand the magic happening around them, but she knew she could not let the Beast die.</w:t>
        <w:br/>
        <w:br/>
        <w:t>'I love you,' she whispered. 'Not because you are handsome or rich, but because you are kind and good. Your appearance never mattered to me. Your heart is what I love.'</w:t>
        <w:br/>
        <w:br/>
        <w:t>As she spoke these words, the light became blinding. Belle had to close her eyes. She felt the paw in her hands changing, growing smaller, softer. The fur disappeared. When the light faded and she opened her eyes, she could not believe what she saw.</w:t>
        <w:br/>
        <w:br/>
        <w:t>Where the Beast had lain, there was now a handsome young man. He had kind brown eyes, a gentle smile, and golden hair. He looked at her with love and wonder.</w:t>
        <w:br/>
        <w:br/>
        <w:t>'Belle,' he said in a familiar voice. 'You broke the curse! Your love and your promise - they were the magic I needed!'</w:t>
        <w:br/>
        <w:br/>
        <w:t>'Who are you?' Belle asked, confused but hopeful.</w:t>
        <w:br/>
        <w:br/>
        <w:t>'I am the Prince,' he explained, sitting up. 'The fairy cursed me to be a Beast until someone could love me despite my appearance. You saw past my ugliness to the person inside. You kept your promise. You saved my life.'</w:t>
        <w:br/>
        <w:br/>
        <w:t>Belle helped the Prince stand. He was steady on his feet, no longer weak. Around them, the castle seemed to come alive with celebration. Flowers bloomed everywhere, and music filled the air.</w:t>
        <w:br/>
        <w:br/>
        <w:t>'Will you stay with me, Belle?' the Prince asked. 'Not as a prisoner, but as my wife and queen?'</w:t>
        <w:br/>
        <w:br/>
        <w:t>Belle smiled through her tears. 'Yes,' she said. 'I will stay with you forever.'</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pouring</w:t>
            </w:r>
          </w:p>
        </w:tc>
        <w:tc>
          <w:tcPr>
            <w:tcW w:type="dxa" w:w="4320"/>
          </w:tcPr>
          <w:p>
            <w:r>
              <w:t>giving or expressing a lot of emotion</w:t>
            </w:r>
          </w:p>
        </w:tc>
      </w:tr>
      <w:tr>
        <w:tc>
          <w:tcPr>
            <w:tcW w:type="dxa" w:w="4320"/>
          </w:tcPr>
          <w:p>
            <w:r>
              <w:t>blinding</w:t>
            </w:r>
          </w:p>
        </w:tc>
        <w:tc>
          <w:tcPr>
            <w:tcW w:type="dxa" w:w="4320"/>
          </w:tcPr>
          <w:p>
            <w:r>
              <w:t>so bright you cannot see</w:t>
            </w:r>
          </w:p>
        </w:tc>
      </w:tr>
      <w:tr>
        <w:tc>
          <w:tcPr>
            <w:tcW w:type="dxa" w:w="4320"/>
          </w:tcPr>
          <w:p>
            <w:r>
              <w:t>faded</w:t>
            </w:r>
          </w:p>
        </w:tc>
        <w:tc>
          <w:tcPr>
            <w:tcW w:type="dxa" w:w="4320"/>
          </w:tcPr>
          <w:p>
            <w:r>
              <w:t>gradually disappeared</w:t>
            </w:r>
          </w:p>
        </w:tc>
      </w:tr>
      <w:tr>
        <w:tc>
          <w:tcPr>
            <w:tcW w:type="dxa" w:w="4320"/>
          </w:tcPr>
          <w:p>
            <w:r>
              <w:t>cursed</w:t>
            </w:r>
          </w:p>
        </w:tc>
        <w:tc>
          <w:tcPr>
            <w:tcW w:type="dxa" w:w="4320"/>
          </w:tcPr>
          <w:p>
            <w:r>
              <w:t>given a magical punishment</w:t>
            </w:r>
          </w:p>
        </w:tc>
      </w:tr>
      <w:tr>
        <w:tc>
          <w:tcPr>
            <w:tcW w:type="dxa" w:w="4320"/>
          </w:tcPr>
          <w:p>
            <w:r>
              <w:t>prisoner</w:t>
            </w:r>
          </w:p>
        </w:tc>
        <w:tc>
          <w:tcPr>
            <w:tcW w:type="dxa" w:w="4320"/>
          </w:tcPr>
          <w:p>
            <w:r>
              <w:t>someone kept against their will</w:t>
            </w:r>
          </w:p>
        </w:tc>
      </w:tr>
    </w:tbl>
    <w:p/>
    <w:p>
      <w:r>
        <w:rPr>
          <w:b/>
          <w:color w:val="006400"/>
          <w:sz w:val="24"/>
        </w:rPr>
        <w:t>5-Minute Activity</w:t>
      </w:r>
    </w:p>
    <w:p>
      <w:r>
        <w:rPr>
          <w:sz w:val="22"/>
        </w:rPr>
        <w:t>Theme Discussion (5 minutes):</w:t>
        <w:br/>
        <w:t>The main theme of this story is 'don't judge by appearances.'</w:t>
        <w:br/>
        <w:br/>
        <w:t>Find 3 examples from the story that show this theme:</w:t>
        <w:br/>
        <w:br/>
        <w:t>1. ___________________</w:t>
        <w:br/>
        <w:t>2. ___________________</w:t>
        <w:br/>
        <w:t>3. ___________________</w:t>
        <w:br/>
        <w:br/>
        <w:t>Discussion question: Why is it important to look past how people look?</w:t>
      </w:r>
    </w:p>
    <w:p>
      <w:r>
        <w:br w:type="page"/>
      </w:r>
    </w:p>
    <w:p>
      <w:r>
        <w:rPr>
          <w:b/>
          <w:color w:val="9370DB"/>
          <w:sz w:val="36"/>
        </w:rPr>
        <w:t>Lesson 12: True Love's Transformation</w:t>
      </w:r>
    </w:p>
    <w:p/>
    <w:p>
      <w:r>
        <w:rPr>
          <w:b/>
          <w:color w:val="006400"/>
          <w:sz w:val="24"/>
        </w:rPr>
        <w:t>Reading Passage</w:t>
      </w:r>
    </w:p>
    <w:p>
      <w:r>
        <w:rPr>
          <w:sz w:val="22"/>
        </w:rPr>
        <w:t>Belle and the Prince were married in the castle garden, surrounded by roses that bloomed especially for their wedding. The merchant gave his daughter away with tears of joy. Even the statues of Belle's sisters seemed to smile, for they truly regretted their wickedness and were learning to be happy for others.</w:t>
        <w:br/>
        <w:br/>
        <w:t>The Prince and Belle ruled their kingdom with kindness and wisdom. They built schools and libraries, for Belle believed everyone should have the chance to learn. They helped the poor and welcomed strangers, for they knew what it was like to be lonely and misunderstood.</w:t>
        <w:br/>
        <w:br/>
        <w:t>As for the magic trunk and ring, they were kept safe in the castle treasury. Belle used the magic mirror only to check on her father, who lived many happy years nearby.</w:t>
        <w:br/>
        <w:br/>
        <w:t>The Beast's castle became a place of joy and laughter. The invisible servants became visible again, revealed to be fairies who had been helping the Prince during his enchantment. They blessed Belle and the Prince with a long and happy life.</w:t>
        <w:br/>
        <w:br/>
        <w:t>And what lesson did they teach their children and their people? That true beauty comes from within. That kindness is more valuable than riches. That keeping promises matters. And that love - true love based on respect and friendship - can break any curse and transform any life.</w:t>
        <w:br/>
        <w:br/>
        <w:t>Belle and the Prince lived happily ever after, not because they were beautiful and wealthy, but because they were good. And their story has been told for generations, reminding everyone who hears it that the most important things in life cannot be seen with the eyes - only with the heart.</w:t>
      </w:r>
    </w:p>
    <w:p/>
    <w:p>
      <w:r>
        <w:rPr>
          <w:b/>
          <w:color w:val="006400"/>
          <w:sz w:val="24"/>
        </w:rPr>
        <w:t>Key Vocabulary</w:t>
      </w:r>
    </w:p>
    <w:tbl>
      <w:tblPr>
        <w:tblStyle w:val="TableGrid"/>
        <w:tblW w:type="auto" w:w="0"/>
        <w:tblLook w:firstColumn="1" w:firstRow="1" w:lastColumn="0" w:lastRow="0" w:noHBand="0" w:noVBand="1" w:val="04A0"/>
      </w:tblPr>
      <w:tblGrid>
        <w:gridCol w:w="4320"/>
        <w:gridCol w:w="4320"/>
      </w:tblGrid>
      <w:tr>
        <w:tc>
          <w:tcPr>
            <w:tcW w:type="dxa" w:w="4320"/>
          </w:tcPr>
          <w:p>
            <w:r>
              <w:rPr>
                <w:b/>
              </w:rPr>
              <w:t>Word</w:t>
            </w:r>
          </w:p>
        </w:tc>
        <w:tc>
          <w:tcPr>
            <w:tcW w:type="dxa" w:w="4320"/>
          </w:tcPr>
          <w:p>
            <w:r>
              <w:rPr>
                <w:b/>
              </w:rPr>
              <w:t>Definition</w:t>
            </w:r>
          </w:p>
        </w:tc>
      </w:tr>
      <w:tr>
        <w:tc>
          <w:tcPr>
            <w:tcW w:type="dxa" w:w="4320"/>
          </w:tcPr>
          <w:p>
            <w:r>
              <w:t>transformation</w:t>
            </w:r>
          </w:p>
        </w:tc>
        <w:tc>
          <w:tcPr>
            <w:tcW w:type="dxa" w:w="4320"/>
          </w:tcPr>
          <w:p>
            <w:r>
              <w:t>a complete change in appearance or character</w:t>
            </w:r>
          </w:p>
        </w:tc>
      </w:tr>
      <w:tr>
        <w:tc>
          <w:tcPr>
            <w:tcW w:type="dxa" w:w="4320"/>
          </w:tcPr>
          <w:p>
            <w:r>
              <w:t>wisdom</w:t>
            </w:r>
          </w:p>
        </w:tc>
        <w:tc>
          <w:tcPr>
            <w:tcW w:type="dxa" w:w="4320"/>
          </w:tcPr>
          <w:p>
            <w:r>
              <w:t>knowledge and good judgment</w:t>
            </w:r>
          </w:p>
        </w:tc>
      </w:tr>
      <w:tr>
        <w:tc>
          <w:tcPr>
            <w:tcW w:type="dxa" w:w="4320"/>
          </w:tcPr>
          <w:p>
            <w:r>
              <w:t>treasury</w:t>
            </w:r>
          </w:p>
        </w:tc>
        <w:tc>
          <w:tcPr>
            <w:tcW w:type="dxa" w:w="4320"/>
          </w:tcPr>
          <w:p>
            <w:r>
              <w:t>a place where valuable things are stored</w:t>
            </w:r>
          </w:p>
        </w:tc>
      </w:tr>
      <w:tr>
        <w:tc>
          <w:tcPr>
            <w:tcW w:type="dxa" w:w="4320"/>
          </w:tcPr>
          <w:p>
            <w:r>
              <w:t>enchantment</w:t>
            </w:r>
          </w:p>
        </w:tc>
        <w:tc>
          <w:tcPr>
            <w:tcW w:type="dxa" w:w="4320"/>
          </w:tcPr>
          <w:p>
            <w:r>
              <w:t>a magical spell</w:t>
            </w:r>
          </w:p>
        </w:tc>
      </w:tr>
      <w:tr>
        <w:tc>
          <w:tcPr>
            <w:tcW w:type="dxa" w:w="4320"/>
          </w:tcPr>
          <w:p>
            <w:r>
              <w:t>generations</w:t>
            </w:r>
          </w:p>
        </w:tc>
        <w:tc>
          <w:tcPr>
            <w:tcW w:type="dxa" w:w="4320"/>
          </w:tcPr>
          <w:p>
            <w:r>
              <w:t>groups of people born around the same time</w:t>
            </w:r>
          </w:p>
        </w:tc>
      </w:tr>
    </w:tbl>
    <w:p/>
    <w:p>
      <w:r>
        <w:rPr>
          <w:b/>
          <w:color w:val="006400"/>
          <w:sz w:val="24"/>
        </w:rPr>
        <w:t>5-Minute Activity</w:t>
      </w:r>
    </w:p>
    <w:p>
      <w:r>
        <w:rPr>
          <w:sz w:val="22"/>
        </w:rPr>
        <w:t>Moral Reflection (5 minutes):</w:t>
        <w:br/>
        <w:t>Choose ONE question to answer in 2-3 sentences:</w:t>
        <w:br/>
        <w:br/>
        <w:t>1. What is the most important lesson from Beauty and the Beast?</w:t>
        <w:br/>
        <w:br/>
        <w:t>2. How did Belle change during the story?</w:t>
        <w:br/>
        <w:br/>
        <w:t>3. Why do you think fairy tales teach moral lessons?</w:t>
        <w:br/>
        <w:br/>
        <w:t>4. What would you do if you met someone who looked scary but seemed kind?</w:t>
        <w:br/>
        <w:br/>
        <w:t>Remember to use evidence from the story to support your answer.</w:t>
      </w:r>
    </w:p>
    <w:p>
      <w:r>
        <w:br w:type="page"/>
      </w:r>
    </w:p>
    <w:p>
      <w:r>
        <w:rPr>
          <w:b/>
          <w:color w:val="9370DB"/>
          <w:sz w:val="40"/>
        </w:rPr>
        <w:t>Master Vocabulary List</w:t>
      </w:r>
    </w:p>
    <w:p/>
    <w:tbl>
      <w:tblPr>
        <w:tblStyle w:val="TableGrid"/>
        <w:tblW w:type="auto" w:w="0"/>
        <w:tblLook w:firstColumn="1" w:firstRow="1" w:lastColumn="0" w:lastRow="0" w:noHBand="0" w:noVBand="1" w:val="04A0"/>
      </w:tblPr>
      <w:tblGrid>
        <w:gridCol w:w="2880"/>
        <w:gridCol w:w="2880"/>
        <w:gridCol w:w="2880"/>
      </w:tblGrid>
      <w:tr>
        <w:tc>
          <w:tcPr>
            <w:tcW w:type="dxa" w:w="2880"/>
          </w:tcPr>
          <w:p>
            <w:r>
              <w:rPr>
                <w:b/>
                <w:sz w:val="20"/>
              </w:rPr>
              <w:t>Lesson</w:t>
            </w:r>
          </w:p>
        </w:tc>
        <w:tc>
          <w:tcPr>
            <w:tcW w:type="dxa" w:w="2880"/>
          </w:tcPr>
          <w:p>
            <w:r>
              <w:rPr>
                <w:b/>
                <w:sz w:val="20"/>
              </w:rPr>
              <w:t>Word</w:t>
            </w:r>
          </w:p>
        </w:tc>
        <w:tc>
          <w:tcPr>
            <w:tcW w:type="dxa" w:w="2880"/>
          </w:tcPr>
          <w:p>
            <w:r>
              <w:rPr>
                <w:b/>
                <w:sz w:val="20"/>
              </w:rPr>
              <w:t>Definition</w:t>
            </w:r>
          </w:p>
        </w:tc>
      </w:tr>
      <w:tr>
        <w:tc>
          <w:tcPr>
            <w:tcW w:type="dxa" w:w="2880"/>
          </w:tcPr>
          <w:p>
            <w:r>
              <w:t>Lesson 1</w:t>
            </w:r>
          </w:p>
        </w:tc>
        <w:tc>
          <w:tcPr>
            <w:tcW w:type="dxa" w:w="2880"/>
          </w:tcPr>
          <w:p>
            <w:r>
              <w:t>wealthy</w:t>
            </w:r>
          </w:p>
        </w:tc>
        <w:tc>
          <w:tcPr>
            <w:tcW w:type="dxa" w:w="2880"/>
          </w:tcPr>
          <w:p>
            <w:r>
              <w:t>having a lot of money and possessions</w:t>
            </w:r>
          </w:p>
        </w:tc>
      </w:tr>
      <w:tr>
        <w:tc>
          <w:tcPr>
            <w:tcW w:type="dxa" w:w="2880"/>
          </w:tcPr>
          <w:p>
            <w:r>
              <w:t>Lesson 1</w:t>
            </w:r>
          </w:p>
        </w:tc>
        <w:tc>
          <w:tcPr>
            <w:tcW w:type="dxa" w:w="2880"/>
          </w:tcPr>
          <w:p>
            <w:r>
              <w:t>admiring</w:t>
            </w:r>
          </w:p>
        </w:tc>
        <w:tc>
          <w:tcPr>
            <w:tcW w:type="dxa" w:w="2880"/>
          </w:tcPr>
          <w:p>
            <w:r>
              <w:t>looking at with pleasure and approval</w:t>
            </w:r>
          </w:p>
        </w:tc>
      </w:tr>
      <w:tr>
        <w:tc>
          <w:tcPr>
            <w:tcW w:type="dxa" w:w="2880"/>
          </w:tcPr>
          <w:p>
            <w:r>
              <w:t>Lesson 1</w:t>
            </w:r>
          </w:p>
        </w:tc>
        <w:tc>
          <w:tcPr>
            <w:tcW w:type="dxa" w:w="2880"/>
          </w:tcPr>
          <w:p>
            <w:r>
              <w:t>accounts</w:t>
            </w:r>
          </w:p>
        </w:tc>
        <w:tc>
          <w:tcPr>
            <w:tcW w:type="dxa" w:w="2880"/>
          </w:tcPr>
          <w:p>
            <w:r>
              <w:t>financial records of money spent and received</w:t>
            </w:r>
          </w:p>
        </w:tc>
      </w:tr>
      <w:tr>
        <w:tc>
          <w:tcPr>
            <w:tcW w:type="dxa" w:w="2880"/>
          </w:tcPr>
          <w:p>
            <w:r>
              <w:t>Lesson 1</w:t>
            </w:r>
          </w:p>
        </w:tc>
        <w:tc>
          <w:tcPr>
            <w:tcW w:type="dxa" w:w="2880"/>
          </w:tcPr>
          <w:p>
            <w:r>
              <w:t>gentle</w:t>
            </w:r>
          </w:p>
        </w:tc>
        <w:tc>
          <w:tcPr>
            <w:tcW w:type="dxa" w:w="2880"/>
          </w:tcPr>
          <w:p>
            <w:r>
              <w:t>kind, mild, and calm in behavior</w:t>
            </w:r>
          </w:p>
        </w:tc>
      </w:tr>
      <w:tr>
        <w:tc>
          <w:tcPr>
            <w:tcW w:type="dxa" w:w="2880"/>
          </w:tcPr>
          <w:p>
            <w:r>
              <w:t>Lesson 1</w:t>
            </w:r>
          </w:p>
        </w:tc>
        <w:tc>
          <w:tcPr>
            <w:tcW w:type="dxa" w:w="2880"/>
          </w:tcPr>
          <w:p>
            <w:r>
              <w:t>fortune</w:t>
            </w:r>
          </w:p>
        </w:tc>
        <w:tc>
          <w:tcPr>
            <w:tcW w:type="dxa" w:w="2880"/>
          </w:tcPr>
          <w:p>
            <w:r>
              <w:t>luck or chance, especially in wealth</w:t>
            </w:r>
          </w:p>
        </w:tc>
      </w:tr>
      <w:tr>
        <w:tc>
          <w:tcPr>
            <w:tcW w:type="dxa" w:w="2880"/>
          </w:tcPr>
          <w:p>
            <w:r>
              <w:t>Lesson 2</w:t>
            </w:r>
          </w:p>
        </w:tc>
        <w:tc>
          <w:tcPr>
            <w:tcW w:type="dxa" w:w="2880"/>
          </w:tcPr>
          <w:p>
            <w:r>
              <w:t>destroyed</w:t>
            </w:r>
          </w:p>
        </w:tc>
        <w:tc>
          <w:tcPr>
            <w:tcW w:type="dxa" w:w="2880"/>
          </w:tcPr>
          <w:p>
            <w:r>
              <w:t>completely ruined or damaged</w:t>
            </w:r>
          </w:p>
        </w:tc>
      </w:tr>
      <w:tr>
        <w:tc>
          <w:tcPr>
            <w:tcW w:type="dxa" w:w="2880"/>
          </w:tcPr>
          <w:p>
            <w:r>
              <w:t>Lesson 2</w:t>
            </w:r>
          </w:p>
        </w:tc>
        <w:tc>
          <w:tcPr>
            <w:tcW w:type="dxa" w:w="2880"/>
          </w:tcPr>
          <w:p>
            <w:r>
              <w:t>misfortune</w:t>
            </w:r>
          </w:p>
        </w:tc>
        <w:tc>
          <w:tcPr>
            <w:tcW w:type="dxa" w:w="2880"/>
          </w:tcPr>
          <w:p>
            <w:r>
              <w:t>bad luck or an unlucky event</w:t>
            </w:r>
          </w:p>
        </w:tc>
      </w:tr>
      <w:tr>
        <w:tc>
          <w:tcPr>
            <w:tcW w:type="dxa" w:w="2880"/>
          </w:tcPr>
          <w:p>
            <w:r>
              <w:t>Lesson 2</w:t>
            </w:r>
          </w:p>
        </w:tc>
        <w:tc>
          <w:tcPr>
            <w:tcW w:type="dxa" w:w="2880"/>
          </w:tcPr>
          <w:p>
            <w:r>
              <w:t>comforted</w:t>
            </w:r>
          </w:p>
        </w:tc>
        <w:tc>
          <w:tcPr>
            <w:tcW w:type="dxa" w:w="2880"/>
          </w:tcPr>
          <w:p>
            <w:r>
              <w:t>made someone feel less sad or worried</w:t>
            </w:r>
          </w:p>
        </w:tc>
      </w:tr>
      <w:tr>
        <w:tc>
          <w:tcPr>
            <w:tcW w:type="dxa" w:w="2880"/>
          </w:tcPr>
          <w:p>
            <w:r>
              <w:t>Lesson 2</w:t>
            </w:r>
          </w:p>
        </w:tc>
        <w:tc>
          <w:tcPr>
            <w:tcW w:type="dxa" w:w="2880"/>
          </w:tcPr>
          <w:p>
            <w:r>
              <w:t>cottage</w:t>
            </w:r>
          </w:p>
        </w:tc>
        <w:tc>
          <w:tcPr>
            <w:tcW w:type="dxa" w:w="2880"/>
          </w:tcPr>
          <w:p>
            <w:r>
              <w:t>a small, simple house</w:t>
            </w:r>
          </w:p>
        </w:tc>
      </w:tr>
      <w:tr>
        <w:tc>
          <w:tcPr>
            <w:tcW w:type="dxa" w:w="2880"/>
          </w:tcPr>
          <w:p>
            <w:r>
              <w:t>Lesson 2</w:t>
            </w:r>
          </w:p>
        </w:tc>
        <w:tc>
          <w:tcPr>
            <w:tcW w:type="dxa" w:w="2880"/>
          </w:tcPr>
          <w:p>
            <w:r>
              <w:t>remind</w:t>
            </w:r>
          </w:p>
        </w:tc>
        <w:tc>
          <w:tcPr>
            <w:tcW w:type="dxa" w:w="2880"/>
          </w:tcPr>
          <w:p>
            <w:r>
              <w:t>to make someone remember something</w:t>
            </w:r>
          </w:p>
        </w:tc>
      </w:tr>
      <w:tr>
        <w:tc>
          <w:tcPr>
            <w:tcW w:type="dxa" w:w="2880"/>
          </w:tcPr>
          <w:p>
            <w:r>
              <w:t>Lesson 3</w:t>
            </w:r>
          </w:p>
        </w:tc>
        <w:tc>
          <w:tcPr>
            <w:tcW w:type="dxa" w:w="2880"/>
          </w:tcPr>
          <w:p>
            <w:r>
              <w:t>enchanted</w:t>
            </w:r>
          </w:p>
        </w:tc>
        <w:tc>
          <w:tcPr>
            <w:tcW w:type="dxa" w:w="2880"/>
          </w:tcPr>
          <w:p>
            <w:r>
              <w:t>under a magic spell</w:t>
            </w:r>
          </w:p>
        </w:tc>
      </w:tr>
      <w:tr>
        <w:tc>
          <w:tcPr>
            <w:tcW w:type="dxa" w:w="2880"/>
          </w:tcPr>
          <w:p>
            <w:r>
              <w:t>Lesson 3</w:t>
            </w:r>
          </w:p>
        </w:tc>
        <w:tc>
          <w:tcPr>
            <w:tcW w:type="dxa" w:w="2880"/>
          </w:tcPr>
          <w:p>
            <w:r>
              <w:t>magnificent</w:t>
            </w:r>
          </w:p>
        </w:tc>
        <w:tc>
          <w:tcPr>
            <w:tcW w:type="dxa" w:w="2880"/>
          </w:tcPr>
          <w:p>
            <w:r>
              <w:t>very beautiful and impressive</w:t>
            </w:r>
          </w:p>
        </w:tc>
      </w:tr>
      <w:tr>
        <w:tc>
          <w:tcPr>
            <w:tcW w:type="dxa" w:w="2880"/>
          </w:tcPr>
          <w:p>
            <w:r>
              <w:t>Lesson 3</w:t>
            </w:r>
          </w:p>
        </w:tc>
        <w:tc>
          <w:tcPr>
            <w:tcW w:type="dxa" w:w="2880"/>
          </w:tcPr>
          <w:p>
            <w:r>
              <w:t>gratefully</w:t>
            </w:r>
          </w:p>
        </w:tc>
        <w:tc>
          <w:tcPr>
            <w:tcW w:type="dxa" w:w="2880"/>
          </w:tcPr>
          <w:p>
            <w:r>
              <w:t>with thankfulness</w:t>
            </w:r>
          </w:p>
        </w:tc>
      </w:tr>
      <w:tr>
        <w:tc>
          <w:tcPr>
            <w:tcW w:type="dxa" w:w="2880"/>
          </w:tcPr>
          <w:p>
            <w:r>
              <w:t>Lesson 3</w:t>
            </w:r>
          </w:p>
        </w:tc>
        <w:tc>
          <w:tcPr>
            <w:tcW w:type="dxa" w:w="2880"/>
          </w:tcPr>
          <w:p>
            <w:r>
              <w:t>emerged</w:t>
            </w:r>
          </w:p>
        </w:tc>
        <w:tc>
          <w:tcPr>
            <w:tcW w:type="dxa" w:w="2880"/>
          </w:tcPr>
          <w:p>
            <w:r>
              <w:t>came out from somewhere</w:t>
            </w:r>
          </w:p>
        </w:tc>
      </w:tr>
      <w:tr>
        <w:tc>
          <w:tcPr>
            <w:tcW w:type="dxa" w:w="2880"/>
          </w:tcPr>
          <w:p>
            <w:r>
              <w:t>Lesson 3</w:t>
            </w:r>
          </w:p>
        </w:tc>
        <w:tc>
          <w:tcPr>
            <w:tcW w:type="dxa" w:w="2880"/>
          </w:tcPr>
          <w:p>
            <w:r>
              <w:t>terror</w:t>
            </w:r>
          </w:p>
        </w:tc>
        <w:tc>
          <w:tcPr>
            <w:tcW w:type="dxa" w:w="2880"/>
          </w:tcPr>
          <w:p>
            <w:r>
              <w:t>extreme fear</w:t>
            </w:r>
          </w:p>
        </w:tc>
      </w:tr>
      <w:tr>
        <w:tc>
          <w:tcPr>
            <w:tcW w:type="dxa" w:w="2880"/>
          </w:tcPr>
          <w:p>
            <w:r>
              <w:t>Lesson 4</w:t>
            </w:r>
          </w:p>
        </w:tc>
        <w:tc>
          <w:tcPr>
            <w:tcW w:type="dxa" w:w="2880"/>
          </w:tcPr>
          <w:p>
            <w:r>
              <w:t>sacrifice</w:t>
            </w:r>
          </w:p>
        </w:tc>
        <w:tc>
          <w:tcPr>
            <w:tcW w:type="dxa" w:w="2880"/>
          </w:tcPr>
          <w:p>
            <w:r>
              <w:t>giving up something valuable for others</w:t>
            </w:r>
          </w:p>
        </w:tc>
      </w:tr>
      <w:tr>
        <w:tc>
          <w:tcPr>
            <w:tcW w:type="dxa" w:w="2880"/>
          </w:tcPr>
          <w:p>
            <w:r>
              <w:t>Lesson 4</w:t>
            </w:r>
          </w:p>
        </w:tc>
        <w:tc>
          <w:tcPr>
            <w:tcW w:type="dxa" w:w="2880"/>
          </w:tcPr>
          <w:p>
            <w:r>
              <w:t>punishment</w:t>
            </w:r>
          </w:p>
        </w:tc>
        <w:tc>
          <w:tcPr>
            <w:tcW w:type="dxa" w:w="2880"/>
          </w:tcPr>
          <w:p>
            <w:r>
              <w:t>a penalty for doing something wrong</w:t>
            </w:r>
          </w:p>
        </w:tc>
      </w:tr>
      <w:tr>
        <w:tc>
          <w:tcPr>
            <w:tcW w:type="dxa" w:w="2880"/>
          </w:tcPr>
          <w:p>
            <w:r>
              <w:t>Lesson 4</w:t>
            </w:r>
          </w:p>
        </w:tc>
        <w:tc>
          <w:tcPr>
            <w:tcW w:type="dxa" w:w="2880"/>
          </w:tcPr>
          <w:p>
            <w:r>
              <w:t>willingly</w:t>
            </w:r>
          </w:p>
        </w:tc>
        <w:tc>
          <w:tcPr>
            <w:tcW w:type="dxa" w:w="2880"/>
          </w:tcPr>
          <w:p>
            <w:r>
              <w:t>without being forced</w:t>
            </w:r>
          </w:p>
        </w:tc>
      </w:tr>
      <w:tr>
        <w:tc>
          <w:tcPr>
            <w:tcW w:type="dxa" w:w="2880"/>
          </w:tcPr>
          <w:p>
            <w:r>
              <w:t>Lesson 4</w:t>
            </w:r>
          </w:p>
        </w:tc>
        <w:tc>
          <w:tcPr>
            <w:tcW w:type="dxa" w:w="2880"/>
          </w:tcPr>
          <w:p>
            <w:r>
              <w:t>firmly</w:t>
            </w:r>
          </w:p>
        </w:tc>
        <w:tc>
          <w:tcPr>
            <w:tcW w:type="dxa" w:w="2880"/>
          </w:tcPr>
          <w:p>
            <w:r>
              <w:t>in a determined way</w:t>
            </w:r>
          </w:p>
        </w:tc>
      </w:tr>
      <w:tr>
        <w:tc>
          <w:tcPr>
            <w:tcW w:type="dxa" w:w="2880"/>
          </w:tcPr>
          <w:p>
            <w:r>
              <w:t>Lesson 4</w:t>
            </w:r>
          </w:p>
        </w:tc>
        <w:tc>
          <w:tcPr>
            <w:tcW w:type="dxa" w:w="2880"/>
          </w:tcPr>
          <w:p>
            <w:r>
              <w:t>brave</w:t>
            </w:r>
          </w:p>
        </w:tc>
        <w:tc>
          <w:tcPr>
            <w:tcW w:type="dxa" w:w="2880"/>
          </w:tcPr>
          <w:p>
            <w:r>
              <w:t>showing courage and not fear</w:t>
            </w:r>
          </w:p>
        </w:tc>
      </w:tr>
      <w:tr>
        <w:tc>
          <w:tcPr>
            <w:tcW w:type="dxa" w:w="2880"/>
          </w:tcPr>
          <w:p>
            <w:r>
              <w:t>Lesson 5</w:t>
            </w:r>
          </w:p>
        </w:tc>
        <w:tc>
          <w:tcPr>
            <w:tcW w:type="dxa" w:w="2880"/>
          </w:tcPr>
          <w:p>
            <w:r>
              <w:t>monstrous</w:t>
            </w:r>
          </w:p>
        </w:tc>
        <w:tc>
          <w:tcPr>
            <w:tcW w:type="dxa" w:w="2880"/>
          </w:tcPr>
          <w:p>
            <w:r>
              <w:t>like a monster, frightening</w:t>
            </w:r>
          </w:p>
        </w:tc>
      </w:tr>
      <w:tr>
        <w:tc>
          <w:tcPr>
            <w:tcW w:type="dxa" w:w="2880"/>
          </w:tcPr>
          <w:p>
            <w:r>
              <w:t>Lesson 5</w:t>
            </w:r>
          </w:p>
        </w:tc>
        <w:tc>
          <w:tcPr>
            <w:tcW w:type="dxa" w:w="2880"/>
          </w:tcPr>
          <w:p>
            <w:r>
              <w:t>appearance</w:t>
            </w:r>
          </w:p>
        </w:tc>
        <w:tc>
          <w:tcPr>
            <w:tcW w:type="dxa" w:w="2880"/>
          </w:tcPr>
          <w:p>
            <w:r>
              <w:t>the way someone or something looks</w:t>
            </w:r>
          </w:p>
        </w:tc>
      </w:tr>
      <w:tr>
        <w:tc>
          <w:tcPr>
            <w:tcW w:type="dxa" w:w="2880"/>
          </w:tcPr>
          <w:p>
            <w:r>
              <w:t>Lesson 5</w:t>
            </w:r>
          </w:p>
        </w:tc>
        <w:tc>
          <w:tcPr>
            <w:tcW w:type="dxa" w:w="2880"/>
          </w:tcPr>
          <w:p>
            <w:r>
              <w:t>cursed</w:t>
            </w:r>
          </w:p>
        </w:tc>
        <w:tc>
          <w:tcPr>
            <w:tcW w:type="dxa" w:w="2880"/>
          </w:tcPr>
          <w:p>
            <w:r>
              <w:t>given a magical punishment</w:t>
            </w:r>
          </w:p>
        </w:tc>
      </w:tr>
      <w:tr>
        <w:tc>
          <w:tcPr>
            <w:tcW w:type="dxa" w:w="2880"/>
          </w:tcPr>
          <w:p>
            <w:r>
              <w:t>Lesson 5</w:t>
            </w:r>
          </w:p>
        </w:tc>
        <w:tc>
          <w:tcPr>
            <w:tcW w:type="dxa" w:w="2880"/>
          </w:tcPr>
          <w:p>
            <w:r>
              <w:t>sympathy</w:t>
            </w:r>
          </w:p>
        </w:tc>
        <w:tc>
          <w:tcPr>
            <w:tcW w:type="dxa" w:w="2880"/>
          </w:tcPr>
          <w:p>
            <w:r>
              <w:t>feeling of care and sorrow for others</w:t>
            </w:r>
          </w:p>
        </w:tc>
      </w:tr>
      <w:tr>
        <w:tc>
          <w:tcPr>
            <w:tcW w:type="dxa" w:w="2880"/>
          </w:tcPr>
          <w:p>
            <w:r>
              <w:t>Lesson 5</w:t>
            </w:r>
          </w:p>
        </w:tc>
        <w:tc>
          <w:tcPr>
            <w:tcW w:type="dxa" w:w="2880"/>
          </w:tcPr>
          <w:p>
            <w:r>
              <w:t>explored</w:t>
            </w:r>
          </w:p>
        </w:tc>
        <w:tc>
          <w:tcPr>
            <w:tcW w:type="dxa" w:w="2880"/>
          </w:tcPr>
          <w:p>
            <w:r>
              <w:t>traveled through to learn about</w:t>
            </w:r>
          </w:p>
        </w:tc>
      </w:tr>
      <w:tr>
        <w:tc>
          <w:tcPr>
            <w:tcW w:type="dxa" w:w="2880"/>
          </w:tcPr>
          <w:p>
            <w:r>
              <w:t>Lesson 6</w:t>
            </w:r>
          </w:p>
        </w:tc>
        <w:tc>
          <w:tcPr>
            <w:tcW w:type="dxa" w:w="2880"/>
          </w:tcPr>
          <w:p>
            <w:r>
              <w:t>magic</w:t>
            </w:r>
          </w:p>
        </w:tc>
        <w:tc>
          <w:tcPr>
            <w:tcW w:type="dxa" w:w="2880"/>
          </w:tcPr>
          <w:p>
            <w:r>
              <w:t>using supernatural powers</w:t>
            </w:r>
          </w:p>
        </w:tc>
      </w:tr>
      <w:tr>
        <w:tc>
          <w:tcPr>
            <w:tcW w:type="dxa" w:w="2880"/>
          </w:tcPr>
          <w:p>
            <w:r>
              <w:t>Lesson 6</w:t>
            </w:r>
          </w:p>
        </w:tc>
        <w:tc>
          <w:tcPr>
            <w:tcW w:type="dxa" w:w="2880"/>
          </w:tcPr>
          <w:p>
            <w:r>
              <w:t>clouded</w:t>
            </w:r>
          </w:p>
        </w:tc>
        <w:tc>
          <w:tcPr>
            <w:tcW w:type="dxa" w:w="2880"/>
          </w:tcPr>
          <w:p>
            <w:r>
              <w:t>became unclear or misty</w:t>
            </w:r>
          </w:p>
        </w:tc>
      </w:tr>
      <w:tr>
        <w:tc>
          <w:tcPr>
            <w:tcW w:type="dxa" w:w="2880"/>
          </w:tcPr>
          <w:p>
            <w:r>
              <w:t>Lesson 6</w:t>
            </w:r>
          </w:p>
        </w:tc>
        <w:tc>
          <w:tcPr>
            <w:tcW w:type="dxa" w:w="2880"/>
          </w:tcPr>
          <w:p>
            <w:r>
              <w:t>nursing</w:t>
            </w:r>
          </w:p>
        </w:tc>
        <w:tc>
          <w:tcPr>
            <w:tcW w:type="dxa" w:w="2880"/>
          </w:tcPr>
          <w:p>
            <w:r>
              <w:t>taking care of someone who is ill</w:t>
            </w:r>
          </w:p>
        </w:tc>
      </w:tr>
      <w:tr>
        <w:tc>
          <w:tcPr>
            <w:tcW w:type="dxa" w:w="2880"/>
          </w:tcPr>
          <w:p>
            <w:r>
              <w:t>Lesson 6</w:t>
            </w:r>
          </w:p>
        </w:tc>
        <w:tc>
          <w:tcPr>
            <w:tcW w:type="dxa" w:w="2880"/>
          </w:tcPr>
          <w:p>
            <w:r>
              <w:t>sincerely</w:t>
            </w:r>
          </w:p>
        </w:tc>
        <w:tc>
          <w:tcPr>
            <w:tcW w:type="dxa" w:w="2880"/>
          </w:tcPr>
          <w:p>
            <w:r>
              <w:t>honestly and genuinely</w:t>
            </w:r>
          </w:p>
        </w:tc>
      </w:tr>
      <w:tr>
        <w:tc>
          <w:tcPr>
            <w:tcW w:type="dxa" w:w="2880"/>
          </w:tcPr>
          <w:p>
            <w:r>
              <w:t>Lesson 6</w:t>
            </w:r>
          </w:p>
        </w:tc>
        <w:tc>
          <w:tcPr>
            <w:tcW w:type="dxa" w:w="2880"/>
          </w:tcPr>
          <w:p>
            <w:r>
              <w:t>wicked</w:t>
            </w:r>
          </w:p>
        </w:tc>
        <w:tc>
          <w:tcPr>
            <w:tcW w:type="dxa" w:w="2880"/>
          </w:tcPr>
          <w:p>
            <w:r>
              <w:t>evil or morally wrong</w:t>
            </w:r>
          </w:p>
        </w:tc>
      </w:tr>
      <w:tr>
        <w:tc>
          <w:tcPr>
            <w:tcW w:type="dxa" w:w="2880"/>
          </w:tcPr>
          <w:p>
            <w:r>
              <w:t>Lesson 7</w:t>
            </w:r>
          </w:p>
        </w:tc>
        <w:tc>
          <w:tcPr>
            <w:tcW w:type="dxa" w:w="2880"/>
          </w:tcPr>
          <w:p>
            <w:r>
              <w:t>precious</w:t>
            </w:r>
          </w:p>
        </w:tc>
        <w:tc>
          <w:tcPr>
            <w:tcW w:type="dxa" w:w="2880"/>
          </w:tcPr>
          <w:p>
            <w:r>
              <w:t>of great value</w:t>
            </w:r>
          </w:p>
        </w:tc>
      </w:tr>
      <w:tr>
        <w:tc>
          <w:tcPr>
            <w:tcW w:type="dxa" w:w="2880"/>
          </w:tcPr>
          <w:p>
            <w:r>
              <w:t>Lesson 7</w:t>
            </w:r>
          </w:p>
        </w:tc>
        <w:tc>
          <w:tcPr>
            <w:tcW w:type="dxa" w:w="2880"/>
          </w:tcPr>
          <w:p>
            <w:r>
              <w:t>potion</w:t>
            </w:r>
          </w:p>
        </w:tc>
        <w:tc>
          <w:tcPr>
            <w:tcW w:type="dxa" w:w="2880"/>
          </w:tcPr>
          <w:p>
            <w:r>
              <w:t>a magic liquid with special powers</w:t>
            </w:r>
          </w:p>
        </w:tc>
      </w:tr>
      <w:tr>
        <w:tc>
          <w:tcPr>
            <w:tcW w:type="dxa" w:w="2880"/>
          </w:tcPr>
          <w:p>
            <w:r>
              <w:t>Lesson 7</w:t>
            </w:r>
          </w:p>
        </w:tc>
        <w:tc>
          <w:tcPr>
            <w:tcW w:type="dxa" w:w="2880"/>
          </w:tcPr>
          <w:p>
            <w:r>
              <w:t>consumed</w:t>
            </w:r>
          </w:p>
        </w:tc>
        <w:tc>
          <w:tcPr>
            <w:tcW w:type="dxa" w:w="2880"/>
          </w:tcPr>
          <w:p>
            <w:r>
              <w:t>completely filled with an emotion</w:t>
            </w:r>
          </w:p>
        </w:tc>
      </w:tr>
      <w:tr>
        <w:tc>
          <w:tcPr>
            <w:tcW w:type="dxa" w:w="2880"/>
          </w:tcPr>
          <w:p>
            <w:r>
              <w:t>Lesson 7</w:t>
            </w:r>
          </w:p>
        </w:tc>
        <w:tc>
          <w:tcPr>
            <w:tcW w:type="dxa" w:w="2880"/>
          </w:tcPr>
          <w:p>
            <w:r>
              <w:t>jealousy</w:t>
            </w:r>
          </w:p>
        </w:tc>
        <w:tc>
          <w:tcPr>
            <w:tcW w:type="dxa" w:w="2880"/>
          </w:tcPr>
          <w:p>
            <w:r>
              <w:t>feeling unhappy about others' success</w:t>
            </w:r>
          </w:p>
        </w:tc>
      </w:tr>
      <w:tr>
        <w:tc>
          <w:tcPr>
            <w:tcW w:type="dxa" w:w="2880"/>
          </w:tcPr>
          <w:p>
            <w:r>
              <w:t>Lesson 7</w:t>
            </w:r>
          </w:p>
        </w:tc>
        <w:tc>
          <w:tcPr>
            <w:tcW w:type="dxa" w:w="2880"/>
          </w:tcPr>
          <w:p>
            <w:r>
              <w:t>scheming</w:t>
            </w:r>
          </w:p>
        </w:tc>
        <w:tc>
          <w:tcPr>
            <w:tcW w:type="dxa" w:w="2880"/>
          </w:tcPr>
          <w:p>
            <w:r>
              <w:t>making secret, dishonest plans</w:t>
            </w:r>
          </w:p>
        </w:tc>
      </w:tr>
      <w:tr>
        <w:tc>
          <w:tcPr>
            <w:tcW w:type="dxa" w:w="2880"/>
          </w:tcPr>
          <w:p>
            <w:r>
              <w:t>Lesson 8</w:t>
            </w:r>
          </w:p>
        </w:tc>
        <w:tc>
          <w:tcPr>
            <w:tcW w:type="dxa" w:w="2880"/>
          </w:tcPr>
          <w:p>
            <w:r>
              <w:t>pretended</w:t>
            </w:r>
          </w:p>
        </w:tc>
        <w:tc>
          <w:tcPr>
            <w:tcW w:type="dxa" w:w="2880"/>
          </w:tcPr>
          <w:p>
            <w:r>
              <w:t>acted as if something was true when it wasn't</w:t>
            </w:r>
          </w:p>
        </w:tc>
      </w:tr>
      <w:tr>
        <w:tc>
          <w:tcPr>
            <w:tcW w:type="dxa" w:w="2880"/>
          </w:tcPr>
          <w:p>
            <w:r>
              <w:t>Lesson 8</w:t>
            </w:r>
          </w:p>
        </w:tc>
        <w:tc>
          <w:tcPr>
            <w:tcW w:type="dxa" w:w="2880"/>
          </w:tcPr>
          <w:p>
            <w:r>
              <w:t>dramatically</w:t>
            </w:r>
          </w:p>
        </w:tc>
        <w:tc>
          <w:tcPr>
            <w:tcW w:type="dxa" w:w="2880"/>
          </w:tcPr>
          <w:p>
            <w:r>
              <w:t>in an exaggerated, emotional way</w:t>
            </w:r>
          </w:p>
        </w:tc>
      </w:tr>
      <w:tr>
        <w:tc>
          <w:tcPr>
            <w:tcW w:type="dxa" w:w="2880"/>
          </w:tcPr>
          <w:p>
            <w:r>
              <w:t>Lesson 8</w:t>
            </w:r>
          </w:p>
        </w:tc>
        <w:tc>
          <w:tcPr>
            <w:tcW w:type="dxa" w:w="2880"/>
          </w:tcPr>
          <w:p>
            <w:r>
              <w:t>heartless</w:t>
            </w:r>
          </w:p>
        </w:tc>
        <w:tc>
          <w:tcPr>
            <w:tcW w:type="dxa" w:w="2880"/>
          </w:tcPr>
          <w:p>
            <w:r>
              <w:t>cruel and unkind</w:t>
            </w:r>
          </w:p>
        </w:tc>
      </w:tr>
      <w:tr>
        <w:tc>
          <w:tcPr>
            <w:tcW w:type="dxa" w:w="2880"/>
          </w:tcPr>
          <w:p>
            <w:r>
              <w:t>Lesson 8</w:t>
            </w:r>
          </w:p>
        </w:tc>
        <w:tc>
          <w:tcPr>
            <w:tcW w:type="dxa" w:w="2880"/>
          </w:tcPr>
          <w:p>
            <w:r>
              <w:t>confused</w:t>
            </w:r>
          </w:p>
        </w:tc>
        <w:tc>
          <w:tcPr>
            <w:tcW w:type="dxa" w:w="2880"/>
          </w:tcPr>
          <w:p>
            <w:r>
              <w:t>unable to think clearly</w:t>
            </w:r>
          </w:p>
        </w:tc>
      </w:tr>
      <w:tr>
        <w:tc>
          <w:tcPr>
            <w:tcW w:type="dxa" w:w="2880"/>
          </w:tcPr>
          <w:p>
            <w:r>
              <w:t>Lesson 8</w:t>
            </w:r>
          </w:p>
        </w:tc>
        <w:tc>
          <w:tcPr>
            <w:tcW w:type="dxa" w:w="2880"/>
          </w:tcPr>
          <w:p>
            <w:r>
              <w:t>weaker</w:t>
            </w:r>
          </w:p>
        </w:tc>
        <w:tc>
          <w:tcPr>
            <w:tcW w:type="dxa" w:w="2880"/>
          </w:tcPr>
          <w:p>
            <w:r>
              <w:t>having less strength or energy</w:t>
            </w:r>
          </w:p>
        </w:tc>
      </w:tr>
      <w:tr>
        <w:tc>
          <w:tcPr>
            <w:tcW w:type="dxa" w:w="2880"/>
          </w:tcPr>
          <w:p>
            <w:r>
              <w:t>Lesson 9</w:t>
            </w:r>
          </w:p>
        </w:tc>
        <w:tc>
          <w:tcPr>
            <w:tcW w:type="dxa" w:w="2880"/>
          </w:tcPr>
          <w:p>
            <w:r>
              <w:t>transported</w:t>
            </w:r>
          </w:p>
        </w:tc>
        <w:tc>
          <w:tcPr>
            <w:tcW w:type="dxa" w:w="2880"/>
          </w:tcPr>
          <w:p>
            <w:r>
              <w:t>moved instantly from one place to another</w:t>
            </w:r>
          </w:p>
        </w:tc>
      </w:tr>
      <w:tr>
        <w:tc>
          <w:tcPr>
            <w:tcW w:type="dxa" w:w="2880"/>
          </w:tcPr>
          <w:p>
            <w:r>
              <w:t>Lesson 9</w:t>
            </w:r>
          </w:p>
        </w:tc>
        <w:tc>
          <w:tcPr>
            <w:tcW w:type="dxa" w:w="2880"/>
          </w:tcPr>
          <w:p>
            <w:r>
              <w:t>frantically</w:t>
            </w:r>
          </w:p>
        </w:tc>
        <w:tc>
          <w:tcPr>
            <w:tcW w:type="dxa" w:w="2880"/>
          </w:tcPr>
          <w:p>
            <w:r>
              <w:t>in a hurried, worried way</w:t>
            </w:r>
          </w:p>
        </w:tc>
      </w:tr>
      <w:tr>
        <w:tc>
          <w:tcPr>
            <w:tcW w:type="dxa" w:w="2880"/>
          </w:tcPr>
          <w:p>
            <w:r>
              <w:t>Lesson 9</w:t>
            </w:r>
          </w:p>
        </w:tc>
        <w:tc>
          <w:tcPr>
            <w:tcW w:type="dxa" w:w="2880"/>
          </w:tcPr>
          <w:p>
            <w:r>
              <w:t>barely</w:t>
            </w:r>
          </w:p>
        </w:tc>
        <w:tc>
          <w:tcPr>
            <w:tcW w:type="dxa" w:w="2880"/>
          </w:tcPr>
          <w:p>
            <w:r>
              <w:t>only just, almost not</w:t>
            </w:r>
          </w:p>
        </w:tc>
      </w:tr>
      <w:tr>
        <w:tc>
          <w:tcPr>
            <w:tcW w:type="dxa" w:w="2880"/>
          </w:tcPr>
          <w:p>
            <w:r>
              <w:t>Lesson 9</w:t>
            </w:r>
          </w:p>
        </w:tc>
        <w:tc>
          <w:tcPr>
            <w:tcW w:type="dxa" w:w="2880"/>
          </w:tcPr>
          <w:p>
            <w:r>
              <w:t>delayed</w:t>
            </w:r>
          </w:p>
        </w:tc>
        <w:tc>
          <w:tcPr>
            <w:tcW w:type="dxa" w:w="2880"/>
          </w:tcPr>
          <w:p>
            <w:r>
              <w:t>made late, held back</w:t>
            </w:r>
          </w:p>
        </w:tc>
      </w:tr>
      <w:tr>
        <w:tc>
          <w:tcPr>
            <w:tcW w:type="dxa" w:w="2880"/>
          </w:tcPr>
          <w:p>
            <w:r>
              <w:t>Lesson 9</w:t>
            </w:r>
          </w:p>
        </w:tc>
        <w:tc>
          <w:tcPr>
            <w:tcW w:type="dxa" w:w="2880"/>
          </w:tcPr>
          <w:p>
            <w:r>
              <w:t>dearest</w:t>
            </w:r>
          </w:p>
        </w:tc>
        <w:tc>
          <w:tcPr>
            <w:tcW w:type="dxa" w:w="2880"/>
          </w:tcPr>
          <w:p>
            <w:r>
              <w:t>most loved and cherished</w:t>
            </w:r>
          </w:p>
        </w:tc>
      </w:tr>
      <w:tr>
        <w:tc>
          <w:tcPr>
            <w:tcW w:type="dxa" w:w="2880"/>
          </w:tcPr>
          <w:p>
            <w:r>
              <w:t>Lesson 10</w:t>
            </w:r>
          </w:p>
        </w:tc>
        <w:tc>
          <w:tcPr>
            <w:tcW w:type="dxa" w:w="2880"/>
          </w:tcPr>
          <w:p>
            <w:r>
              <w:t>furious</w:t>
            </w:r>
          </w:p>
        </w:tc>
        <w:tc>
          <w:tcPr>
            <w:tcW w:type="dxa" w:w="2880"/>
          </w:tcPr>
          <w:p>
            <w:r>
              <w:t>extremely angry</w:t>
            </w:r>
          </w:p>
        </w:tc>
      </w:tr>
      <w:tr>
        <w:tc>
          <w:tcPr>
            <w:tcW w:type="dxa" w:w="2880"/>
          </w:tcPr>
          <w:p>
            <w:r>
              <w:t>Lesson 10</w:t>
            </w:r>
          </w:p>
        </w:tc>
        <w:tc>
          <w:tcPr>
            <w:tcW w:type="dxa" w:w="2880"/>
          </w:tcPr>
          <w:p>
            <w:r>
              <w:t>inherit</w:t>
            </w:r>
          </w:p>
        </w:tc>
        <w:tc>
          <w:tcPr>
            <w:tcW w:type="dxa" w:w="2880"/>
          </w:tcPr>
          <w:p>
            <w:r>
              <w:t>receive money or property from someone</w:t>
            </w:r>
          </w:p>
        </w:tc>
      </w:tr>
      <w:tr>
        <w:tc>
          <w:tcPr>
            <w:tcW w:type="dxa" w:w="2880"/>
          </w:tcPr>
          <w:p>
            <w:r>
              <w:t>Lesson 10</w:t>
            </w:r>
          </w:p>
        </w:tc>
        <w:tc>
          <w:tcPr>
            <w:tcW w:type="dxa" w:w="2880"/>
          </w:tcPr>
          <w:p>
            <w:r>
              <w:t>stern</w:t>
            </w:r>
          </w:p>
        </w:tc>
        <w:tc>
          <w:tcPr>
            <w:tcW w:type="dxa" w:w="2880"/>
          </w:tcPr>
          <w:p>
            <w:r>
              <w:t>serious and strict</w:t>
            </w:r>
          </w:p>
        </w:tc>
      </w:tr>
      <w:tr>
        <w:tc>
          <w:tcPr>
            <w:tcW w:type="dxa" w:w="2880"/>
          </w:tcPr>
          <w:p>
            <w:r>
              <w:t>Lesson 10</w:t>
            </w:r>
          </w:p>
        </w:tc>
        <w:tc>
          <w:tcPr>
            <w:tcW w:type="dxa" w:w="2880"/>
          </w:tcPr>
          <w:p>
            <w:r>
              <w:t>deceit</w:t>
            </w:r>
          </w:p>
        </w:tc>
        <w:tc>
          <w:tcPr>
            <w:tcW w:type="dxa" w:w="2880"/>
          </w:tcPr>
          <w:p>
            <w:r>
              <w:t>dishonest behavior meant to trick others</w:t>
            </w:r>
          </w:p>
        </w:tc>
      </w:tr>
      <w:tr>
        <w:tc>
          <w:tcPr>
            <w:tcW w:type="dxa" w:w="2880"/>
          </w:tcPr>
          <w:p>
            <w:r>
              <w:t>Lesson 10</w:t>
            </w:r>
          </w:p>
        </w:tc>
        <w:tc>
          <w:tcPr>
            <w:tcW w:type="dxa" w:w="2880"/>
          </w:tcPr>
          <w:p>
            <w:r>
              <w:t>consequences</w:t>
            </w:r>
          </w:p>
        </w:tc>
        <w:tc>
          <w:tcPr>
            <w:tcW w:type="dxa" w:w="2880"/>
          </w:tcPr>
          <w:p>
            <w:r>
              <w:t>results of actions, especially bad ones</w:t>
            </w:r>
          </w:p>
        </w:tc>
      </w:tr>
      <w:tr>
        <w:tc>
          <w:tcPr>
            <w:tcW w:type="dxa" w:w="2880"/>
          </w:tcPr>
          <w:p>
            <w:r>
              <w:t>Lesson 11</w:t>
            </w:r>
          </w:p>
        </w:tc>
        <w:tc>
          <w:tcPr>
            <w:tcW w:type="dxa" w:w="2880"/>
          </w:tcPr>
          <w:p>
            <w:r>
              <w:t>pouring</w:t>
            </w:r>
          </w:p>
        </w:tc>
        <w:tc>
          <w:tcPr>
            <w:tcW w:type="dxa" w:w="2880"/>
          </w:tcPr>
          <w:p>
            <w:r>
              <w:t>giving or expressing a lot of emotion</w:t>
            </w:r>
          </w:p>
        </w:tc>
      </w:tr>
      <w:tr>
        <w:tc>
          <w:tcPr>
            <w:tcW w:type="dxa" w:w="2880"/>
          </w:tcPr>
          <w:p>
            <w:r>
              <w:t>Lesson 11</w:t>
            </w:r>
          </w:p>
        </w:tc>
        <w:tc>
          <w:tcPr>
            <w:tcW w:type="dxa" w:w="2880"/>
          </w:tcPr>
          <w:p>
            <w:r>
              <w:t>blinding</w:t>
            </w:r>
          </w:p>
        </w:tc>
        <w:tc>
          <w:tcPr>
            <w:tcW w:type="dxa" w:w="2880"/>
          </w:tcPr>
          <w:p>
            <w:r>
              <w:t>so bright you cannot see</w:t>
            </w:r>
          </w:p>
        </w:tc>
      </w:tr>
      <w:tr>
        <w:tc>
          <w:tcPr>
            <w:tcW w:type="dxa" w:w="2880"/>
          </w:tcPr>
          <w:p>
            <w:r>
              <w:t>Lesson 11</w:t>
            </w:r>
          </w:p>
        </w:tc>
        <w:tc>
          <w:tcPr>
            <w:tcW w:type="dxa" w:w="2880"/>
          </w:tcPr>
          <w:p>
            <w:r>
              <w:t>faded</w:t>
            </w:r>
          </w:p>
        </w:tc>
        <w:tc>
          <w:tcPr>
            <w:tcW w:type="dxa" w:w="2880"/>
          </w:tcPr>
          <w:p>
            <w:r>
              <w:t>gradually disappeared</w:t>
            </w:r>
          </w:p>
        </w:tc>
      </w:tr>
      <w:tr>
        <w:tc>
          <w:tcPr>
            <w:tcW w:type="dxa" w:w="2880"/>
          </w:tcPr>
          <w:p>
            <w:r>
              <w:t>Lesson 11</w:t>
            </w:r>
          </w:p>
        </w:tc>
        <w:tc>
          <w:tcPr>
            <w:tcW w:type="dxa" w:w="2880"/>
          </w:tcPr>
          <w:p>
            <w:r>
              <w:t>cursed</w:t>
            </w:r>
          </w:p>
        </w:tc>
        <w:tc>
          <w:tcPr>
            <w:tcW w:type="dxa" w:w="2880"/>
          </w:tcPr>
          <w:p>
            <w:r>
              <w:t>given a magical punishment</w:t>
            </w:r>
          </w:p>
        </w:tc>
      </w:tr>
      <w:tr>
        <w:tc>
          <w:tcPr>
            <w:tcW w:type="dxa" w:w="2880"/>
          </w:tcPr>
          <w:p>
            <w:r>
              <w:t>Lesson 11</w:t>
            </w:r>
          </w:p>
        </w:tc>
        <w:tc>
          <w:tcPr>
            <w:tcW w:type="dxa" w:w="2880"/>
          </w:tcPr>
          <w:p>
            <w:r>
              <w:t>prisoner</w:t>
            </w:r>
          </w:p>
        </w:tc>
        <w:tc>
          <w:tcPr>
            <w:tcW w:type="dxa" w:w="2880"/>
          </w:tcPr>
          <w:p>
            <w:r>
              <w:t>someone kept against their will</w:t>
            </w:r>
          </w:p>
        </w:tc>
      </w:tr>
      <w:tr>
        <w:tc>
          <w:tcPr>
            <w:tcW w:type="dxa" w:w="2880"/>
          </w:tcPr>
          <w:p>
            <w:r>
              <w:t>Lesson 12</w:t>
            </w:r>
          </w:p>
        </w:tc>
        <w:tc>
          <w:tcPr>
            <w:tcW w:type="dxa" w:w="2880"/>
          </w:tcPr>
          <w:p>
            <w:r>
              <w:t>transformation</w:t>
            </w:r>
          </w:p>
        </w:tc>
        <w:tc>
          <w:tcPr>
            <w:tcW w:type="dxa" w:w="2880"/>
          </w:tcPr>
          <w:p>
            <w:r>
              <w:t>a complete change in appearance or character</w:t>
            </w:r>
          </w:p>
        </w:tc>
      </w:tr>
      <w:tr>
        <w:tc>
          <w:tcPr>
            <w:tcW w:type="dxa" w:w="2880"/>
          </w:tcPr>
          <w:p>
            <w:r>
              <w:t>Lesson 12</w:t>
            </w:r>
          </w:p>
        </w:tc>
        <w:tc>
          <w:tcPr>
            <w:tcW w:type="dxa" w:w="2880"/>
          </w:tcPr>
          <w:p>
            <w:r>
              <w:t>wisdom</w:t>
            </w:r>
          </w:p>
        </w:tc>
        <w:tc>
          <w:tcPr>
            <w:tcW w:type="dxa" w:w="2880"/>
          </w:tcPr>
          <w:p>
            <w:r>
              <w:t>knowledge and good judgment</w:t>
            </w:r>
          </w:p>
        </w:tc>
      </w:tr>
      <w:tr>
        <w:tc>
          <w:tcPr>
            <w:tcW w:type="dxa" w:w="2880"/>
          </w:tcPr>
          <w:p>
            <w:r>
              <w:t>Lesson 12</w:t>
            </w:r>
          </w:p>
        </w:tc>
        <w:tc>
          <w:tcPr>
            <w:tcW w:type="dxa" w:w="2880"/>
          </w:tcPr>
          <w:p>
            <w:r>
              <w:t>treasury</w:t>
            </w:r>
          </w:p>
        </w:tc>
        <w:tc>
          <w:tcPr>
            <w:tcW w:type="dxa" w:w="2880"/>
          </w:tcPr>
          <w:p>
            <w:r>
              <w:t>a place where valuable things are stored</w:t>
            </w:r>
          </w:p>
        </w:tc>
      </w:tr>
      <w:tr>
        <w:tc>
          <w:tcPr>
            <w:tcW w:type="dxa" w:w="2880"/>
          </w:tcPr>
          <w:p>
            <w:r>
              <w:t>Lesson 12</w:t>
            </w:r>
          </w:p>
        </w:tc>
        <w:tc>
          <w:tcPr>
            <w:tcW w:type="dxa" w:w="2880"/>
          </w:tcPr>
          <w:p>
            <w:r>
              <w:t>enchantment</w:t>
            </w:r>
          </w:p>
        </w:tc>
        <w:tc>
          <w:tcPr>
            <w:tcW w:type="dxa" w:w="2880"/>
          </w:tcPr>
          <w:p>
            <w:r>
              <w:t>a magical spell</w:t>
            </w:r>
          </w:p>
        </w:tc>
      </w:tr>
      <w:tr>
        <w:tc>
          <w:tcPr>
            <w:tcW w:type="dxa" w:w="2880"/>
          </w:tcPr>
          <w:p>
            <w:r>
              <w:t>Lesson 12</w:t>
            </w:r>
          </w:p>
        </w:tc>
        <w:tc>
          <w:tcPr>
            <w:tcW w:type="dxa" w:w="2880"/>
          </w:tcPr>
          <w:p>
            <w:r>
              <w:t>generations</w:t>
            </w:r>
          </w:p>
        </w:tc>
        <w:tc>
          <w:tcPr>
            <w:tcW w:type="dxa" w:w="2880"/>
          </w:tcPr>
          <w:p>
            <w:r>
              <w:t>groups of people born around the same time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