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rFonts w:ascii="Georgia" w:hAnsi="Georgia"/>
          <w:b/>
          <w:color w:val="4682B4"/>
          <w:sz w:val="64"/>
        </w:rPr>
        <w:t>Great Expectations</w:t>
      </w:r>
    </w:p>
    <w:p/>
    <w:p>
      <w:pPr>
        <w:jc w:val="center"/>
      </w:pPr>
      <w:r>
        <w:rPr>
          <w:sz w:val="40"/>
        </w:rPr>
        <w:t>Teacher's Answer Key</w:t>
      </w:r>
    </w:p>
    <w:p/>
    <w:p>
      <w:pPr>
        <w:jc w:val="center"/>
      </w:pPr>
      <w:r>
        <w:rPr>
          <w:sz w:val="28"/>
        </w:rPr>
        <w:t>Adapted by: William Morris</w:t>
        <w:br/>
        <w:t>NAS Jiaxing - EAL Department</w:t>
      </w:r>
    </w:p>
    <w:p>
      <w:r>
        <w:br w:type="page"/>
      </w:r>
    </w:p>
    <w:p>
      <w:r>
        <w:rPr>
          <w:b/>
          <w:color w:val="4682B4"/>
          <w:sz w:val="32"/>
        </w:rPr>
        <w:t>Lesson 1: The Marsh - Model Answers</w:t>
      </w:r>
    </w:p>
    <w:p/>
    <w:p>
      <w:pPr>
        <w:pStyle w:val="Heading2"/>
      </w:pPr>
      <w:r>
        <w:t>Activity: Setting Description (5 minutes)</w:t>
      </w:r>
    </w:p>
    <w:p/>
    <w:p>
      <w:r>
        <w:t>Sample answer:</w:t>
      </w:r>
    </w:p>
    <w:p>
      <w:r>
        <w:t>Setting Description (5 minutes):</w:t>
        <w:br/>
        <w:br/>
        <w:t>Colors: gray, cold, flat</w:t>
        <w:br/>
        <w:t>Sounds: cries of birds, booming waves</w:t>
        <w:br/>
        <w:t>Feelings: lonely, small, isolated</w:t>
        <w:br/>
        <w:br/>
        <w:t>Pip feels 'small' because the marshes are so wide and endless. There is nothing but flat land and sky.</w:t>
      </w:r>
    </w:p>
    <w:p>
      <w:r>
        <w:br w:type="page"/>
      </w:r>
    </w:p>
    <w:p>
      <w:r>
        <w:rPr>
          <w:b/>
          <w:color w:val="4682B4"/>
          <w:sz w:val="32"/>
        </w:rPr>
        <w:t>Lesson 2: A Frightening Meeting - Model Answers</w:t>
      </w:r>
    </w:p>
    <w:p/>
    <w:p>
      <w:pPr>
        <w:pStyle w:val="Heading2"/>
      </w:pPr>
      <w:r>
        <w:t>Activity: Character Analysis (5 minutes)</w:t>
      </w:r>
    </w:p>
    <w:p/>
    <w:p>
      <w:r>
        <w:t>Sample answer:</w:t>
      </w:r>
    </w:p>
    <w:p>
      <w:r>
        <w:t>Character Analysis (5 minutes):</w:t>
        <w:br/>
        <w:br/>
        <w:t>What he says: 'I'll cut your throat!' 'I'll eat your heart!'</w:t>
        <w:br/>
        <w:t>What he does: Takes food, files chains, lets Pip go</w:t>
        <w:br/>
        <w:t>What he needs: Food, warmth, freedom</w:t>
        <w:br/>
        <w:t>How he feels: Desperate, hungry, afraid</w:t>
        <w:br/>
        <w:br/>
        <w:t>He is not truly evil - he is just desperate. He doesn't hurt Pip even though he threatens to. He is grateful for the food.</w:t>
      </w:r>
    </w:p>
    <w:p>
      <w:r>
        <w:br w:type="page"/>
      </w:r>
    </w:p>
    <w:p>
      <w:r>
        <w:rPr>
          <w:b/>
          <w:color w:val="4682B4"/>
          <w:sz w:val="32"/>
        </w:rPr>
        <w:t>Lesson 3: Miss Havisham - Model Answers</w:t>
      </w:r>
    </w:p>
    <w:p/>
    <w:p>
      <w:pPr>
        <w:pStyle w:val="Heading2"/>
      </w:pPr>
      <w:r>
        <w:t>Activity: Atmosphere Description (5 minutes)</w:t>
      </w:r>
    </w:p>
    <w:p/>
    <w:p>
      <w:r>
        <w:t>Sample answer:</w:t>
      </w:r>
    </w:p>
    <w:p>
      <w:r>
        <w:t>Atmosphere Description (5 minutes):</w:t>
        <w:br/>
        <w:br/>
        <w:t>SIGHT: yellowed wedding dress, moldy cake, spider webs, rotting food</w:t>
        <w:br/>
        <w:t>SMELL: dust, mold, old things</w:t>
        <w:br/>
        <w:t>FEELING: creepy, sad, strange</w:t>
        <w:br/>
        <w:br/>
        <w:t>Miss Havisham has kept everything the same because her heart was broken on her wedding day. She wants to remember that moment forever.</w:t>
      </w:r>
    </w:p>
    <w:p>
      <w:r>
        <w:br w:type="page"/>
      </w:r>
    </w:p>
    <w:p>
      <w:r>
        <w:rPr>
          <w:b/>
          <w:color w:val="4682B4"/>
          <w:sz w:val="32"/>
        </w:rPr>
        <w:t>Lesson 4: Estella - Model Answers</w:t>
      </w:r>
    </w:p>
    <w:p/>
    <w:p>
      <w:pPr>
        <w:pStyle w:val="Heading2"/>
      </w:pPr>
      <w:r>
        <w:t>Activity: Emotion Tracking (5 minutes)</w:t>
      </w:r>
    </w:p>
    <w:p/>
    <w:p>
      <w:r>
        <w:t>Sample answer:</w:t>
      </w:r>
    </w:p>
    <w:p>
      <w:r>
        <w:t>Emotion Tracking (5 minutes):</w:t>
        <w:br/>
        <w:br/>
        <w:t>FIRST MEETING: Pip is impressed by her beauty</w:t>
        <w:br/>
        <w:t>AFTER INSULTS: He feels ashamed but still loves her</w:t>
        <w:br/>
        <w:t>WHEN SHE IS COLD: He tries harder to please her</w:t>
        <w:br/>
        <w:t>HIS HOPE: That he can become a gentleman and win her love</w:t>
        <w:br/>
        <w:br/>
        <w:t>Pip loves Estella even though she is mean because he thinks she is beautiful. He also wants to prove he is not 'common.'</w:t>
      </w:r>
    </w:p>
    <w:p>
      <w:r>
        <w:br w:type="page"/>
      </w:r>
    </w:p>
    <w:p>
      <w:r>
        <w:rPr>
          <w:b/>
          <w:color w:val="4682B4"/>
          <w:sz w:val="32"/>
        </w:rPr>
        <w:t>Lesson 5: Becoming a Gentleman - Model Answers</w:t>
      </w:r>
    </w:p>
    <w:p/>
    <w:p>
      <w:pPr>
        <w:pStyle w:val="Heading2"/>
      </w:pPr>
      <w:r>
        <w:t>Activity: Change Analysis (5 minutes)</w:t>
      </w:r>
    </w:p>
    <w:p/>
    <w:p>
      <w:r>
        <w:t>Sample answer:</w:t>
      </w:r>
    </w:p>
    <w:p>
      <w:r>
        <w:t>Change Analysis (5 minutes):</w:t>
        <w:br/>
        <w:br/>
        <w:t>BEFORE:</w:t>
        <w:br/>
        <w:t>- Lives: with Joe and Mrs. Joe in the village</w:t>
        <w:br/>
        <w:t>- Job: blacksmith's apprentice</w:t>
        <w:br/>
        <w:t>- Friends: Joe, Biddy</w:t>
        <w:br/>
        <w:br/>
        <w:t>AFTER:</w:t>
        <w:br/>
        <w:t>- Lives: in London in fine rooms</w:t>
        <w:br/>
        <w:t>- Learning: Latin, dancing, fencing, etiquette</w:t>
        <w:br/>
        <w:t>- How he feels about Joe: Embarrassed, writes less often</w:t>
        <w:br/>
        <w:br/>
        <w:t>He is not becoming a better person. He is becoming proud and forgetting his true friends.</w:t>
      </w:r>
    </w:p>
    <w:p>
      <w:r>
        <w:br w:type="page"/>
      </w:r>
    </w:p>
    <w:p>
      <w:r>
        <w:rPr>
          <w:b/>
          <w:color w:val="4682B4"/>
          <w:sz w:val="32"/>
        </w:rPr>
        <w:t>Lesson 6: Pip in London - Model Answers</w:t>
      </w:r>
    </w:p>
    <w:p/>
    <w:p>
      <w:pPr>
        <w:pStyle w:val="Heading2"/>
      </w:pPr>
      <w:r>
        <w:t>Activity: City vs Country (5 minutes)</w:t>
      </w:r>
    </w:p>
    <w:p/>
    <w:p>
      <w:r>
        <w:t>Sample answer:</w:t>
      </w:r>
    </w:p>
    <w:p>
      <w:r>
        <w:t>City vs Country (5 minutes):</w:t>
        <w:br/>
        <w:br/>
        <w:t>LONDON:</w:t>
        <w:br/>
        <w:t>- Sounds: crowded carriages, noisy streets</w:t>
        <w:br/>
        <w:t>- People: rich friends, Herbert, Estella</w:t>
        <w:br/>
        <w:t>- Pip's feelings: excited but confused, not truly happy</w:t>
        <w:br/>
        <w:br/>
        <w:t>MARCHES:</w:t>
        <w:br/>
        <w:t>- Sounds: birds, waves, quiet</w:t>
        <w:br/>
        <w:t>- People: Joe, Biddy, simple villagers</w:t>
        <w:br/>
        <w:t>- Pip's feelings: lonely but honest</w:t>
        <w:br/>
        <w:br/>
        <w:t>The marshes are better for Pip because people there are kind and real. London makes him forget who he truly is.</w:t>
      </w:r>
    </w:p>
    <w:p>
      <w:r>
        <w:br w:type="page"/>
      </w:r>
    </w:p>
    <w:p>
      <w:r>
        <w:rPr>
          <w:b/>
          <w:color w:val="4682B4"/>
          <w:sz w:val="32"/>
        </w:rPr>
        <w:t>Lesson 7: A Secret Benefactor - Model Answers</w:t>
      </w:r>
    </w:p>
    <w:p/>
    <w:p>
      <w:pPr>
        <w:pStyle w:val="Heading2"/>
      </w:pPr>
      <w:r>
        <w:t>Activity: Inference (5 minutes)</w:t>
      </w:r>
    </w:p>
    <w:p/>
    <w:p>
      <w:r>
        <w:t>Sample answer:</w:t>
      </w:r>
    </w:p>
    <w:p>
      <w:r>
        <w:t>Inference (5 minutes):</w:t>
        <w:br/>
        <w:br/>
        <w:t>1. Why did Magwitch become Pip's benefactor?</w:t>
        <w:br/>
        <w:t xml:space="preserve">   Clue: Pip showed him KINDNESS</w:t>
        <w:br/>
        <w:br/>
        <w:t>2. Why is Magwitch in danger?</w:t>
        <w:br/>
        <w:t xml:space="preserve">   Clue: Returning to England means DEATH</w:t>
        <w:br/>
        <w:br/>
        <w:t>3. How does Pip feel about his fortune now?</w:t>
        <w:br/>
        <w:t xml:space="preserve">   Clue: He feels ASHAMED of his shame</w:t>
        <w:br/>
        <w:br/>
        <w:t>4. What might happen next?</w:t>
        <w:br/>
        <w:t xml:space="preserve">   Predict: Pip will try to hide Magwitch and help him escape.</w:t>
      </w:r>
    </w:p>
    <w:p>
      <w:r>
        <w:br w:type="page"/>
      </w:r>
    </w:p>
    <w:p>
      <w:r>
        <w:rPr>
          <w:b/>
          <w:color w:val="4682B4"/>
          <w:sz w:val="32"/>
        </w:rPr>
        <w:t>Lesson 8: Magwitch Returns - Model Answers</w:t>
      </w:r>
    </w:p>
    <w:p/>
    <w:p>
      <w:pPr>
        <w:pStyle w:val="Heading2"/>
      </w:pPr>
      <w:r>
        <w:t>Activity: Theme Discussion (5 minutes)</w:t>
      </w:r>
    </w:p>
    <w:p/>
    <w:p>
      <w:r>
        <w:t>Sample answer:</w:t>
      </w:r>
    </w:p>
    <w:p>
      <w:r>
        <w:t>Theme Discussion (5 minutes):</w:t>
        <w:br/>
        <w:br/>
        <w:t>Magwitch says Pip was 'always a gentleman.' What does he mean?</w:t>
        <w:br/>
        <w:br/>
        <w:t>Being a gentleman is about:</w:t>
        <w:br/>
        <w:t>- Money? No</w:t>
        <w:br/>
        <w:t>- Manners? No</w:t>
        <w:br/>
        <w:t>- Kindness? Yes</w:t>
        <w:br/>
        <w:t>- Birth? No</w:t>
        <w:br/>
        <w:br/>
        <w:t>What truly makes someone a gentleman is being kind and good to others. Pip showed kindness to Magwitch when he was a convict. That is what made him a true gentleman.</w:t>
      </w:r>
    </w:p>
    <w:p>
      <w:r>
        <w:br w:type="page"/>
      </w:r>
    </w:p>
    <w:p>
      <w:r>
        <w:rPr>
          <w:b/>
          <w:color w:val="4682B4"/>
          <w:sz w:val="32"/>
        </w:rPr>
        <w:t>Lesson 9: True Friends - Model Answers</w:t>
      </w:r>
    </w:p>
    <w:p/>
    <w:p>
      <w:pPr>
        <w:pStyle w:val="Heading2"/>
      </w:pPr>
      <w:r>
        <w:t>Activity: Character Comparison (5 minutes)</w:t>
      </w:r>
    </w:p>
    <w:p/>
    <w:p>
      <w:r>
        <w:t>Sample answer:</w:t>
      </w:r>
    </w:p>
    <w:p>
      <w:r>
        <w:t>Character Comparison (5 minutes):</w:t>
        <w:br/>
        <w:br/>
        <w:t>WHEN RICH:</w:t>
        <w:br/>
        <w:t>- Many friends</w:t>
        <w:br/>
        <w:t>- They were FAKE, only wanted his money</w:t>
        <w:br/>
        <w:t>- When money gone: They disappeared</w:t>
        <w:br/>
        <w:br/>
        <w:t>WHEN POOR:</w:t>
        <w:br/>
        <w:t>- Few friends</w:t>
        <w:br/>
        <w:t>- Joe is LOYAL and kind</w:t>
        <w:br/>
        <w:t>- Herbert is TRUE and helpful</w:t>
        <w:br/>
        <w:br/>
        <w:t>The REAL friends are Joe and Herbert because they stayed with Pip even when he had no money.</w:t>
      </w:r>
    </w:p>
    <w:p>
      <w:r>
        <w:br w:type="page"/>
      </w:r>
    </w:p>
    <w:p>
      <w:r>
        <w:rPr>
          <w:b/>
          <w:color w:val="4682B4"/>
          <w:sz w:val="32"/>
        </w:rPr>
        <w:t>Lesson 10: Lost Fortune - Model Answers</w:t>
      </w:r>
    </w:p>
    <w:p/>
    <w:p>
      <w:pPr>
        <w:pStyle w:val="Heading2"/>
      </w:pPr>
      <w:r>
        <w:t>Activity: Cause and Effect (5 minutes)</w:t>
      </w:r>
    </w:p>
    <w:p/>
    <w:p>
      <w:r>
        <w:t>Sample answer:</w:t>
      </w:r>
    </w:p>
    <w:p>
      <w:r>
        <w:t>Cause and Effect (5 minutes):</w:t>
        <w:br/>
        <w:br/>
        <w:t>CAUSE: Pip loses his fortune</w:t>
        <w:br/>
        <w:t>EFFECT: He goes to debtors' prison</w:t>
        <w:br/>
        <w:br/>
        <w:t>CAUSE: Pip works as a clerk</w:t>
        <w:br/>
        <w:t>EFFECT: He becomes happier and finds peace</w:t>
        <w:br/>
        <w:br/>
        <w:t>CAUSE: Miss Havisham raises Estella without feelings</w:t>
        <w:br/>
        <w:t>EFFECT: Estella marries a cruel man and is unhappy</w:t>
        <w:br/>
        <w:br/>
        <w:t>CAUSE: Pip forgives Miss Havisham</w:t>
        <w:br/>
        <w:t>EFFECT: He feels peace and she dies with less regret</w:t>
      </w:r>
    </w:p>
    <w:p>
      <w:r>
        <w:br w:type="page"/>
      </w:r>
    </w:p>
    <w:p>
      <w:r>
        <w:rPr>
          <w:b/>
          <w:color w:val="4682B4"/>
          <w:sz w:val="32"/>
        </w:rPr>
        <w:t>Lesson 11: Illness and Recovery - Model Answers</w:t>
      </w:r>
    </w:p>
    <w:p/>
    <w:p>
      <w:pPr>
        <w:pStyle w:val="Heading2"/>
      </w:pPr>
      <w:r>
        <w:t>Activity: Reflection (5 minutes)</w:t>
      </w:r>
    </w:p>
    <w:p/>
    <w:p>
      <w:r>
        <w:t>Sample answer:</w:t>
      </w:r>
    </w:p>
    <w:p>
      <w:r>
        <w:t>Reflection (5 minutes):</w:t>
        <w:br/>
        <w:br/>
        <w:t>Pip's journey:</w:t>
        <w:br/>
        <w:br/>
        <w:t>BOY: Innocent, kind, common</w:t>
        <w:br/>
        <w:t>GENTLEMAN: Proud, foolish, in debt</w:t>
        <w:br/>
        <w:t>CLERK: Humble, honest, working hard</w:t>
        <w:br/>
        <w:t>MANAGER: Content, at peace, wise</w:t>
        <w:br/>
        <w:br/>
        <w:t>Pip was truly happy as a clerk and manager because he was doing honest work and had real friends.</w:t>
      </w:r>
    </w:p>
    <w:p>
      <w:r>
        <w:br w:type="page"/>
      </w:r>
    </w:p>
    <w:p>
      <w:r>
        <w:rPr>
          <w:b/>
          <w:color w:val="4682B4"/>
          <w:sz w:val="32"/>
        </w:rPr>
        <w:t>Lesson 12: What Matters Most - Model Answers</w:t>
      </w:r>
    </w:p>
    <w:p/>
    <w:p>
      <w:pPr>
        <w:pStyle w:val="Heading2"/>
      </w:pPr>
      <w:r>
        <w:t>Activity: Theme Reflection (5 minutes)</w:t>
      </w:r>
    </w:p>
    <w:p/>
    <w:p>
      <w:r>
        <w:t>Sample answer:</w:t>
      </w:r>
    </w:p>
    <w:p>
      <w:r>
        <w:t>Theme Reflection (5 minutes):</w:t>
        <w:br/>
        <w:br/>
        <w:t>Option 1: What does 'great expectations' really mean in this story?</w:t>
        <w:br/>
        <w:t>It means having hopes for the future, but also learning that money and status don't bring happiness. True worth comes from kindness and being true to yourself.</w:t>
        <w:br/>
        <w:br/>
        <w:t>Option 2: How did helping the convict change Pip's life?</w:t>
        <w:br/>
        <w:t>Magwitch became his benefactor because of that small kindness. It taught Pip that even small acts of kindness matter.</w:t>
        <w:br/>
        <w:br/>
        <w:t>Option 3: What makes someone truly good?</w:t>
        <w:br/>
        <w:t>Being kind, honest, and true to yourself - not having money or fine manners.</w:t>
        <w:br/>
        <w:br/>
        <w:t>Option 4: What lesson does this story teach about money and happiness?</w:t>
        <w:br/>
        <w:t>Money can buy things but not happiness. Pip was happier as a clerk than as a rich gentleman.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