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4682B4"/>
          <w:sz w:val="64"/>
        </w:rPr>
        <w:t>Great Expectations</w:t>
      </w:r>
    </w:p>
    <w:p/>
    <w:p>
      <w:pPr>
        <w:jc w:val="center"/>
      </w:pPr>
      <w:r>
        <w:rPr>
          <w:sz w:val="36"/>
        </w:rPr>
        <w:t>A Literature Reader for EAL Students</w:t>
      </w:r>
    </w:p>
    <w:p/>
    <w:p>
      <w:pPr>
        <w:jc w:val="center"/>
      </w:pPr>
      <w:r>
        <w:rPr>
          <w:sz w:val="28"/>
        </w:rPr>
        <w:t>Grade 6 - 12 Lessons</w:t>
      </w:r>
    </w:p>
    <w:p/>
    <w:p>
      <w:pPr>
        <w:jc w:val="center"/>
      </w:pPr>
      <w:r>
        <w:rPr>
          <w:sz w:val="28"/>
        </w:rPr>
        <w:t>Based on the novel by Charles Dickens</w:t>
        <w:br/>
        <w:t>Adapted by: William Morris</w:t>
        <w:br/>
        <w:t>NAS Jiaxing - EAL Department</w:t>
      </w:r>
    </w:p>
    <w:p>
      <w:r>
        <w:br w:type="page"/>
      </w:r>
    </w:p>
    <w:p>
      <w:r>
        <w:rPr>
          <w:b/>
          <w:color w:val="4682B4"/>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Lesson</w:t>
            </w:r>
          </w:p>
        </w:tc>
        <w:tc>
          <w:tcPr>
            <w:tcW w:type="dxa" w:w="2880"/>
          </w:tcPr>
          <w:p>
            <w:r>
              <w:rPr>
                <w:b/>
              </w:rPr>
              <w:t>Title</w:t>
            </w:r>
          </w:p>
        </w:tc>
        <w:tc>
          <w:tcPr>
            <w:tcW w:type="dxa" w:w="2880"/>
          </w:tcPr>
          <w:p>
            <w:r>
              <w:rPr>
                <w:b/>
              </w:rPr>
              <w:t>Activity</w:t>
            </w:r>
          </w:p>
        </w:tc>
      </w:tr>
      <w:tr>
        <w:tc>
          <w:tcPr>
            <w:tcW w:type="dxa" w:w="2880"/>
          </w:tcPr>
          <w:p>
            <w:r>
              <w:t>Lesson 1</w:t>
            </w:r>
          </w:p>
        </w:tc>
        <w:tc>
          <w:tcPr>
            <w:tcW w:type="dxa" w:w="2880"/>
          </w:tcPr>
          <w:p>
            <w:r>
              <w:t>The Marsh</w:t>
            </w:r>
          </w:p>
        </w:tc>
        <w:tc>
          <w:tcPr>
            <w:tcW w:type="dxa" w:w="2880"/>
          </w:tcPr>
          <w:p>
            <w:r>
              <w:t>Setting description</w:t>
            </w:r>
          </w:p>
        </w:tc>
      </w:tr>
      <w:tr>
        <w:tc>
          <w:tcPr>
            <w:tcW w:type="dxa" w:w="2880"/>
          </w:tcPr>
          <w:p>
            <w:r>
              <w:t>Lesson 2</w:t>
            </w:r>
          </w:p>
        </w:tc>
        <w:tc>
          <w:tcPr>
            <w:tcW w:type="dxa" w:w="2880"/>
          </w:tcPr>
          <w:p>
            <w:r>
              <w:t>A Frightening Meeting</w:t>
            </w:r>
          </w:p>
        </w:tc>
        <w:tc>
          <w:tcPr>
            <w:tcW w:type="dxa" w:w="2880"/>
          </w:tcPr>
          <w:p>
            <w:r>
              <w:t>Character analysis</w:t>
            </w:r>
          </w:p>
        </w:tc>
      </w:tr>
      <w:tr>
        <w:tc>
          <w:tcPr>
            <w:tcW w:type="dxa" w:w="2880"/>
          </w:tcPr>
          <w:p>
            <w:r>
              <w:t>Lesson 3</w:t>
            </w:r>
          </w:p>
        </w:tc>
        <w:tc>
          <w:tcPr>
            <w:tcW w:type="dxa" w:w="2880"/>
          </w:tcPr>
          <w:p>
            <w:r>
              <w:t>Miss Havisham</w:t>
            </w:r>
          </w:p>
        </w:tc>
        <w:tc>
          <w:tcPr>
            <w:tcW w:type="dxa" w:w="2880"/>
          </w:tcPr>
          <w:p>
            <w:r>
              <w:t>Atmosphere description</w:t>
            </w:r>
          </w:p>
        </w:tc>
      </w:tr>
      <w:tr>
        <w:tc>
          <w:tcPr>
            <w:tcW w:type="dxa" w:w="2880"/>
          </w:tcPr>
          <w:p>
            <w:r>
              <w:t>Lesson 4</w:t>
            </w:r>
          </w:p>
        </w:tc>
        <w:tc>
          <w:tcPr>
            <w:tcW w:type="dxa" w:w="2880"/>
          </w:tcPr>
          <w:p>
            <w:r>
              <w:t>Estella</w:t>
            </w:r>
          </w:p>
        </w:tc>
        <w:tc>
          <w:tcPr>
            <w:tcW w:type="dxa" w:w="2880"/>
          </w:tcPr>
          <w:p>
            <w:r>
              <w:t>Emotion tracking</w:t>
            </w:r>
          </w:p>
        </w:tc>
      </w:tr>
      <w:tr>
        <w:tc>
          <w:tcPr>
            <w:tcW w:type="dxa" w:w="2880"/>
          </w:tcPr>
          <w:p>
            <w:r>
              <w:t>Lesson 5</w:t>
            </w:r>
          </w:p>
        </w:tc>
        <w:tc>
          <w:tcPr>
            <w:tcW w:type="dxa" w:w="2880"/>
          </w:tcPr>
          <w:p>
            <w:r>
              <w:t>Becoming a Gentleman</w:t>
            </w:r>
          </w:p>
        </w:tc>
        <w:tc>
          <w:tcPr>
            <w:tcW w:type="dxa" w:w="2880"/>
          </w:tcPr>
          <w:p>
            <w:r>
              <w:t>Change analysis</w:t>
            </w:r>
          </w:p>
        </w:tc>
      </w:tr>
      <w:tr>
        <w:tc>
          <w:tcPr>
            <w:tcW w:type="dxa" w:w="2880"/>
          </w:tcPr>
          <w:p>
            <w:r>
              <w:t>Lesson 6</w:t>
            </w:r>
          </w:p>
        </w:tc>
        <w:tc>
          <w:tcPr>
            <w:tcW w:type="dxa" w:w="2880"/>
          </w:tcPr>
          <w:p>
            <w:r>
              <w:t>Pip in London</w:t>
            </w:r>
          </w:p>
        </w:tc>
        <w:tc>
          <w:tcPr>
            <w:tcW w:type="dxa" w:w="2880"/>
          </w:tcPr>
          <w:p>
            <w:r>
              <w:t>City vs country</w:t>
            </w:r>
          </w:p>
        </w:tc>
      </w:tr>
      <w:tr>
        <w:tc>
          <w:tcPr>
            <w:tcW w:type="dxa" w:w="2880"/>
          </w:tcPr>
          <w:p>
            <w:r>
              <w:t>Lesson 7</w:t>
            </w:r>
          </w:p>
        </w:tc>
        <w:tc>
          <w:tcPr>
            <w:tcW w:type="dxa" w:w="2880"/>
          </w:tcPr>
          <w:p>
            <w:r>
              <w:t>A Secret Benefactor</w:t>
            </w:r>
          </w:p>
        </w:tc>
        <w:tc>
          <w:tcPr>
            <w:tcW w:type="dxa" w:w="2880"/>
          </w:tcPr>
          <w:p>
            <w:r>
              <w:t>Inference</w:t>
            </w:r>
          </w:p>
        </w:tc>
      </w:tr>
      <w:tr>
        <w:tc>
          <w:tcPr>
            <w:tcW w:type="dxa" w:w="2880"/>
          </w:tcPr>
          <w:p>
            <w:r>
              <w:t>Lesson 8</w:t>
            </w:r>
          </w:p>
        </w:tc>
        <w:tc>
          <w:tcPr>
            <w:tcW w:type="dxa" w:w="2880"/>
          </w:tcPr>
          <w:p>
            <w:r>
              <w:t>Magwitch Returns</w:t>
            </w:r>
          </w:p>
        </w:tc>
        <w:tc>
          <w:tcPr>
            <w:tcW w:type="dxa" w:w="2880"/>
          </w:tcPr>
          <w:p>
            <w:r>
              <w:t>Theme discussion</w:t>
            </w:r>
          </w:p>
        </w:tc>
      </w:tr>
      <w:tr>
        <w:tc>
          <w:tcPr>
            <w:tcW w:type="dxa" w:w="2880"/>
          </w:tcPr>
          <w:p>
            <w:r>
              <w:t>Lesson 9</w:t>
            </w:r>
          </w:p>
        </w:tc>
        <w:tc>
          <w:tcPr>
            <w:tcW w:type="dxa" w:w="2880"/>
          </w:tcPr>
          <w:p>
            <w:r>
              <w:t>True Friends</w:t>
            </w:r>
          </w:p>
        </w:tc>
        <w:tc>
          <w:tcPr>
            <w:tcW w:type="dxa" w:w="2880"/>
          </w:tcPr>
          <w:p>
            <w:r>
              <w:t>Character comparison</w:t>
            </w:r>
          </w:p>
        </w:tc>
      </w:tr>
      <w:tr>
        <w:tc>
          <w:tcPr>
            <w:tcW w:type="dxa" w:w="2880"/>
          </w:tcPr>
          <w:p>
            <w:r>
              <w:t>Lesson 10</w:t>
            </w:r>
          </w:p>
        </w:tc>
        <w:tc>
          <w:tcPr>
            <w:tcW w:type="dxa" w:w="2880"/>
          </w:tcPr>
          <w:p>
            <w:r>
              <w:t>Lost Fortune</w:t>
            </w:r>
          </w:p>
        </w:tc>
        <w:tc>
          <w:tcPr>
            <w:tcW w:type="dxa" w:w="2880"/>
          </w:tcPr>
          <w:p>
            <w:r>
              <w:t>Cause and effect</w:t>
            </w:r>
          </w:p>
        </w:tc>
      </w:tr>
      <w:tr>
        <w:tc>
          <w:tcPr>
            <w:tcW w:type="dxa" w:w="2880"/>
          </w:tcPr>
          <w:p>
            <w:r>
              <w:t>Lesson 11</w:t>
            </w:r>
          </w:p>
        </w:tc>
        <w:tc>
          <w:tcPr>
            <w:tcW w:type="dxa" w:w="2880"/>
          </w:tcPr>
          <w:p>
            <w:r>
              <w:t>Illness and Recovery</w:t>
            </w:r>
          </w:p>
        </w:tc>
        <w:tc>
          <w:tcPr>
            <w:tcW w:type="dxa" w:w="2880"/>
          </w:tcPr>
          <w:p>
            <w:r>
              <w:t>Reflection</w:t>
            </w:r>
          </w:p>
        </w:tc>
      </w:tr>
      <w:tr>
        <w:tc>
          <w:tcPr>
            <w:tcW w:type="dxa" w:w="2880"/>
          </w:tcPr>
          <w:p>
            <w:r>
              <w:t>Lesson 12</w:t>
            </w:r>
          </w:p>
        </w:tc>
        <w:tc>
          <w:tcPr>
            <w:tcW w:type="dxa" w:w="2880"/>
          </w:tcPr>
          <w:p>
            <w:r>
              <w:t>What Matters Most</w:t>
            </w:r>
          </w:p>
        </w:tc>
        <w:tc>
          <w:tcPr>
            <w:tcW w:type="dxa" w:w="2880"/>
          </w:tcPr>
          <w:p>
            <w:r>
              <w:t>Theme reflection</w:t>
            </w:r>
          </w:p>
        </w:tc>
      </w:tr>
    </w:tbl>
    <w:p>
      <w:r>
        <w:br w:type="page"/>
      </w:r>
    </w:p>
    <w:p>
      <w:r>
        <w:rPr>
          <w:b/>
          <w:color w:val="4682B4"/>
          <w:sz w:val="36"/>
        </w:rPr>
        <w:t>Lesson 1: The Marsh</w:t>
      </w:r>
    </w:p>
    <w:p/>
    <w:p>
      <w:r>
        <w:rPr>
          <w:b/>
          <w:color w:val="006400"/>
          <w:sz w:val="24"/>
        </w:rPr>
        <w:t>Reading Passage</w:t>
      </w:r>
    </w:p>
    <w:p>
      <w:r>
        <w:rPr>
          <w:sz w:val="22"/>
        </w:rPr>
        <w:t>Philip Pirrip, called Pip, lived in a small village on the marshes of Kent. The marshes were flat, gray, and endless, stretching all the way to the cold sea. On winter evenings, the fog would roll in from the water, making it hard to see more than a few feet ahead.</w:t>
        <w:br/>
        <w:br/>
        <w:t>Pip lived with his older sister and her husband, Joe Gargery. Joe was the village blacksmith - a kind, simple man with large, gentle hands. Mrs. Joe, as Pip called his sister, was not kind. She was sharp-tongued and angry, always complaining about raising her brother 'by hand' after their parents died.</w:t>
        <w:br/>
        <w:br/>
        <w:t>The village churchyard was near the house. Pip's parents and five little brothers were buried there, in a row of small, sad graves. Sometimes Pip would sit by their tombstones and wonder what kind of people they had been.</w:t>
        <w:br/>
        <w:br/>
        <w:t>The marshes were a lonely place. The wind blew cold from the sea, and the only sounds were the cries of birds and the distant booming of the waves. Pip often felt small and insignificant in that wide, gray landscape.</w:t>
        <w:br/>
        <w:br/>
        <w:t>But everything was about to change. One cold evening, while the fog lay thick on the marshes, Pip would meet someone who would change his life forever.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marshes</w:t>
            </w:r>
          </w:p>
        </w:tc>
        <w:tc>
          <w:tcPr>
            <w:tcW w:type="dxa" w:w="4320"/>
          </w:tcPr>
          <w:p>
            <w:r>
              <w:t>soft, wet land with grass, near water</w:t>
            </w:r>
          </w:p>
        </w:tc>
      </w:tr>
      <w:tr>
        <w:tc>
          <w:tcPr>
            <w:tcW w:type="dxa" w:w="4320"/>
          </w:tcPr>
          <w:p>
            <w:r>
              <w:t>blacksmith</w:t>
            </w:r>
          </w:p>
        </w:tc>
        <w:tc>
          <w:tcPr>
            <w:tcW w:type="dxa" w:w="4320"/>
          </w:tcPr>
          <w:p>
            <w:r>
              <w:t>someone who makes things from iron</w:t>
            </w:r>
          </w:p>
        </w:tc>
      </w:tr>
      <w:tr>
        <w:tc>
          <w:tcPr>
            <w:tcW w:type="dxa" w:w="4320"/>
          </w:tcPr>
          <w:p>
            <w:r>
              <w:t>sharp-tongued</w:t>
            </w:r>
          </w:p>
        </w:tc>
        <w:tc>
          <w:tcPr>
            <w:tcW w:type="dxa" w:w="4320"/>
          </w:tcPr>
          <w:p>
            <w:r>
              <w:t>speaking in an angry, critical way</w:t>
            </w:r>
          </w:p>
        </w:tc>
      </w:tr>
      <w:tr>
        <w:tc>
          <w:tcPr>
            <w:tcW w:type="dxa" w:w="4320"/>
          </w:tcPr>
          <w:p>
            <w:r>
              <w:t>tombstones</w:t>
            </w:r>
          </w:p>
        </w:tc>
        <w:tc>
          <w:tcPr>
            <w:tcW w:type="dxa" w:w="4320"/>
          </w:tcPr>
          <w:p>
            <w:r>
              <w:t>stones that mark where people are buried</w:t>
            </w:r>
          </w:p>
        </w:tc>
      </w:tr>
      <w:tr>
        <w:tc>
          <w:tcPr>
            <w:tcW w:type="dxa" w:w="4320"/>
          </w:tcPr>
          <w:p>
            <w:r>
              <w:t>insignificant</w:t>
            </w:r>
          </w:p>
        </w:tc>
        <w:tc>
          <w:tcPr>
            <w:tcW w:type="dxa" w:w="4320"/>
          </w:tcPr>
          <w:p>
            <w:r>
              <w:t>too small to be important</w:t>
            </w:r>
          </w:p>
        </w:tc>
      </w:tr>
    </w:tbl>
    <w:p/>
    <w:p>
      <w:r>
        <w:rPr>
          <w:b/>
          <w:color w:val="006400"/>
          <w:sz w:val="24"/>
        </w:rPr>
        <w:t>5-Minute Activity</w:t>
      </w:r>
    </w:p>
    <w:p>
      <w:r>
        <w:rPr>
          <w:sz w:val="22"/>
        </w:rPr>
        <w:t>Setting Description (5 minutes):</w:t>
        <w:br/>
        <w:t>Draw or describe the marshes:</w:t>
        <w:br/>
        <w:br/>
        <w:t>Colors: ___________________</w:t>
        <w:br/>
        <w:t>Sounds: ___________________</w:t>
        <w:br/>
        <w:t>Feelings: ___________________</w:t>
        <w:br/>
        <w:br/>
        <w:t>Why do you think Pip feels 'small' there?</w:t>
      </w:r>
    </w:p>
    <w:p>
      <w:r>
        <w:br w:type="page"/>
      </w:r>
    </w:p>
    <w:p>
      <w:r>
        <w:rPr>
          <w:b/>
          <w:color w:val="4682B4"/>
          <w:sz w:val="36"/>
        </w:rPr>
        <w:t>Lesson 2: A Frightening Meeting</w:t>
      </w:r>
    </w:p>
    <w:p/>
    <w:p>
      <w:r>
        <w:rPr>
          <w:b/>
          <w:color w:val="006400"/>
          <w:sz w:val="24"/>
        </w:rPr>
        <w:t>Reading Passage</w:t>
      </w:r>
    </w:p>
    <w:p>
      <w:r>
        <w:rPr>
          <w:sz w:val="22"/>
        </w:rPr>
        <w:t>It was Christmas Eve. The cold wind howled across the marshes as young Pip walked to the churchyard to visit his parents' graves. The fog was so thick he could barely see his own hands.</w:t>
        <w:br/>
        <w:br/>
        <w:t>Suddenly, a voice growled from the darkness. 'Hold your tongue!'</w:t>
        <w:br/>
        <w:br/>
        <w:t>Pip froze in terror. A man stepped out from behind a tombstone - a terrible man with iron chains on his legs. His clothes were ragged, his shoes worn through. He smelled of dirt and damp and something else - fear and danger.</w:t>
        <w:br/>
        <w:br/>
        <w:t>'Don't make a noise,' the man said, gripping Pip's arm. 'Or I'll cut your throat!'</w:t>
        <w:br/>
        <w:br/>
        <w:t>The man was an escaped convict. He had broken out of the prison ships anchored nearby. He was starving, shivering with cold, desperate.</w:t>
        <w:br/>
        <w:br/>
        <w:t>'Bring me food,' he commanded. 'A file too, to cut these chains. And don't tell a soul, or I'll find you and eat your heart and liver!'</w:t>
        <w:br/>
        <w:br/>
        <w:t>Pip ran home, his heart pounding. He couldn't sleep that night. In the morning, he stole bread and cheese from the kitchen and Joe's file from the smithy. He crept back to the marshes and found the man waiting, still shivering, still desperate.</w:t>
        <w:br/>
        <w:br/>
        <w:t>The convict ate like a starving animal. Then he filed at his chains while Pip watched, too frightened to move. Finally, he let the boy go.</w:t>
        <w:br/>
        <w:br/>
        <w:t>Pip ran home, sure he was now a criminal too. But he told no one, not even Joe, about the man on the marshes. He kept the secret, as he had promised.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convict</w:t>
            </w:r>
          </w:p>
        </w:tc>
        <w:tc>
          <w:tcPr>
            <w:tcW w:type="dxa" w:w="4320"/>
          </w:tcPr>
          <w:p>
            <w:r>
              <w:t>a prisoner who is guilty of a crime</w:t>
            </w:r>
          </w:p>
        </w:tc>
      </w:tr>
      <w:tr>
        <w:tc>
          <w:tcPr>
            <w:tcW w:type="dxa" w:w="4320"/>
          </w:tcPr>
          <w:p>
            <w:r>
              <w:t>ragged</w:t>
            </w:r>
          </w:p>
        </w:tc>
        <w:tc>
          <w:tcPr>
            <w:tcW w:type="dxa" w:w="4320"/>
          </w:tcPr>
          <w:p>
            <w:r>
              <w:t>torn and worn out</w:t>
            </w:r>
          </w:p>
        </w:tc>
      </w:tr>
      <w:tr>
        <w:tc>
          <w:tcPr>
            <w:tcW w:type="dxa" w:w="4320"/>
          </w:tcPr>
          <w:p>
            <w:r>
              <w:t>desperate</w:t>
            </w:r>
          </w:p>
        </w:tc>
        <w:tc>
          <w:tcPr>
            <w:tcW w:type="dxa" w:w="4320"/>
          </w:tcPr>
          <w:p>
            <w:r>
              <w:t>willing to do anything because of great need</w:t>
            </w:r>
          </w:p>
        </w:tc>
      </w:tr>
      <w:tr>
        <w:tc>
          <w:tcPr>
            <w:tcW w:type="dxa" w:w="4320"/>
          </w:tcPr>
          <w:p>
            <w:r>
              <w:t>file</w:t>
            </w:r>
          </w:p>
        </w:tc>
        <w:tc>
          <w:tcPr>
            <w:tcW w:type="dxa" w:w="4320"/>
          </w:tcPr>
          <w:p>
            <w:r>
              <w:t>a metal tool for smoothing or cutting</w:t>
            </w:r>
          </w:p>
        </w:tc>
      </w:tr>
      <w:tr>
        <w:tc>
          <w:tcPr>
            <w:tcW w:type="dxa" w:w="4320"/>
          </w:tcPr>
          <w:p>
            <w:r>
              <w:t>smithy</w:t>
            </w:r>
          </w:p>
        </w:tc>
        <w:tc>
          <w:tcPr>
            <w:tcW w:type="dxa" w:w="4320"/>
          </w:tcPr>
          <w:p>
            <w:r>
              <w:t>a blacksmith's workshop</w:t>
            </w:r>
          </w:p>
        </w:tc>
      </w:tr>
    </w:tbl>
    <w:p/>
    <w:p>
      <w:r>
        <w:rPr>
          <w:b/>
          <w:color w:val="006400"/>
          <w:sz w:val="24"/>
        </w:rPr>
        <w:t>5-Minute Activity</w:t>
      </w:r>
    </w:p>
    <w:p>
      <w:r>
        <w:rPr>
          <w:sz w:val="22"/>
        </w:rPr>
        <w:t>Character Analysis (5 minutes):</w:t>
        <w:br/>
        <w:t>The convict seems scary, but look closer:</w:t>
        <w:br/>
        <w:br/>
        <w:t>What he says: 'I'll cut your throat!' 'I'll eat your heart!'</w:t>
        <w:br/>
        <w:t>What he does: Takes food, files chains, lets Pip go</w:t>
        <w:br/>
        <w:t>What he needs: ___________________</w:t>
        <w:br/>
        <w:t>How he feels: ___________________</w:t>
        <w:br/>
        <w:br/>
        <w:t>Is he truly evil, or just desperate? Explain.</w:t>
      </w:r>
    </w:p>
    <w:p>
      <w:r>
        <w:br w:type="page"/>
      </w:r>
    </w:p>
    <w:p>
      <w:r>
        <w:rPr>
          <w:b/>
          <w:color w:val="4682B4"/>
          <w:sz w:val="36"/>
        </w:rPr>
        <w:t>Lesson 3: Miss Havisham</w:t>
      </w:r>
    </w:p>
    <w:p/>
    <w:p>
      <w:r>
        <w:rPr>
          <w:b/>
          <w:color w:val="006400"/>
          <w:sz w:val="24"/>
        </w:rPr>
        <w:t>Reading Passage</w:t>
      </w:r>
    </w:p>
    <w:p>
      <w:r>
        <w:rPr>
          <w:sz w:val="22"/>
        </w:rPr>
        <w:t>Pip's uncle, Mr. Pumblechook, announced that Miss Havisham - a very rich lady who lived in the big house in town - wanted a boy to come play. Pip was chosen.</w:t>
        <w:br/>
        <w:br/>
        <w:t>Satis House was a strange place. It was old and dark, with most of the windows boarded up. The garden was overgrown, the gates rusted. An elderly woman answered the door and led Pip through empty rooms to a drawing room.</w:t>
        <w:br/>
        <w:br/>
        <w:t>There sat Miss Havisham - the strangest person Pip had ever seen. She was dressed in a yellowed wedding gown, old and faded. On her white hair sat a bridal veil. But she was ancient, withered like a dried flower.</w:t>
        <w:br/>
        <w:br/>
        <w:t>And everywhere - on the table, on the floor, in the corners - were the remains of a wedding feast. A wedding cake, now covered in mold and dust. Rotting food on silver platters. Spider webs hanging like curtains.</w:t>
        <w:br/>
        <w:br/>
        <w:t>'My heart is broken,' Miss Havisham whispered. 'On my wedding day, long ago, my husband-to-be left me at the altar. He took my money and disappeared. I have worn this dress ever since. The clocks stopped at that moment - twenty minutes to nine.'</w:t>
        <w:br/>
        <w:br/>
        <w:t>She pointed to a beautiful young girl. 'This is Estella. Play with her, boy.'</w:t>
        <w:br/>
        <w:br/>
        <w:t>But Estella didn't want to play. She looked at Pip with cold eyes. 'What coarse hands he has,' she said. 'What thick boots. He is a common laboring boy.'</w:t>
        <w:br/>
        <w:br/>
        <w:t>Pip had never been ashamed of his hands before. But in that moment, he wanted to be different. He wanted to be a gentleman, so that Estella would never call him common again.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overgrown</w:t>
            </w:r>
          </w:p>
        </w:tc>
        <w:tc>
          <w:tcPr>
            <w:tcW w:type="dxa" w:w="4320"/>
          </w:tcPr>
          <w:p>
            <w:r>
              <w:t>covered with wild plants</w:t>
            </w:r>
          </w:p>
        </w:tc>
      </w:tr>
      <w:tr>
        <w:tc>
          <w:tcPr>
            <w:tcW w:type="dxa" w:w="4320"/>
          </w:tcPr>
          <w:p>
            <w:r>
              <w:t>bridal</w:t>
            </w:r>
          </w:p>
        </w:tc>
        <w:tc>
          <w:tcPr>
            <w:tcW w:type="dxa" w:w="4320"/>
          </w:tcPr>
          <w:p>
            <w:r>
              <w:t>related to a wedding</w:t>
            </w:r>
          </w:p>
        </w:tc>
      </w:tr>
      <w:tr>
        <w:tc>
          <w:tcPr>
            <w:tcW w:type="dxa" w:w="4320"/>
          </w:tcPr>
          <w:p>
            <w:r>
              <w:t>withered</w:t>
            </w:r>
          </w:p>
        </w:tc>
        <w:tc>
          <w:tcPr>
            <w:tcW w:type="dxa" w:w="4320"/>
          </w:tcPr>
          <w:p>
            <w:r>
              <w:t>dried up and shrunken</w:t>
            </w:r>
          </w:p>
        </w:tc>
      </w:tr>
      <w:tr>
        <w:tc>
          <w:tcPr>
            <w:tcW w:type="dxa" w:w="4320"/>
          </w:tcPr>
          <w:p>
            <w:r>
              <w:t>altar</w:t>
            </w:r>
          </w:p>
        </w:tc>
        <w:tc>
          <w:tcPr>
            <w:tcW w:type="dxa" w:w="4320"/>
          </w:tcPr>
          <w:p>
            <w:r>
              <w:t>the place in church where people marry</w:t>
            </w:r>
          </w:p>
        </w:tc>
      </w:tr>
      <w:tr>
        <w:tc>
          <w:tcPr>
            <w:tcW w:type="dxa" w:w="4320"/>
          </w:tcPr>
          <w:p>
            <w:r>
              <w:t>coarse</w:t>
            </w:r>
          </w:p>
        </w:tc>
        <w:tc>
          <w:tcPr>
            <w:tcW w:type="dxa" w:w="4320"/>
          </w:tcPr>
          <w:p>
            <w:r>
              <w:t>rough, not smooth or refined</w:t>
            </w:r>
          </w:p>
        </w:tc>
      </w:tr>
    </w:tbl>
    <w:p/>
    <w:p>
      <w:r>
        <w:rPr>
          <w:b/>
          <w:color w:val="006400"/>
          <w:sz w:val="24"/>
        </w:rPr>
        <w:t>5-Minute Activity</w:t>
      </w:r>
    </w:p>
    <w:p>
      <w:r>
        <w:rPr>
          <w:sz w:val="22"/>
        </w:rPr>
        <w:t>Atmosphere Description (5 minutes):</w:t>
        <w:br/>
        <w:t>Describe Satis House using 3 senses:</w:t>
        <w:br/>
        <w:br/>
        <w:t>SIGHT: ___________________</w:t>
        <w:br/>
        <w:t>SMELL: ___________________</w:t>
        <w:br/>
        <w:t>FEELING: ___________________</w:t>
        <w:br/>
        <w:br/>
        <w:t>Why has Miss Havisham kept everything the same?</w:t>
      </w:r>
    </w:p>
    <w:p>
      <w:r>
        <w:br w:type="page"/>
      </w:r>
    </w:p>
    <w:p>
      <w:r>
        <w:rPr>
          <w:b/>
          <w:color w:val="4682B4"/>
          <w:sz w:val="36"/>
        </w:rPr>
        <w:t>Lesson 4: Estella</w:t>
      </w:r>
    </w:p>
    <w:p/>
    <w:p>
      <w:r>
        <w:rPr>
          <w:b/>
          <w:color w:val="006400"/>
          <w:sz w:val="24"/>
        </w:rPr>
        <w:t>Reading Passage</w:t>
      </w:r>
    </w:p>
    <w:p>
      <w:r>
        <w:rPr>
          <w:sz w:val="22"/>
        </w:rPr>
        <w:t>Pip returned to Satis House many times. Miss Havisham seemed to enjoy watching him, though she barely spoke. But Estella was always there, beautiful and cold.</w:t>
        <w:br/>
        <w:br/>
        <w:t>Estella treated Pip like a servant. She made him wait on her, fetch things, carry her basket. She mocked his clothes, his speech, his manners. 'He calls the knaves jacks, this boy,' she would tell Miss Havisham. 'How common!'</w:t>
        <w:br/>
        <w:br/>
        <w:t>But Pip didn't mind. He was falling in love. Every cruel word from Estella's lips seemed beautiful because she spoke it. Every cold glance made him want to win her approval more.</w:t>
        <w:br/>
        <w:br/>
        <w:t>'You can never touch me,' Estella told him once. 'I have no heart. Miss Havisham raised me to have no feelings, to break men's hearts as her heart was broken.'</w:t>
        <w:br/>
        <w:br/>
        <w:t>Pip didn't understand. He only knew that he loved Estella, and he hated himself for being common. He became dissatisfied with his life - with Joe's kindness, with the marshes, with being a blacksmith's apprentice.</w:t>
        <w:br/>
        <w:br/>
        <w:t>One day, Miss Havisham took Pip aside. 'You may become something more,' she said. 'A fortune may come to you. When you are older, perhaps...'</w:t>
        <w:br/>
        <w:br/>
        <w:t>Pip's heart leaped. Was Miss Havisham his secret benefactor? Was she preparing him to marry Estella?</w:t>
        <w:br/>
        <w:br/>
        <w:t>He began to dream of being a gentleman, of living in London, of being worthy of Estella's love.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mocked</w:t>
            </w:r>
          </w:p>
        </w:tc>
        <w:tc>
          <w:tcPr>
            <w:tcW w:type="dxa" w:w="4320"/>
          </w:tcPr>
          <w:p>
            <w:r>
              <w:t>made fun of someone</w:t>
            </w:r>
          </w:p>
        </w:tc>
      </w:tr>
      <w:tr>
        <w:tc>
          <w:tcPr>
            <w:tcW w:type="dxa" w:w="4320"/>
          </w:tcPr>
          <w:p>
            <w:r>
              <w:t>knaves</w:t>
            </w:r>
          </w:p>
        </w:tc>
        <w:tc>
          <w:tcPr>
            <w:tcW w:type="dxa" w:w="4320"/>
          </w:tcPr>
          <w:p>
            <w:r>
              <w:t>playing cards (the jack)</w:t>
            </w:r>
          </w:p>
        </w:tc>
      </w:tr>
      <w:tr>
        <w:tc>
          <w:tcPr>
            <w:tcW w:type="dxa" w:w="4320"/>
          </w:tcPr>
          <w:p>
            <w:r>
              <w:t>approval</w:t>
            </w:r>
          </w:p>
        </w:tc>
        <w:tc>
          <w:tcPr>
            <w:tcW w:type="dxa" w:w="4320"/>
          </w:tcPr>
          <w:p>
            <w:r>
              <w:t>the feeling that something is good</w:t>
            </w:r>
          </w:p>
        </w:tc>
      </w:tr>
      <w:tr>
        <w:tc>
          <w:tcPr>
            <w:tcW w:type="dxa" w:w="4320"/>
          </w:tcPr>
          <w:p>
            <w:r>
              <w:t>dissatisfied</w:t>
            </w:r>
          </w:p>
        </w:tc>
        <w:tc>
          <w:tcPr>
            <w:tcW w:type="dxa" w:w="4320"/>
          </w:tcPr>
          <w:p>
            <w:r>
              <w:t>not happy with what you have</w:t>
            </w:r>
          </w:p>
        </w:tc>
      </w:tr>
      <w:tr>
        <w:tc>
          <w:tcPr>
            <w:tcW w:type="dxa" w:w="4320"/>
          </w:tcPr>
          <w:p>
            <w:r>
              <w:t>benefactor</w:t>
            </w:r>
          </w:p>
        </w:tc>
        <w:tc>
          <w:tcPr>
            <w:tcW w:type="dxa" w:w="4320"/>
          </w:tcPr>
          <w:p>
            <w:r>
              <w:t>someone who gives money to help another</w:t>
            </w:r>
          </w:p>
        </w:tc>
      </w:tr>
    </w:tbl>
    <w:p/>
    <w:p>
      <w:r>
        <w:rPr>
          <w:b/>
          <w:color w:val="006400"/>
          <w:sz w:val="24"/>
        </w:rPr>
        <w:t>5-Minute Activity</w:t>
      </w:r>
    </w:p>
    <w:p>
      <w:r>
        <w:rPr>
          <w:sz w:val="22"/>
        </w:rPr>
        <w:t>Emotion Tracking (5 minutes):</w:t>
        <w:br/>
        <w:t>Track Pip's feelings about Estella:</w:t>
        <w:br/>
        <w:br/>
        <w:t>FIRST MEETING: ___________________</w:t>
        <w:br/>
        <w:t>AFTER INSULTS: ___________________</w:t>
        <w:br/>
        <w:t>WHEN SHE IS COLD: ___________________</w:t>
        <w:br/>
        <w:t>HIS HOPE: ___________________</w:t>
        <w:br/>
        <w:br/>
        <w:t>Why does Pip love someone who is mean to him?</w:t>
      </w:r>
    </w:p>
    <w:p>
      <w:r>
        <w:br w:type="page"/>
      </w:r>
    </w:p>
    <w:p>
      <w:r>
        <w:rPr>
          <w:b/>
          <w:color w:val="4682B4"/>
          <w:sz w:val="36"/>
        </w:rPr>
        <w:t>Lesson 5: Becoming a Gentleman</w:t>
      </w:r>
    </w:p>
    <w:p/>
    <w:p>
      <w:r>
        <w:rPr>
          <w:b/>
          <w:color w:val="006400"/>
          <w:sz w:val="24"/>
        </w:rPr>
        <w:t>Reading Passage</w:t>
      </w:r>
    </w:p>
    <w:p>
      <w:r>
        <w:rPr>
          <w:sz w:val="22"/>
        </w:rPr>
        <w:t>When Pip was seventeen, a lawyer named Mr. Jaggers came to the village. He had astonishing news.</w:t>
        <w:br/>
        <w:br/>
        <w:t>'You are to come into a great fortune,' Mr. Jaggers announced. 'A sum of money that will make you a gentleman. You must go to London immediately, be educated, learn manners, become a man of expectations.'</w:t>
        <w:br/>
        <w:br/>
        <w:t>'Who is my benefactor?' Pip asked.</w:t>
        <w:br/>
        <w:br/>
        <w:t>'That must remain a secret,' Jaggers said. 'But you will know in time.'</w:t>
        <w:br/>
        <w:br/>
        <w:t>Pip was overjoyed. His dreams were coming true! He was certain Miss Havisham was behind this - preparing him to marry Estella.</w:t>
        <w:br/>
        <w:br/>
        <w:t>But leaving was harder than he expected. Joe was sad but proud. 'You'll be a gentleman, Pip,' he said, his eyes moist. 'I'm not good enough for you now.'</w:t>
        <w:br/>
        <w:br/>
        <w:t>Pip felt a twinge of guilt. Joe had been so kind, so good. But he pushed the feeling away. He was going to be a gentleman! He couldn't be tied to a blacksmith anymore.</w:t>
        <w:br/>
        <w:br/>
        <w:t>In London, Pip rented fine rooms, bought fine clothes, hired a servant. He had tutors to teach him Latin, dancing, fencing, etiquette. He learned which fork to use, how to bow, how to speak like a gentleman.</w:t>
        <w:br/>
        <w:br/>
        <w:t>He made new friends - Herbert Pocket, a cheerful young man who taught him about society; and others who welcomed him because he had money.</w:t>
        <w:br/>
        <w:br/>
        <w:t>Pip wrote to Joe less and less. He was embarrassed by his old life, by the marshes, by his coarse hands. He was becoming a different person - or so he thought.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astonishing</w:t>
            </w:r>
          </w:p>
        </w:tc>
        <w:tc>
          <w:tcPr>
            <w:tcW w:type="dxa" w:w="4320"/>
          </w:tcPr>
          <w:p>
            <w:r>
              <w:t>very surprising</w:t>
            </w:r>
          </w:p>
        </w:tc>
      </w:tr>
      <w:tr>
        <w:tc>
          <w:tcPr>
            <w:tcW w:type="dxa" w:w="4320"/>
          </w:tcPr>
          <w:p>
            <w:r>
              <w:t>expectations</w:t>
            </w:r>
          </w:p>
        </w:tc>
        <w:tc>
          <w:tcPr>
            <w:tcW w:type="dxa" w:w="4320"/>
          </w:tcPr>
          <w:p>
            <w:r>
              <w:t>hopes for future wealth and success</w:t>
            </w:r>
          </w:p>
        </w:tc>
      </w:tr>
      <w:tr>
        <w:tc>
          <w:tcPr>
            <w:tcW w:type="dxa" w:w="4320"/>
          </w:tcPr>
          <w:p>
            <w:r>
              <w:t>overjoyed</w:t>
            </w:r>
          </w:p>
        </w:tc>
        <w:tc>
          <w:tcPr>
            <w:tcW w:type="dxa" w:w="4320"/>
          </w:tcPr>
          <w:p>
            <w:r>
              <w:t>extremely happy</w:t>
            </w:r>
          </w:p>
        </w:tc>
      </w:tr>
      <w:tr>
        <w:tc>
          <w:tcPr>
            <w:tcW w:type="dxa" w:w="4320"/>
          </w:tcPr>
          <w:p>
            <w:r>
              <w:t>twinge</w:t>
            </w:r>
          </w:p>
        </w:tc>
        <w:tc>
          <w:tcPr>
            <w:tcW w:type="dxa" w:w="4320"/>
          </w:tcPr>
          <w:p>
            <w:r>
              <w:t>a small, sudden feeling</w:t>
            </w:r>
          </w:p>
        </w:tc>
      </w:tr>
      <w:tr>
        <w:tc>
          <w:tcPr>
            <w:tcW w:type="dxa" w:w="4320"/>
          </w:tcPr>
          <w:p>
            <w:r>
              <w:t>etiquette</w:t>
            </w:r>
          </w:p>
        </w:tc>
        <w:tc>
          <w:tcPr>
            <w:tcW w:type="dxa" w:w="4320"/>
          </w:tcPr>
          <w:p>
            <w:r>
              <w:t>rules of polite behavior</w:t>
            </w:r>
          </w:p>
        </w:tc>
      </w:tr>
    </w:tbl>
    <w:p/>
    <w:p>
      <w:r>
        <w:rPr>
          <w:b/>
          <w:color w:val="006400"/>
          <w:sz w:val="24"/>
        </w:rPr>
        <w:t>5-Minute Activity</w:t>
      </w:r>
    </w:p>
    <w:p>
      <w:r>
        <w:rPr>
          <w:sz w:val="22"/>
        </w:rPr>
        <w:t>Change Analysis (5 minutes):</w:t>
        <w:br/>
        <w:t>How is Pip changing?</w:t>
        <w:br/>
        <w:br/>
        <w:t>BEFORE:</w:t>
        <w:br/>
        <w:t>- Lives: ___________________</w:t>
        <w:br/>
        <w:t>- Job: ___________________</w:t>
        <w:br/>
        <w:t>- Friends: ___________________</w:t>
        <w:br/>
        <w:br/>
        <w:t>AFTER:</w:t>
        <w:br/>
        <w:t>- Lives: ___________________</w:t>
        <w:br/>
        <w:t>- Learning: ___________________</w:t>
        <w:br/>
        <w:t>- How he feels about Joe: ___________________</w:t>
        <w:br/>
        <w:br/>
        <w:t>Is he becoming a better person?</w:t>
      </w:r>
    </w:p>
    <w:p>
      <w:r>
        <w:br w:type="page"/>
      </w:r>
    </w:p>
    <w:p>
      <w:r>
        <w:rPr>
          <w:b/>
          <w:color w:val="4682B4"/>
          <w:sz w:val="36"/>
        </w:rPr>
        <w:t>Lesson 6: Pip in London</w:t>
      </w:r>
    </w:p>
    <w:p/>
    <w:p>
      <w:r>
        <w:rPr>
          <w:b/>
          <w:color w:val="006400"/>
          <w:sz w:val="24"/>
        </w:rPr>
        <w:t>Reading Passage</w:t>
      </w:r>
    </w:p>
    <w:p>
      <w:r>
        <w:rPr>
          <w:sz w:val="22"/>
        </w:rPr>
        <w:t>London was exciting and confusing. The streets were crowded with carriages and people. The shops were full of expensive things. There were theaters, clubs, restaurants - a whole world Pip had never imagined.</w:t>
        <w:br/>
        <w:br/>
        <w:t>But being a gentleman was expensive. Pip spent money freely, trying to impress his new friends. He bought expensive clothes, hosted dinners, gambled at cards. He went into debt, but he didn't worry. His fortune seemed endless.</w:t>
        <w:br/>
        <w:br/>
        <w:t>He visited Estella often. She was in London too, staying with a lady friend. She was even more beautiful than before, but just as cold. She allowed Pip to take her to the theater, to dance with her at balls, but she gave him no hope of love.</w:t>
        <w:br/>
        <w:br/>
        <w:t>'I have no heart to give,' she reminded him. 'I am what Miss Havisham made me.'</w:t>
        <w:br/>
        <w:br/>
        <w:t>Still Pip hoped. Surely Miss Havisham intended them to marry? Why else would she have brought them together?</w:t>
        <w:br/>
        <w:br/>
        <w:t>One night, after Estella had particularly snubbed him at a party, Pip went home depressed. Herbert found him staring into the fire.</w:t>
        <w:br/>
        <w:br/>
        <w:t>'Pip,' Herbert said gently, 'you are not happy. All this money, all these fine things - do they truly satisfy you?'</w:t>
        <w:br/>
        <w:br/>
        <w:t>Pip thought of Joe, working at his forge, content with simple things. He thought of the marshes, lonely but honest. He thought of his real self, buried under layers of fine clothes and false manners.</w:t>
        <w:br/>
        <w:br/>
        <w:t>'I don't know who I am anymore,' Pip admitted.</w:t>
        <w:br/>
        <w:br/>
        <w:t>'Perhaps,' Herbert suggested, 'you need to find out.'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gambling</w:t>
            </w:r>
          </w:p>
        </w:tc>
        <w:tc>
          <w:tcPr>
            <w:tcW w:type="dxa" w:w="4320"/>
          </w:tcPr>
          <w:p>
            <w:r>
              <w:t>playing games for money</w:t>
            </w:r>
          </w:p>
        </w:tc>
      </w:tr>
      <w:tr>
        <w:tc>
          <w:tcPr>
            <w:tcW w:type="dxa" w:w="4320"/>
          </w:tcPr>
          <w:p>
            <w:r>
              <w:t>debt</w:t>
            </w:r>
          </w:p>
        </w:tc>
        <w:tc>
          <w:tcPr>
            <w:tcW w:type="dxa" w:w="4320"/>
          </w:tcPr>
          <w:p>
            <w:r>
              <w:t>money that you owe</w:t>
            </w:r>
          </w:p>
        </w:tc>
      </w:tr>
      <w:tr>
        <w:tc>
          <w:tcPr>
            <w:tcW w:type="dxa" w:w="4320"/>
          </w:tcPr>
          <w:p>
            <w:r>
              <w:t>snubbed</w:t>
            </w:r>
          </w:p>
        </w:tc>
        <w:tc>
          <w:tcPr>
            <w:tcW w:type="dxa" w:w="4320"/>
          </w:tcPr>
          <w:p>
            <w:r>
              <w:t>treated someone with coldness</w:t>
            </w:r>
          </w:p>
        </w:tc>
      </w:tr>
      <w:tr>
        <w:tc>
          <w:tcPr>
            <w:tcW w:type="dxa" w:w="4320"/>
          </w:tcPr>
          <w:p>
            <w:r>
              <w:t>depressed</w:t>
            </w:r>
          </w:p>
        </w:tc>
        <w:tc>
          <w:tcPr>
            <w:tcW w:type="dxa" w:w="4320"/>
          </w:tcPr>
          <w:p>
            <w:r>
              <w:t>very sad, without hope</w:t>
            </w:r>
          </w:p>
        </w:tc>
      </w:tr>
      <w:tr>
        <w:tc>
          <w:tcPr>
            <w:tcW w:type="dxa" w:w="4320"/>
          </w:tcPr>
          <w:p>
            <w:r>
              <w:t>satisfy</w:t>
            </w:r>
          </w:p>
        </w:tc>
        <w:tc>
          <w:tcPr>
            <w:tcW w:type="dxa" w:w="4320"/>
          </w:tcPr>
          <w:p>
            <w:r>
              <w:t>to make someone happy or content</w:t>
            </w:r>
          </w:p>
        </w:tc>
      </w:tr>
    </w:tbl>
    <w:p/>
    <w:p>
      <w:r>
        <w:rPr>
          <w:b/>
          <w:color w:val="006400"/>
          <w:sz w:val="24"/>
        </w:rPr>
        <w:t>5-Minute Activity</w:t>
      </w:r>
    </w:p>
    <w:p>
      <w:r>
        <w:rPr>
          <w:sz w:val="22"/>
        </w:rPr>
        <w:t>City vs Country (5 minutes):</w:t>
        <w:br/>
        <w:t>Compare London and the marshes:</w:t>
        <w:br/>
        <w:br/>
        <w:t>LONDON:</w:t>
        <w:br/>
        <w:t>- Sounds: ___________________</w:t>
        <w:br/>
        <w:t>- People: ___________________</w:t>
        <w:br/>
        <w:t>- Pip's feelings: ___________________</w:t>
        <w:br/>
        <w:br/>
        <w:t>MARCHES:</w:t>
        <w:br/>
        <w:t>- Sounds: ___________________</w:t>
        <w:br/>
        <w:t>- People: ___________________</w:t>
        <w:br/>
        <w:t>- Pip's feelings: ___________________</w:t>
        <w:br/>
        <w:br/>
        <w:t>Which place is better for Pip? Why?</w:t>
      </w:r>
    </w:p>
    <w:p>
      <w:r>
        <w:br w:type="page"/>
      </w:r>
    </w:p>
    <w:p>
      <w:r>
        <w:rPr>
          <w:b/>
          <w:color w:val="4682B4"/>
          <w:sz w:val="36"/>
        </w:rPr>
        <w:t>Lesson 7: A Secret Benefactor</w:t>
      </w:r>
    </w:p>
    <w:p/>
    <w:p>
      <w:r>
        <w:rPr>
          <w:b/>
          <w:color w:val="006400"/>
          <w:sz w:val="24"/>
        </w:rPr>
        <w:t>Reading Passage</w:t>
      </w:r>
    </w:p>
    <w:p>
      <w:r>
        <w:rPr>
          <w:sz w:val="22"/>
        </w:rPr>
        <w:t>On a stormy night, there was a knock at Pip's door. A man entered - old, weathered, with gray hair. He looked familiar, but Pip couldn't place him.</w:t>
        <w:br/>
        <w:br/>
        <w:t>'My name is Abel Magwitch,' the man said. 'I was a convict once, escaped from the prison ships. You brought me food and a file, long ago on the marshes.'</w:t>
        <w:br/>
        <w:br/>
        <w:t>Pip stared in shock. The convict! The terrifying man from the graveyard!</w:t>
        <w:br/>
        <w:br/>
        <w:t>'I made my fortune in Australia,' Magwitch continued. 'I became a sheep farmer, then a merchant. All those years, I never forgot the small kindness you showed me on Christmas Eve. You were the only one who was good to me.'</w:t>
        <w:br/>
        <w:br/>
        <w:t>'You... you are my benefactor?' Pip whispered.</w:t>
        <w:br/>
        <w:br/>
        <w:t>'I am,' Magwitch said proudly. 'I sent you to London. I wanted you to be a gentleman, to have everything I never had. I made a gentleman of you, Pip!'</w:t>
        <w:br/>
        <w:br/>
        <w:t>Pip felt dizzy. Not Miss Havisham? Not Estella? His fortune came from a convict - a criminal?</w:t>
        <w:br/>
        <w:br/>
        <w:t>'If this is discovered,' Pip realized, 'I could lose everything. You were transported for life. Returning to England means death for you.'</w:t>
        <w:br/>
        <w:br/>
        <w:t>'I know,' Magwitch said. 'But I had to see my gentleman. I had to see what my money made.'</w:t>
        <w:br/>
        <w:br/>
        <w:t>Pip looked at this rough old man, who had risked his life to see him. He felt ashamed of his shame. Magwitch had been more truly kind to him than all his fine London friends.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weathered</w:t>
            </w:r>
          </w:p>
        </w:tc>
        <w:tc>
          <w:tcPr>
            <w:tcW w:type="dxa" w:w="4320"/>
          </w:tcPr>
          <w:p>
            <w:r>
              <w:t>showing signs of age and experience</w:t>
            </w:r>
          </w:p>
        </w:tc>
      </w:tr>
      <w:tr>
        <w:tc>
          <w:tcPr>
            <w:tcW w:type="dxa" w:w="4320"/>
          </w:tcPr>
          <w:p>
            <w:r>
              <w:t>merchant</w:t>
            </w:r>
          </w:p>
        </w:tc>
        <w:tc>
          <w:tcPr>
            <w:tcW w:type="dxa" w:w="4320"/>
          </w:tcPr>
          <w:p>
            <w:r>
              <w:t>a person who buys and sells goods</w:t>
            </w:r>
          </w:p>
        </w:tc>
      </w:tr>
      <w:tr>
        <w:tc>
          <w:tcPr>
            <w:tcW w:type="dxa" w:w="4320"/>
          </w:tcPr>
          <w:p>
            <w:r>
              <w:t>transported</w:t>
            </w:r>
          </w:p>
        </w:tc>
        <w:tc>
          <w:tcPr>
            <w:tcW w:type="dxa" w:w="4320"/>
          </w:tcPr>
          <w:p>
            <w:r>
              <w:t>sent away as punishment to another country</w:t>
            </w:r>
          </w:p>
        </w:tc>
      </w:tr>
      <w:tr>
        <w:tc>
          <w:tcPr>
            <w:tcW w:type="dxa" w:w="4320"/>
          </w:tcPr>
          <w:p>
            <w:r>
              <w:t>dizzy</w:t>
            </w:r>
          </w:p>
        </w:tc>
        <w:tc>
          <w:tcPr>
            <w:tcW w:type="dxa" w:w="4320"/>
          </w:tcPr>
          <w:p>
            <w:r>
              <w:t>feeling confused and unsteady</w:t>
            </w:r>
          </w:p>
        </w:tc>
      </w:tr>
      <w:tr>
        <w:tc>
          <w:tcPr>
            <w:tcW w:type="dxa" w:w="4320"/>
          </w:tcPr>
          <w:p>
            <w:r>
              <w:t>ashamed</w:t>
            </w:r>
          </w:p>
        </w:tc>
        <w:tc>
          <w:tcPr>
            <w:tcW w:type="dxa" w:w="4320"/>
          </w:tcPr>
          <w:p>
            <w:r>
              <w:t>feeling embarrassed about something</w:t>
            </w:r>
          </w:p>
        </w:tc>
      </w:tr>
    </w:tbl>
    <w:p/>
    <w:p>
      <w:r>
        <w:rPr>
          <w:b/>
          <w:color w:val="006400"/>
          <w:sz w:val="24"/>
        </w:rPr>
        <w:t>5-Minute Activity</w:t>
      </w:r>
    </w:p>
    <w:p>
      <w:r>
        <w:rPr>
          <w:sz w:val="22"/>
        </w:rPr>
        <w:t>Inference (5 minutes):</w:t>
        <w:br/>
        <w:t>Answer based on clues:</w:t>
        <w:br/>
        <w:br/>
        <w:t>1. Why did Magwitch become Pip's benefactor?</w:t>
        <w:br/>
        <w:t xml:space="preserve">   Clue: Pip showed him ___________________</w:t>
        <w:br/>
        <w:br/>
        <w:t>2. Why is Magwitch in danger?</w:t>
        <w:br/>
        <w:t xml:space="preserve">   Clue: Returning to England means ___________________</w:t>
        <w:br/>
        <w:br/>
        <w:t>3. How does Pip feel about his fortune now?</w:t>
        <w:br/>
        <w:t xml:space="preserve">   Clue: He feels ___________________ of his shame</w:t>
        <w:br/>
        <w:br/>
        <w:t>4. What might happen next?</w:t>
        <w:br/>
        <w:t xml:space="preserve">   Predict: ___________________</w:t>
      </w:r>
    </w:p>
    <w:p>
      <w:r>
        <w:br w:type="page"/>
      </w:r>
    </w:p>
    <w:p>
      <w:r>
        <w:rPr>
          <w:b/>
          <w:color w:val="4682B4"/>
          <w:sz w:val="36"/>
        </w:rPr>
        <w:t>Lesson 8: Magwitch Returns</w:t>
      </w:r>
    </w:p>
    <w:p/>
    <w:p>
      <w:r>
        <w:rPr>
          <w:b/>
          <w:color w:val="006400"/>
          <w:sz w:val="24"/>
        </w:rPr>
        <w:t>Reading Passage</w:t>
      </w:r>
    </w:p>
    <w:p>
      <w:r>
        <w:rPr>
          <w:sz w:val="22"/>
        </w:rPr>
        <w:t>Pip had to hide Magwitch. The old convict was in grave danger - if caught, he would be hanged. But Pip couldn't just turn him away. Magwitch had given him everything.</w:t>
        <w:br/>
        <w:br/>
        <w:t>He moved Magwitch to a secret room and brought him food and clothes. They talked for hours. Pip learned that Magwitch had been a poor, desperate man, driven to crime by poverty. In Australia, he had worked hard and honestly to build his fortune.</w:t>
        <w:br/>
        <w:br/>
        <w:t>'I wanted to show the world,' Magwitch said, 'that a convict could make a gentleman. That the world was wrong about me.'</w:t>
        <w:br/>
        <w:br/>
        <w:t>But someone was watching. A man named Compeyson - the same man who had jilted Miss Havisham at the altar - had recognized Magwitch. He went to the police.</w:t>
        <w:br/>
        <w:br/>
        <w:t>The night of the escape was chaotic. Pip, Herbert, and Magwitch rowed down the river, trying to reach a ship that would take Magwitch to safety. But the police were waiting.</w:t>
        <w:br/>
        <w:br/>
        <w:t>In the struggle, Magwitch was badly injured. Compeyson drowned in the river. And Pip found himself holding the dying old man who had been his true benefactor.</w:t>
        <w:br/>
        <w:br/>
        <w:t>'I made you a gentleman,' Magwitch whispered, his breath coming hard. 'But you were always a gentleman, Pip. In your heart. I only gave you money.'</w:t>
        <w:br/>
        <w:br/>
        <w:t>'Don't die,' Pip begged, tears streaming down his face. 'Please don't die.'</w:t>
        <w:br/>
        <w:br/>
        <w:t>But Magwitch was at peace. He had seen his gentleman one last time. He died with Pip holding his hand, a smile on his weathered face.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grave</w:t>
            </w:r>
          </w:p>
        </w:tc>
        <w:tc>
          <w:tcPr>
            <w:tcW w:type="dxa" w:w="4320"/>
          </w:tcPr>
          <w:p>
            <w:r>
              <w:t>very serious</w:t>
            </w:r>
          </w:p>
        </w:tc>
      </w:tr>
      <w:tr>
        <w:tc>
          <w:tcPr>
            <w:tcW w:type="dxa" w:w="4320"/>
          </w:tcPr>
          <w:p>
            <w:r>
              <w:t>poverty</w:t>
            </w:r>
          </w:p>
        </w:tc>
        <w:tc>
          <w:tcPr>
            <w:tcW w:type="dxa" w:w="4320"/>
          </w:tcPr>
          <w:p>
            <w:r>
              <w:t>the state of being very poor</w:t>
            </w:r>
          </w:p>
        </w:tc>
      </w:tr>
      <w:tr>
        <w:tc>
          <w:tcPr>
            <w:tcW w:type="dxa" w:w="4320"/>
          </w:tcPr>
          <w:p>
            <w:r>
              <w:t>jilted</w:t>
            </w:r>
          </w:p>
        </w:tc>
        <w:tc>
          <w:tcPr>
            <w:tcW w:type="dxa" w:w="4320"/>
          </w:tcPr>
          <w:p>
            <w:r>
              <w:t>abandoned a lover just before marriage</w:t>
            </w:r>
          </w:p>
        </w:tc>
      </w:tr>
      <w:tr>
        <w:tc>
          <w:tcPr>
            <w:tcW w:type="dxa" w:w="4320"/>
          </w:tcPr>
          <w:p>
            <w:r>
              <w:t>chaotic</w:t>
            </w:r>
          </w:p>
        </w:tc>
        <w:tc>
          <w:tcPr>
            <w:tcW w:type="dxa" w:w="4320"/>
          </w:tcPr>
          <w:p>
            <w:r>
              <w:t>confused and uncontrolled</w:t>
            </w:r>
          </w:p>
        </w:tc>
      </w:tr>
      <w:tr>
        <w:tc>
          <w:tcPr>
            <w:tcW w:type="dxa" w:w="4320"/>
          </w:tcPr>
          <w:p>
            <w:r>
              <w:t>benefactor</w:t>
            </w:r>
          </w:p>
        </w:tc>
        <w:tc>
          <w:tcPr>
            <w:tcW w:type="dxa" w:w="4320"/>
          </w:tcPr>
          <w:p>
            <w:r>
              <w:t>someone who helps another, especially with money</w:t>
            </w:r>
          </w:p>
        </w:tc>
      </w:tr>
    </w:tbl>
    <w:p/>
    <w:p>
      <w:r>
        <w:rPr>
          <w:b/>
          <w:color w:val="006400"/>
          <w:sz w:val="24"/>
        </w:rPr>
        <w:t>5-Minute Activity</w:t>
      </w:r>
    </w:p>
    <w:p>
      <w:r>
        <w:rPr>
          <w:sz w:val="22"/>
        </w:rPr>
        <w:t>Theme Discussion (5 minutes):</w:t>
        <w:br/>
        <w:t>Magwitch says Pip was 'always a gentleman.' What does he mean?</w:t>
        <w:br/>
        <w:br/>
        <w:t>Being a gentleman is about:</w:t>
        <w:br/>
        <w:t>- Money? Yes / No</w:t>
        <w:br/>
        <w:t>- Manners? Yes / No</w:t>
        <w:br/>
        <w:t>- Kindness? Yes / No</w:t>
        <w:br/>
        <w:t>- Birth? Yes / No</w:t>
        <w:br/>
        <w:br/>
        <w:t>What truly makes someone a gentleman?</w:t>
      </w:r>
    </w:p>
    <w:p>
      <w:r>
        <w:br w:type="page"/>
      </w:r>
    </w:p>
    <w:p>
      <w:r>
        <w:rPr>
          <w:b/>
          <w:color w:val="4682B4"/>
          <w:sz w:val="36"/>
        </w:rPr>
        <w:t>Lesson 9: True Friends</w:t>
      </w:r>
    </w:p>
    <w:p/>
    <w:p>
      <w:r>
        <w:rPr>
          <w:b/>
          <w:color w:val="006400"/>
          <w:sz w:val="24"/>
        </w:rPr>
        <w:t>Reading Passage</w:t>
      </w:r>
    </w:p>
    <w:p>
      <w:r>
        <w:rPr>
          <w:sz w:val="22"/>
        </w:rPr>
        <w:t>After Magwitch's death, Pip's fortune was lost. Magwitch's money was seized by the Crown. All those debts Pip had accumulated came due. He was thrown into debtors' prison.</w:t>
        <w:br/>
        <w:br/>
        <w:t>His fine friends disappeared. The people who had welcomed him when he was rich now pretended not to know him. The gentlemen's clubs closed their doors. Even Estella, he heard, had married a rich but cruel man.</w:t>
        <w:br/>
        <w:br/>
        <w:t>But one person came to help him.</w:t>
        <w:br/>
        <w:br/>
        <w:t>Joe Gargery - simple, kind Joe - traveled to London. He paid Pip's debts. He nursed him when he fell ill in prison. He spoke no words of blame, though Pip had neglected him for years.</w:t>
        <w:br/>
        <w:br/>
        <w:t>'Oh, Joe,' Pip cried, burying his face in his hands. 'I have been so ungrateful! I was ashamed of you, when you were the best friend I ever had.'</w:t>
        <w:br/>
        <w:br/>
        <w:t>'We're friends, Pip,' Joe said simply. 'That's what friends do.'</w:t>
        <w:br/>
        <w:br/>
        <w:t>Joe took Pip back to the village. He cared for him as he recovered from his illness. And slowly, Pip began to see clearly for the first time in years.</w:t>
        <w:br/>
        <w:br/>
        <w:t>He saw that Joe's simple kindness was worth more than all the fine manners in London. He saw that Herbert, who had stayed his friend even when the money was gone, was a true gentleman despite having no fortune.</w:t>
        <w:br/>
        <w:br/>
        <w:t>And he saw that he, Pip, had been a fool - chasing an illusion of gentility while ignoring the real goodness in his life.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seized</w:t>
            </w:r>
          </w:p>
        </w:tc>
        <w:tc>
          <w:tcPr>
            <w:tcW w:type="dxa" w:w="4320"/>
          </w:tcPr>
          <w:p>
            <w:r>
              <w:t>taken by force or authority</w:t>
            </w:r>
          </w:p>
        </w:tc>
      </w:tr>
      <w:tr>
        <w:tc>
          <w:tcPr>
            <w:tcW w:type="dxa" w:w="4320"/>
          </w:tcPr>
          <w:p>
            <w:r>
              <w:t>accumulated</w:t>
            </w:r>
          </w:p>
        </w:tc>
        <w:tc>
          <w:tcPr>
            <w:tcW w:type="dxa" w:w="4320"/>
          </w:tcPr>
          <w:p>
            <w:r>
              <w:t>collected over time</w:t>
            </w:r>
          </w:p>
        </w:tc>
      </w:tr>
      <w:tr>
        <w:tc>
          <w:tcPr>
            <w:tcW w:type="dxa" w:w="4320"/>
          </w:tcPr>
          <w:p>
            <w:r>
              <w:t>debtors' prison</w:t>
            </w:r>
          </w:p>
        </w:tc>
        <w:tc>
          <w:tcPr>
            <w:tcW w:type="dxa" w:w="4320"/>
          </w:tcPr>
          <w:p>
            <w:r>
              <w:t>jail for people who cannot pay debts</w:t>
            </w:r>
          </w:p>
        </w:tc>
      </w:tr>
      <w:tr>
        <w:tc>
          <w:tcPr>
            <w:tcW w:type="dxa" w:w="4320"/>
          </w:tcPr>
          <w:p>
            <w:r>
              <w:t>neglected</w:t>
            </w:r>
          </w:p>
        </w:tc>
        <w:tc>
          <w:tcPr>
            <w:tcW w:type="dxa" w:w="4320"/>
          </w:tcPr>
          <w:p>
            <w:r>
              <w:t>failed to care for someone</w:t>
            </w:r>
          </w:p>
        </w:tc>
      </w:tr>
      <w:tr>
        <w:tc>
          <w:tcPr>
            <w:tcW w:type="dxa" w:w="4320"/>
          </w:tcPr>
          <w:p>
            <w:r>
              <w:t>ungrateful</w:t>
            </w:r>
          </w:p>
        </w:tc>
        <w:tc>
          <w:tcPr>
            <w:tcW w:type="dxa" w:w="4320"/>
          </w:tcPr>
          <w:p>
            <w:r>
              <w:t>not showing thanks for kindness</w:t>
            </w:r>
          </w:p>
        </w:tc>
      </w:tr>
    </w:tbl>
    <w:p/>
    <w:p>
      <w:r>
        <w:rPr>
          <w:b/>
          <w:color w:val="006400"/>
          <w:sz w:val="24"/>
        </w:rPr>
        <w:t>5-Minute Activity</w:t>
      </w:r>
    </w:p>
    <w:p>
      <w:r>
        <w:rPr>
          <w:sz w:val="22"/>
        </w:rPr>
        <w:t>Character Comparison (5 minutes):</w:t>
        <w:br/>
        <w:t>Compare Pip's 'friends':</w:t>
        <w:br/>
        <w:br/>
        <w:t>WHEN RICH:</w:t>
        <w:br/>
        <w:t>- Many friends</w:t>
        <w:br/>
        <w:t>- They were ___________________</w:t>
        <w:br/>
        <w:t>- When money gone: ___________________</w:t>
        <w:br/>
        <w:br/>
        <w:t>WHEN POOR:</w:t>
        <w:br/>
        <w:t>- Few friends</w:t>
        <w:br/>
        <w:t>- Joe is ___________________</w:t>
        <w:br/>
        <w:t>- Herbert is ___________________</w:t>
        <w:br/>
        <w:br/>
        <w:t>Who are the REAL friends? Why?</w:t>
      </w:r>
    </w:p>
    <w:p>
      <w:r>
        <w:br w:type="page"/>
      </w:r>
    </w:p>
    <w:p>
      <w:r>
        <w:rPr>
          <w:b/>
          <w:color w:val="4682B4"/>
          <w:sz w:val="36"/>
        </w:rPr>
        <w:t>Lesson 10: Lost Fortune</w:t>
      </w:r>
    </w:p>
    <w:p/>
    <w:p>
      <w:r>
        <w:rPr>
          <w:b/>
          <w:color w:val="006400"/>
          <w:sz w:val="24"/>
        </w:rPr>
        <w:t>Reading Passage</w:t>
      </w:r>
    </w:p>
    <w:p>
      <w:r>
        <w:rPr>
          <w:sz w:val="22"/>
        </w:rPr>
        <w:t>Pip took a job with Herbert's company, working as a clerk. It was honest work, though the pay was small. He lived simply, saved money, and slowly paid back what he owed.</w:t>
        <w:br/>
        <w:br/>
        <w:t>He was happier than he had been as a gentleman. He had no fine clothes, no grand rooms, no expectations - but he had peace. He knew who he was.</w:t>
        <w:br/>
        <w:br/>
        <w:t>He went to see Miss Havisham one last time. The old lady was full of regret. 'I made Estella cold,' she admitted. 'I raised her to break hearts, and she broke yours. I am sorry, Pip.'</w:t>
        <w:br/>
        <w:br/>
        <w:t>'It is past,' Pip said gently. 'We cannot change what has been.'</w:t>
        <w:br/>
        <w:br/>
        <w:t>He heard about Estella's marriage - unhappy, as he had feared. Her husband treated her badly, and she had no heart to protect herself because Miss Havisham had taught her not to feel.</w:t>
        <w:br/>
        <w:br/>
        <w:t>Pip also learned that Miss Havisham had not been his benefactor after all. She had only allowed him to hope because she enjoyed watching him suffer as she had suffered.</w:t>
        <w:br/>
        <w:br/>
        <w:t>It was a cruel game, but Pip forgave her. She was a broken woman, trapped in her wedding dress, trapped in the past.</w:t>
        <w:br/>
        <w:br/>
        <w:t>The day after Pip's visit, Miss Havisham died. Her fortune went to her relatives. Satis House was sold. The rotting wedding cake was finally thrown away.</w:t>
        <w:br/>
        <w:br/>
        <w:t>And Pip realized that he felt nothing but pity for the woman who had once seemed to hold his future in her hands.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clerk</w:t>
            </w:r>
          </w:p>
        </w:tc>
        <w:tc>
          <w:tcPr>
            <w:tcW w:type="dxa" w:w="4320"/>
          </w:tcPr>
          <w:p>
            <w:r>
              <w:t>an office worker who writes and keeps records</w:t>
            </w:r>
          </w:p>
        </w:tc>
      </w:tr>
      <w:tr>
        <w:tc>
          <w:tcPr>
            <w:tcW w:type="dxa" w:w="4320"/>
          </w:tcPr>
          <w:p>
            <w:r>
              <w:t>expectations</w:t>
            </w:r>
          </w:p>
        </w:tc>
        <w:tc>
          <w:tcPr>
            <w:tcW w:type="dxa" w:w="4320"/>
          </w:tcPr>
          <w:p>
            <w:r>
              <w:t>hopes for future success</w:t>
            </w:r>
          </w:p>
        </w:tc>
      </w:tr>
      <w:tr>
        <w:tc>
          <w:tcPr>
            <w:tcW w:type="dxa" w:w="4320"/>
          </w:tcPr>
          <w:p>
            <w:r>
              <w:t>regret</w:t>
            </w:r>
          </w:p>
        </w:tc>
        <w:tc>
          <w:tcPr>
            <w:tcW w:type="dxa" w:w="4320"/>
          </w:tcPr>
          <w:p>
            <w:r>
              <w:t>sadness about something that happened</w:t>
            </w:r>
          </w:p>
        </w:tc>
      </w:tr>
      <w:tr>
        <w:tc>
          <w:tcPr>
            <w:tcW w:type="dxa" w:w="4320"/>
          </w:tcPr>
          <w:p>
            <w:r>
              <w:t>admitted</w:t>
            </w:r>
          </w:p>
        </w:tc>
        <w:tc>
          <w:tcPr>
            <w:tcW w:type="dxa" w:w="4320"/>
          </w:tcPr>
          <w:p>
            <w:r>
              <w:t>confessed something is true</w:t>
            </w:r>
          </w:p>
        </w:tc>
      </w:tr>
      <w:tr>
        <w:tc>
          <w:tcPr>
            <w:tcW w:type="dxa" w:w="4320"/>
          </w:tcPr>
          <w:p>
            <w:r>
              <w:t>forgave</w:t>
            </w:r>
          </w:p>
        </w:tc>
        <w:tc>
          <w:tcPr>
            <w:tcW w:type="dxa" w:w="4320"/>
          </w:tcPr>
          <w:p>
            <w:r>
              <w:t>stopped being angry about something</w:t>
            </w:r>
          </w:p>
        </w:tc>
      </w:tr>
    </w:tbl>
    <w:p/>
    <w:p>
      <w:r>
        <w:rPr>
          <w:b/>
          <w:color w:val="006400"/>
          <w:sz w:val="24"/>
        </w:rPr>
        <w:t>5-Minute Activity</w:t>
      </w:r>
    </w:p>
    <w:p>
      <w:r>
        <w:rPr>
          <w:sz w:val="22"/>
        </w:rPr>
        <w:t>Cause and Effect (5 minutes):</w:t>
        <w:br/>
        <w:t>Connect the causes and effects:</w:t>
        <w:br/>
        <w:br/>
        <w:t>CAUSE: Pip loses his fortune</w:t>
        <w:br/>
        <w:t>EFFECT: ___________________</w:t>
        <w:br/>
        <w:br/>
        <w:t>CAUSE: Pip works as a clerk</w:t>
        <w:br/>
        <w:t>EFFECT: ___________________</w:t>
        <w:br/>
        <w:br/>
        <w:t>CAUSE: Miss Havisham raises Estella without feelings</w:t>
        <w:br/>
        <w:t>EFFECT: ___________________</w:t>
        <w:br/>
        <w:br/>
        <w:t>CAUSE: Pip forgives Miss Havisham</w:t>
        <w:br/>
        <w:t>EFFECT: ___________________</w:t>
      </w:r>
    </w:p>
    <w:p>
      <w:r>
        <w:br w:type="page"/>
      </w:r>
    </w:p>
    <w:p>
      <w:r>
        <w:rPr>
          <w:b/>
          <w:color w:val="4682B4"/>
          <w:sz w:val="36"/>
        </w:rPr>
        <w:t>Lesson 11: Illness and Recovery</w:t>
      </w:r>
    </w:p>
    <w:p/>
    <w:p>
      <w:r>
        <w:rPr>
          <w:b/>
          <w:color w:val="006400"/>
          <w:sz w:val="24"/>
        </w:rPr>
        <w:t>Reading Passage</w:t>
      </w:r>
    </w:p>
    <w:p>
      <w:r>
        <w:rPr>
          <w:sz w:val="22"/>
        </w:rPr>
        <w:t>Pip fell seriously ill. The years of worry and hard work had weakened him. He lay in his small room, feverish, dreaming of the marshes and Joe's forge.</w:t>
        <w:br/>
        <w:br/>
        <w:t>Someone nursed him through the worst of it. He never saw their face clearly, but he felt gentle hands cooling his forehead, heard a soft voice reading to him. When he woke properly, he found that his debts had been paid - all of them.</w:t>
        <w:br/>
        <w:br/>
        <w:t>Joe told him that Herbert's business was doing well. They had opened branches abroad. And the person who had nursed Pip? Joe said she had gone away, but left no name.</w:t>
        <w:br/>
        <w:br/>
        <w:t>Pip recovered slowly. He went to work for Herbert's company in Egypt, managing their Eastern operations. It was good, honest work in a foreign land.</w:t>
        <w:br/>
        <w:br/>
        <w:t>He learned Arabic, made new friends, built a new life. He was not a gentleman in the old sense - he worked for his living, he had no great fortune. But he was at peace.</w:t>
        <w:br/>
        <w:br/>
        <w:t>Years passed. Eleven years after he had left England, Pip returned. He was a changed man - older, wiser, content.</w:t>
        <w:br/>
        <w:br/>
        <w:t>He visited Joe and Biddy, who were now married with children. He was happy for them. He visited the marshes, the churchyard where his parents lay, the forge where he had been happiest without knowing it.</w:t>
        <w:br/>
        <w:br/>
        <w:t>And he heard news of Estella. Her husband had died. She had suffered, but she had also changed. She had learned to feel, to regret, to hope.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feverish</w:t>
            </w:r>
          </w:p>
        </w:tc>
        <w:tc>
          <w:tcPr>
            <w:tcW w:type="dxa" w:w="4320"/>
          </w:tcPr>
          <w:p>
            <w:r>
              <w:t>having a high body temperature from illness</w:t>
            </w:r>
          </w:p>
        </w:tc>
      </w:tr>
      <w:tr>
        <w:tc>
          <w:tcPr>
            <w:tcW w:type="dxa" w:w="4320"/>
          </w:tcPr>
          <w:p>
            <w:r>
              <w:t>operations</w:t>
            </w:r>
          </w:p>
        </w:tc>
        <w:tc>
          <w:tcPr>
            <w:tcW w:type="dxa" w:w="4320"/>
          </w:tcPr>
          <w:p>
            <w:r>
              <w:t>business activities</w:t>
            </w:r>
          </w:p>
        </w:tc>
      </w:tr>
      <w:tr>
        <w:tc>
          <w:tcPr>
            <w:tcW w:type="dxa" w:w="4320"/>
          </w:tcPr>
          <w:p>
            <w:r>
              <w:t>content</w:t>
            </w:r>
          </w:p>
        </w:tc>
        <w:tc>
          <w:tcPr>
            <w:tcW w:type="dxa" w:w="4320"/>
          </w:tcPr>
          <w:p>
            <w:r>
              <w:t>satisfied with what one has</w:t>
            </w:r>
          </w:p>
        </w:tc>
      </w:tr>
      <w:tr>
        <w:tc>
          <w:tcPr>
            <w:tcW w:type="dxa" w:w="4320"/>
          </w:tcPr>
          <w:p>
            <w:r>
              <w:t>branches</w:t>
            </w:r>
          </w:p>
        </w:tc>
        <w:tc>
          <w:tcPr>
            <w:tcW w:type="dxa" w:w="4320"/>
          </w:tcPr>
          <w:p>
            <w:r>
              <w:t>local offices of a larger company</w:t>
            </w:r>
          </w:p>
        </w:tc>
      </w:tr>
      <w:tr>
        <w:tc>
          <w:tcPr>
            <w:tcW w:type="dxa" w:w="4320"/>
          </w:tcPr>
          <w:p>
            <w:r>
              <w:t>regret</w:t>
            </w:r>
          </w:p>
        </w:tc>
        <w:tc>
          <w:tcPr>
            <w:tcW w:type="dxa" w:w="4320"/>
          </w:tcPr>
          <w:p>
            <w:r>
              <w:t>to feel sad about something in the past</w:t>
            </w:r>
          </w:p>
        </w:tc>
      </w:tr>
    </w:tbl>
    <w:p/>
    <w:p>
      <w:r>
        <w:rPr>
          <w:b/>
          <w:color w:val="006400"/>
          <w:sz w:val="24"/>
        </w:rPr>
        <w:t>5-Minute Activity</w:t>
      </w:r>
    </w:p>
    <w:p>
      <w:r>
        <w:rPr>
          <w:sz w:val="22"/>
        </w:rPr>
        <w:t>Reflection (5 minutes):</w:t>
        <w:br/>
        <w:t>Pip's journey:</w:t>
        <w:br/>
        <w:br/>
        <w:t>BOY: Innocent, kind, common</w:t>
        <w:br/>
        <w:t>GENTLEMAN: Proud, foolish, in debt</w:t>
        <w:br/>
        <w:t>CLERK: ___________________</w:t>
        <w:br/>
        <w:t>MANAGER: ___________________</w:t>
        <w:br/>
        <w:br/>
        <w:t>When was Pip truly happy? Why?</w:t>
      </w:r>
    </w:p>
    <w:p>
      <w:r>
        <w:br w:type="page"/>
      </w:r>
    </w:p>
    <w:p>
      <w:r>
        <w:rPr>
          <w:b/>
          <w:color w:val="4682B4"/>
          <w:sz w:val="36"/>
        </w:rPr>
        <w:t>Lesson 12: What Matters Most</w:t>
      </w:r>
    </w:p>
    <w:p/>
    <w:p>
      <w:r>
        <w:rPr>
          <w:b/>
          <w:color w:val="006400"/>
          <w:sz w:val="24"/>
        </w:rPr>
        <w:t>Reading Passage</w:t>
      </w:r>
    </w:p>
    <w:p>
      <w:r>
        <w:rPr>
          <w:sz w:val="22"/>
        </w:rPr>
        <w:t>On a cold evening, Pip walked to the site of Satis House. The old mansion had been torn down. Nothing remained but a garden wall and some overgrown paths.</w:t>
        <w:br/>
        <w:br/>
        <w:t>There, in the twilight, he met Estella. She was older, sadder, but still beautiful. The coldness was gone from her eyes. She had suffered, and suffering had taught her to feel.</w:t>
        <w:br/>
        <w:br/>
        <w:t>'I have thought of you often,' Estella said. 'I treated you badly. I was proud and cruel because I thought that was strength. But I was wrong.'</w:t>
        <w:br/>
        <w:br/>
        <w:t>'We were both wrong,' Pip said. 'I wanted to be a gentleman for the wrong reasons. I valued money and position over kindness and truth.'</w:t>
        <w:br/>
        <w:br/>
        <w:t>They walked together in the ruined garden. The mists were rising, just as they had on the marshes long ago.</w:t>
        <w:br/>
        <w:br/>
        <w:t>'Take my hand,' Estella said. 'We have both suffered, both learned. Perhaps we can begin again.'</w:t>
        <w:br/>
        <w:br/>
        <w:t>Pip took her hand. He didn't know what the future would bring. He didn't know if they would marry, if they would be happy. That didn't matter in this moment.</w:t>
        <w:br/>
        <w:br/>
        <w:t>What mattered was that he had come full circle. The boy who had helped a convict on the marshes had learned that true worth doesn't come from money or manners. It comes from kindness, from honesty, from being true to oneself.</w:t>
        <w:br/>
        <w:br/>
        <w:t>Pip was not a great gentleman. He was not rich or famous. But he was a good man - and that, he finally understood, was enough.</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twilight</w:t>
            </w:r>
          </w:p>
        </w:tc>
        <w:tc>
          <w:tcPr>
            <w:tcW w:type="dxa" w:w="4320"/>
          </w:tcPr>
          <w:p>
            <w:r>
              <w:t>the time between day and night</w:t>
            </w:r>
          </w:p>
        </w:tc>
      </w:tr>
      <w:tr>
        <w:tc>
          <w:tcPr>
            <w:tcW w:type="dxa" w:w="4320"/>
          </w:tcPr>
          <w:p>
            <w:r>
              <w:t>suffered</w:t>
            </w:r>
          </w:p>
        </w:tc>
        <w:tc>
          <w:tcPr>
            <w:tcW w:type="dxa" w:w="4320"/>
          </w:tcPr>
          <w:p>
            <w:r>
              <w:t>experienced pain or hardship</w:t>
            </w:r>
          </w:p>
        </w:tc>
      </w:tr>
      <w:tr>
        <w:tc>
          <w:tcPr>
            <w:tcW w:type="dxa" w:w="4320"/>
          </w:tcPr>
          <w:p>
            <w:r>
              <w:t>ruined</w:t>
            </w:r>
          </w:p>
        </w:tc>
        <w:tc>
          <w:tcPr>
            <w:tcW w:type="dxa" w:w="4320"/>
          </w:tcPr>
          <w:p>
            <w:r>
              <w:t>destroyed or fallen apart</w:t>
            </w:r>
          </w:p>
        </w:tc>
      </w:tr>
      <w:tr>
        <w:tc>
          <w:tcPr>
            <w:tcW w:type="dxa" w:w="4320"/>
          </w:tcPr>
          <w:p>
            <w:r>
              <w:t>mists</w:t>
            </w:r>
          </w:p>
        </w:tc>
        <w:tc>
          <w:tcPr>
            <w:tcW w:type="dxa" w:w="4320"/>
          </w:tcPr>
          <w:p>
            <w:r>
              <w:t>light fog</w:t>
            </w:r>
          </w:p>
        </w:tc>
      </w:tr>
      <w:tr>
        <w:tc>
          <w:tcPr>
            <w:tcW w:type="dxa" w:w="4320"/>
          </w:tcPr>
          <w:p>
            <w:r>
              <w:t>full circle</w:t>
            </w:r>
          </w:p>
        </w:tc>
        <w:tc>
          <w:tcPr>
            <w:tcW w:type="dxa" w:w="4320"/>
          </w:tcPr>
          <w:p>
            <w:r>
              <w:t>returning to the starting point, changed by the journey</w:t>
            </w:r>
          </w:p>
        </w:tc>
      </w:tr>
    </w:tbl>
    <w:p/>
    <w:p>
      <w:r>
        <w:rPr>
          <w:b/>
          <w:color w:val="006400"/>
          <w:sz w:val="24"/>
        </w:rPr>
        <w:t>5-Minute Activity</w:t>
      </w:r>
    </w:p>
    <w:p>
      <w:r>
        <w:rPr>
          <w:sz w:val="22"/>
        </w:rPr>
        <w:t>Theme Reflection (5 minutes):</w:t>
        <w:br/>
        <w:t>Choose ONE question:</w:t>
        <w:br/>
        <w:br/>
        <w:t>1. What does 'great expectations' really mean in this story?</w:t>
        <w:br/>
        <w:br/>
        <w:t>2. How did helping the convict change Pip's life?</w:t>
        <w:br/>
        <w:br/>
        <w:t>3. What makes someone truly good?</w:t>
        <w:br/>
        <w:br/>
        <w:t>4. What lesson does this story teach about money and happiness?</w:t>
        <w:br/>
        <w:br/>
        <w:t>Use evidence from the text.</w:t>
      </w:r>
    </w:p>
    <w:p>
      <w:r>
        <w:br w:type="page"/>
      </w:r>
    </w:p>
    <w:p>
      <w:r>
        <w:rPr>
          <w:b/>
          <w:color w:val="4682B4"/>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marshes</w:t>
            </w:r>
          </w:p>
        </w:tc>
        <w:tc>
          <w:tcPr>
            <w:tcW w:type="dxa" w:w="2880"/>
          </w:tcPr>
          <w:p>
            <w:r>
              <w:t>soft, wet land with grass, near water</w:t>
            </w:r>
          </w:p>
        </w:tc>
      </w:tr>
      <w:tr>
        <w:tc>
          <w:tcPr>
            <w:tcW w:type="dxa" w:w="2880"/>
          </w:tcPr>
          <w:p>
            <w:r>
              <w:t>Lesson 1</w:t>
            </w:r>
          </w:p>
        </w:tc>
        <w:tc>
          <w:tcPr>
            <w:tcW w:type="dxa" w:w="2880"/>
          </w:tcPr>
          <w:p>
            <w:r>
              <w:t>blacksmith</w:t>
            </w:r>
          </w:p>
        </w:tc>
        <w:tc>
          <w:tcPr>
            <w:tcW w:type="dxa" w:w="2880"/>
          </w:tcPr>
          <w:p>
            <w:r>
              <w:t>someone who makes things from iron</w:t>
            </w:r>
          </w:p>
        </w:tc>
      </w:tr>
      <w:tr>
        <w:tc>
          <w:tcPr>
            <w:tcW w:type="dxa" w:w="2880"/>
          </w:tcPr>
          <w:p>
            <w:r>
              <w:t>Lesson 1</w:t>
            </w:r>
          </w:p>
        </w:tc>
        <w:tc>
          <w:tcPr>
            <w:tcW w:type="dxa" w:w="2880"/>
          </w:tcPr>
          <w:p>
            <w:r>
              <w:t>sharp-tongued</w:t>
            </w:r>
          </w:p>
        </w:tc>
        <w:tc>
          <w:tcPr>
            <w:tcW w:type="dxa" w:w="2880"/>
          </w:tcPr>
          <w:p>
            <w:r>
              <w:t>speaking in an angry, critical way</w:t>
            </w:r>
          </w:p>
        </w:tc>
      </w:tr>
      <w:tr>
        <w:tc>
          <w:tcPr>
            <w:tcW w:type="dxa" w:w="2880"/>
          </w:tcPr>
          <w:p>
            <w:r>
              <w:t>Lesson 1</w:t>
            </w:r>
          </w:p>
        </w:tc>
        <w:tc>
          <w:tcPr>
            <w:tcW w:type="dxa" w:w="2880"/>
          </w:tcPr>
          <w:p>
            <w:r>
              <w:t>tombstones</w:t>
            </w:r>
          </w:p>
        </w:tc>
        <w:tc>
          <w:tcPr>
            <w:tcW w:type="dxa" w:w="2880"/>
          </w:tcPr>
          <w:p>
            <w:r>
              <w:t>stones that mark where people are buried</w:t>
            </w:r>
          </w:p>
        </w:tc>
      </w:tr>
      <w:tr>
        <w:tc>
          <w:tcPr>
            <w:tcW w:type="dxa" w:w="2880"/>
          </w:tcPr>
          <w:p>
            <w:r>
              <w:t>Lesson 1</w:t>
            </w:r>
          </w:p>
        </w:tc>
        <w:tc>
          <w:tcPr>
            <w:tcW w:type="dxa" w:w="2880"/>
          </w:tcPr>
          <w:p>
            <w:r>
              <w:t>insignificant</w:t>
            </w:r>
          </w:p>
        </w:tc>
        <w:tc>
          <w:tcPr>
            <w:tcW w:type="dxa" w:w="2880"/>
          </w:tcPr>
          <w:p>
            <w:r>
              <w:t>too small to be important</w:t>
            </w:r>
          </w:p>
        </w:tc>
      </w:tr>
      <w:tr>
        <w:tc>
          <w:tcPr>
            <w:tcW w:type="dxa" w:w="2880"/>
          </w:tcPr>
          <w:p>
            <w:r>
              <w:t>Lesson 2</w:t>
            </w:r>
          </w:p>
        </w:tc>
        <w:tc>
          <w:tcPr>
            <w:tcW w:type="dxa" w:w="2880"/>
          </w:tcPr>
          <w:p>
            <w:r>
              <w:t>convict</w:t>
            </w:r>
          </w:p>
        </w:tc>
        <w:tc>
          <w:tcPr>
            <w:tcW w:type="dxa" w:w="2880"/>
          </w:tcPr>
          <w:p>
            <w:r>
              <w:t>a prisoner who is guilty of a crime</w:t>
            </w:r>
          </w:p>
        </w:tc>
      </w:tr>
      <w:tr>
        <w:tc>
          <w:tcPr>
            <w:tcW w:type="dxa" w:w="2880"/>
          </w:tcPr>
          <w:p>
            <w:r>
              <w:t>Lesson 2</w:t>
            </w:r>
          </w:p>
        </w:tc>
        <w:tc>
          <w:tcPr>
            <w:tcW w:type="dxa" w:w="2880"/>
          </w:tcPr>
          <w:p>
            <w:r>
              <w:t>ragged</w:t>
            </w:r>
          </w:p>
        </w:tc>
        <w:tc>
          <w:tcPr>
            <w:tcW w:type="dxa" w:w="2880"/>
          </w:tcPr>
          <w:p>
            <w:r>
              <w:t>torn and worn out</w:t>
            </w:r>
          </w:p>
        </w:tc>
      </w:tr>
      <w:tr>
        <w:tc>
          <w:tcPr>
            <w:tcW w:type="dxa" w:w="2880"/>
          </w:tcPr>
          <w:p>
            <w:r>
              <w:t>Lesson 2</w:t>
            </w:r>
          </w:p>
        </w:tc>
        <w:tc>
          <w:tcPr>
            <w:tcW w:type="dxa" w:w="2880"/>
          </w:tcPr>
          <w:p>
            <w:r>
              <w:t>desperate</w:t>
            </w:r>
          </w:p>
        </w:tc>
        <w:tc>
          <w:tcPr>
            <w:tcW w:type="dxa" w:w="2880"/>
          </w:tcPr>
          <w:p>
            <w:r>
              <w:t>willing to do anything because of great need</w:t>
            </w:r>
          </w:p>
        </w:tc>
      </w:tr>
      <w:tr>
        <w:tc>
          <w:tcPr>
            <w:tcW w:type="dxa" w:w="2880"/>
          </w:tcPr>
          <w:p>
            <w:r>
              <w:t>Lesson 2</w:t>
            </w:r>
          </w:p>
        </w:tc>
        <w:tc>
          <w:tcPr>
            <w:tcW w:type="dxa" w:w="2880"/>
          </w:tcPr>
          <w:p>
            <w:r>
              <w:t>file</w:t>
            </w:r>
          </w:p>
        </w:tc>
        <w:tc>
          <w:tcPr>
            <w:tcW w:type="dxa" w:w="2880"/>
          </w:tcPr>
          <w:p>
            <w:r>
              <w:t>a metal tool for smoothing or cutting</w:t>
            </w:r>
          </w:p>
        </w:tc>
      </w:tr>
      <w:tr>
        <w:tc>
          <w:tcPr>
            <w:tcW w:type="dxa" w:w="2880"/>
          </w:tcPr>
          <w:p>
            <w:r>
              <w:t>Lesson 2</w:t>
            </w:r>
          </w:p>
        </w:tc>
        <w:tc>
          <w:tcPr>
            <w:tcW w:type="dxa" w:w="2880"/>
          </w:tcPr>
          <w:p>
            <w:r>
              <w:t>smithy</w:t>
            </w:r>
          </w:p>
        </w:tc>
        <w:tc>
          <w:tcPr>
            <w:tcW w:type="dxa" w:w="2880"/>
          </w:tcPr>
          <w:p>
            <w:r>
              <w:t>a blacksmith's workshop</w:t>
            </w:r>
          </w:p>
        </w:tc>
      </w:tr>
      <w:tr>
        <w:tc>
          <w:tcPr>
            <w:tcW w:type="dxa" w:w="2880"/>
          </w:tcPr>
          <w:p>
            <w:r>
              <w:t>Lesson 3</w:t>
            </w:r>
          </w:p>
        </w:tc>
        <w:tc>
          <w:tcPr>
            <w:tcW w:type="dxa" w:w="2880"/>
          </w:tcPr>
          <w:p>
            <w:r>
              <w:t>overgrown</w:t>
            </w:r>
          </w:p>
        </w:tc>
        <w:tc>
          <w:tcPr>
            <w:tcW w:type="dxa" w:w="2880"/>
          </w:tcPr>
          <w:p>
            <w:r>
              <w:t>covered with wild plants</w:t>
            </w:r>
          </w:p>
        </w:tc>
      </w:tr>
      <w:tr>
        <w:tc>
          <w:tcPr>
            <w:tcW w:type="dxa" w:w="2880"/>
          </w:tcPr>
          <w:p>
            <w:r>
              <w:t>Lesson 3</w:t>
            </w:r>
          </w:p>
        </w:tc>
        <w:tc>
          <w:tcPr>
            <w:tcW w:type="dxa" w:w="2880"/>
          </w:tcPr>
          <w:p>
            <w:r>
              <w:t>bridal</w:t>
            </w:r>
          </w:p>
        </w:tc>
        <w:tc>
          <w:tcPr>
            <w:tcW w:type="dxa" w:w="2880"/>
          </w:tcPr>
          <w:p>
            <w:r>
              <w:t>related to a wedding</w:t>
            </w:r>
          </w:p>
        </w:tc>
      </w:tr>
      <w:tr>
        <w:tc>
          <w:tcPr>
            <w:tcW w:type="dxa" w:w="2880"/>
          </w:tcPr>
          <w:p>
            <w:r>
              <w:t>Lesson 3</w:t>
            </w:r>
          </w:p>
        </w:tc>
        <w:tc>
          <w:tcPr>
            <w:tcW w:type="dxa" w:w="2880"/>
          </w:tcPr>
          <w:p>
            <w:r>
              <w:t>withered</w:t>
            </w:r>
          </w:p>
        </w:tc>
        <w:tc>
          <w:tcPr>
            <w:tcW w:type="dxa" w:w="2880"/>
          </w:tcPr>
          <w:p>
            <w:r>
              <w:t>dried up and shrunken</w:t>
            </w:r>
          </w:p>
        </w:tc>
      </w:tr>
      <w:tr>
        <w:tc>
          <w:tcPr>
            <w:tcW w:type="dxa" w:w="2880"/>
          </w:tcPr>
          <w:p>
            <w:r>
              <w:t>Lesson 3</w:t>
            </w:r>
          </w:p>
        </w:tc>
        <w:tc>
          <w:tcPr>
            <w:tcW w:type="dxa" w:w="2880"/>
          </w:tcPr>
          <w:p>
            <w:r>
              <w:t>altar</w:t>
            </w:r>
          </w:p>
        </w:tc>
        <w:tc>
          <w:tcPr>
            <w:tcW w:type="dxa" w:w="2880"/>
          </w:tcPr>
          <w:p>
            <w:r>
              <w:t>the place in church where people marry</w:t>
            </w:r>
          </w:p>
        </w:tc>
      </w:tr>
      <w:tr>
        <w:tc>
          <w:tcPr>
            <w:tcW w:type="dxa" w:w="2880"/>
          </w:tcPr>
          <w:p>
            <w:r>
              <w:t>Lesson 3</w:t>
            </w:r>
          </w:p>
        </w:tc>
        <w:tc>
          <w:tcPr>
            <w:tcW w:type="dxa" w:w="2880"/>
          </w:tcPr>
          <w:p>
            <w:r>
              <w:t>coarse</w:t>
            </w:r>
          </w:p>
        </w:tc>
        <w:tc>
          <w:tcPr>
            <w:tcW w:type="dxa" w:w="2880"/>
          </w:tcPr>
          <w:p>
            <w:r>
              <w:t>rough, not smooth or refined</w:t>
            </w:r>
          </w:p>
        </w:tc>
      </w:tr>
      <w:tr>
        <w:tc>
          <w:tcPr>
            <w:tcW w:type="dxa" w:w="2880"/>
          </w:tcPr>
          <w:p>
            <w:r>
              <w:t>Lesson 4</w:t>
            </w:r>
          </w:p>
        </w:tc>
        <w:tc>
          <w:tcPr>
            <w:tcW w:type="dxa" w:w="2880"/>
          </w:tcPr>
          <w:p>
            <w:r>
              <w:t>mocked</w:t>
            </w:r>
          </w:p>
        </w:tc>
        <w:tc>
          <w:tcPr>
            <w:tcW w:type="dxa" w:w="2880"/>
          </w:tcPr>
          <w:p>
            <w:r>
              <w:t>made fun of someone</w:t>
            </w:r>
          </w:p>
        </w:tc>
      </w:tr>
      <w:tr>
        <w:tc>
          <w:tcPr>
            <w:tcW w:type="dxa" w:w="2880"/>
          </w:tcPr>
          <w:p>
            <w:r>
              <w:t>Lesson 4</w:t>
            </w:r>
          </w:p>
        </w:tc>
        <w:tc>
          <w:tcPr>
            <w:tcW w:type="dxa" w:w="2880"/>
          </w:tcPr>
          <w:p>
            <w:r>
              <w:t>knaves</w:t>
            </w:r>
          </w:p>
        </w:tc>
        <w:tc>
          <w:tcPr>
            <w:tcW w:type="dxa" w:w="2880"/>
          </w:tcPr>
          <w:p>
            <w:r>
              <w:t>playing cards (the jack)</w:t>
            </w:r>
          </w:p>
        </w:tc>
      </w:tr>
      <w:tr>
        <w:tc>
          <w:tcPr>
            <w:tcW w:type="dxa" w:w="2880"/>
          </w:tcPr>
          <w:p>
            <w:r>
              <w:t>Lesson 4</w:t>
            </w:r>
          </w:p>
        </w:tc>
        <w:tc>
          <w:tcPr>
            <w:tcW w:type="dxa" w:w="2880"/>
          </w:tcPr>
          <w:p>
            <w:r>
              <w:t>approval</w:t>
            </w:r>
          </w:p>
        </w:tc>
        <w:tc>
          <w:tcPr>
            <w:tcW w:type="dxa" w:w="2880"/>
          </w:tcPr>
          <w:p>
            <w:r>
              <w:t>the feeling that something is good</w:t>
            </w:r>
          </w:p>
        </w:tc>
      </w:tr>
      <w:tr>
        <w:tc>
          <w:tcPr>
            <w:tcW w:type="dxa" w:w="2880"/>
          </w:tcPr>
          <w:p>
            <w:r>
              <w:t>Lesson 4</w:t>
            </w:r>
          </w:p>
        </w:tc>
        <w:tc>
          <w:tcPr>
            <w:tcW w:type="dxa" w:w="2880"/>
          </w:tcPr>
          <w:p>
            <w:r>
              <w:t>dissatisfied</w:t>
            </w:r>
          </w:p>
        </w:tc>
        <w:tc>
          <w:tcPr>
            <w:tcW w:type="dxa" w:w="2880"/>
          </w:tcPr>
          <w:p>
            <w:r>
              <w:t>not happy with what you have</w:t>
            </w:r>
          </w:p>
        </w:tc>
      </w:tr>
      <w:tr>
        <w:tc>
          <w:tcPr>
            <w:tcW w:type="dxa" w:w="2880"/>
          </w:tcPr>
          <w:p>
            <w:r>
              <w:t>Lesson 4</w:t>
            </w:r>
          </w:p>
        </w:tc>
        <w:tc>
          <w:tcPr>
            <w:tcW w:type="dxa" w:w="2880"/>
          </w:tcPr>
          <w:p>
            <w:r>
              <w:t>benefactor</w:t>
            </w:r>
          </w:p>
        </w:tc>
        <w:tc>
          <w:tcPr>
            <w:tcW w:type="dxa" w:w="2880"/>
          </w:tcPr>
          <w:p>
            <w:r>
              <w:t>someone who gives money to help another</w:t>
            </w:r>
          </w:p>
        </w:tc>
      </w:tr>
      <w:tr>
        <w:tc>
          <w:tcPr>
            <w:tcW w:type="dxa" w:w="2880"/>
          </w:tcPr>
          <w:p>
            <w:r>
              <w:t>Lesson 5</w:t>
            </w:r>
          </w:p>
        </w:tc>
        <w:tc>
          <w:tcPr>
            <w:tcW w:type="dxa" w:w="2880"/>
          </w:tcPr>
          <w:p>
            <w:r>
              <w:t>astonishing</w:t>
            </w:r>
          </w:p>
        </w:tc>
        <w:tc>
          <w:tcPr>
            <w:tcW w:type="dxa" w:w="2880"/>
          </w:tcPr>
          <w:p>
            <w:r>
              <w:t>very surprising</w:t>
            </w:r>
          </w:p>
        </w:tc>
      </w:tr>
      <w:tr>
        <w:tc>
          <w:tcPr>
            <w:tcW w:type="dxa" w:w="2880"/>
          </w:tcPr>
          <w:p>
            <w:r>
              <w:t>Lesson 5</w:t>
            </w:r>
          </w:p>
        </w:tc>
        <w:tc>
          <w:tcPr>
            <w:tcW w:type="dxa" w:w="2880"/>
          </w:tcPr>
          <w:p>
            <w:r>
              <w:t>expectations</w:t>
            </w:r>
          </w:p>
        </w:tc>
        <w:tc>
          <w:tcPr>
            <w:tcW w:type="dxa" w:w="2880"/>
          </w:tcPr>
          <w:p>
            <w:r>
              <w:t>hopes for future wealth and success</w:t>
            </w:r>
          </w:p>
        </w:tc>
      </w:tr>
      <w:tr>
        <w:tc>
          <w:tcPr>
            <w:tcW w:type="dxa" w:w="2880"/>
          </w:tcPr>
          <w:p>
            <w:r>
              <w:t>Lesson 5</w:t>
            </w:r>
          </w:p>
        </w:tc>
        <w:tc>
          <w:tcPr>
            <w:tcW w:type="dxa" w:w="2880"/>
          </w:tcPr>
          <w:p>
            <w:r>
              <w:t>overjoyed</w:t>
            </w:r>
          </w:p>
        </w:tc>
        <w:tc>
          <w:tcPr>
            <w:tcW w:type="dxa" w:w="2880"/>
          </w:tcPr>
          <w:p>
            <w:r>
              <w:t>extremely happy</w:t>
            </w:r>
          </w:p>
        </w:tc>
      </w:tr>
      <w:tr>
        <w:tc>
          <w:tcPr>
            <w:tcW w:type="dxa" w:w="2880"/>
          </w:tcPr>
          <w:p>
            <w:r>
              <w:t>Lesson 5</w:t>
            </w:r>
          </w:p>
        </w:tc>
        <w:tc>
          <w:tcPr>
            <w:tcW w:type="dxa" w:w="2880"/>
          </w:tcPr>
          <w:p>
            <w:r>
              <w:t>twinge</w:t>
            </w:r>
          </w:p>
        </w:tc>
        <w:tc>
          <w:tcPr>
            <w:tcW w:type="dxa" w:w="2880"/>
          </w:tcPr>
          <w:p>
            <w:r>
              <w:t>a small, sudden feeling</w:t>
            </w:r>
          </w:p>
        </w:tc>
      </w:tr>
      <w:tr>
        <w:tc>
          <w:tcPr>
            <w:tcW w:type="dxa" w:w="2880"/>
          </w:tcPr>
          <w:p>
            <w:r>
              <w:t>Lesson 5</w:t>
            </w:r>
          </w:p>
        </w:tc>
        <w:tc>
          <w:tcPr>
            <w:tcW w:type="dxa" w:w="2880"/>
          </w:tcPr>
          <w:p>
            <w:r>
              <w:t>etiquette</w:t>
            </w:r>
          </w:p>
        </w:tc>
        <w:tc>
          <w:tcPr>
            <w:tcW w:type="dxa" w:w="2880"/>
          </w:tcPr>
          <w:p>
            <w:r>
              <w:t>rules of polite behavior</w:t>
            </w:r>
          </w:p>
        </w:tc>
      </w:tr>
      <w:tr>
        <w:tc>
          <w:tcPr>
            <w:tcW w:type="dxa" w:w="2880"/>
          </w:tcPr>
          <w:p>
            <w:r>
              <w:t>Lesson 6</w:t>
            </w:r>
          </w:p>
        </w:tc>
        <w:tc>
          <w:tcPr>
            <w:tcW w:type="dxa" w:w="2880"/>
          </w:tcPr>
          <w:p>
            <w:r>
              <w:t>gambling</w:t>
            </w:r>
          </w:p>
        </w:tc>
        <w:tc>
          <w:tcPr>
            <w:tcW w:type="dxa" w:w="2880"/>
          </w:tcPr>
          <w:p>
            <w:r>
              <w:t>playing games for money</w:t>
            </w:r>
          </w:p>
        </w:tc>
      </w:tr>
      <w:tr>
        <w:tc>
          <w:tcPr>
            <w:tcW w:type="dxa" w:w="2880"/>
          </w:tcPr>
          <w:p>
            <w:r>
              <w:t>Lesson 6</w:t>
            </w:r>
          </w:p>
        </w:tc>
        <w:tc>
          <w:tcPr>
            <w:tcW w:type="dxa" w:w="2880"/>
          </w:tcPr>
          <w:p>
            <w:r>
              <w:t>debt</w:t>
            </w:r>
          </w:p>
        </w:tc>
        <w:tc>
          <w:tcPr>
            <w:tcW w:type="dxa" w:w="2880"/>
          </w:tcPr>
          <w:p>
            <w:r>
              <w:t>money that you owe</w:t>
            </w:r>
          </w:p>
        </w:tc>
      </w:tr>
      <w:tr>
        <w:tc>
          <w:tcPr>
            <w:tcW w:type="dxa" w:w="2880"/>
          </w:tcPr>
          <w:p>
            <w:r>
              <w:t>Lesson 6</w:t>
            </w:r>
          </w:p>
        </w:tc>
        <w:tc>
          <w:tcPr>
            <w:tcW w:type="dxa" w:w="2880"/>
          </w:tcPr>
          <w:p>
            <w:r>
              <w:t>snubbed</w:t>
            </w:r>
          </w:p>
        </w:tc>
        <w:tc>
          <w:tcPr>
            <w:tcW w:type="dxa" w:w="2880"/>
          </w:tcPr>
          <w:p>
            <w:r>
              <w:t>treated someone with coldness</w:t>
            </w:r>
          </w:p>
        </w:tc>
      </w:tr>
      <w:tr>
        <w:tc>
          <w:tcPr>
            <w:tcW w:type="dxa" w:w="2880"/>
          </w:tcPr>
          <w:p>
            <w:r>
              <w:t>Lesson 6</w:t>
            </w:r>
          </w:p>
        </w:tc>
        <w:tc>
          <w:tcPr>
            <w:tcW w:type="dxa" w:w="2880"/>
          </w:tcPr>
          <w:p>
            <w:r>
              <w:t>depressed</w:t>
            </w:r>
          </w:p>
        </w:tc>
        <w:tc>
          <w:tcPr>
            <w:tcW w:type="dxa" w:w="2880"/>
          </w:tcPr>
          <w:p>
            <w:r>
              <w:t>very sad, without hope</w:t>
            </w:r>
          </w:p>
        </w:tc>
      </w:tr>
      <w:tr>
        <w:tc>
          <w:tcPr>
            <w:tcW w:type="dxa" w:w="2880"/>
          </w:tcPr>
          <w:p>
            <w:r>
              <w:t>Lesson 6</w:t>
            </w:r>
          </w:p>
        </w:tc>
        <w:tc>
          <w:tcPr>
            <w:tcW w:type="dxa" w:w="2880"/>
          </w:tcPr>
          <w:p>
            <w:r>
              <w:t>satisfy</w:t>
            </w:r>
          </w:p>
        </w:tc>
        <w:tc>
          <w:tcPr>
            <w:tcW w:type="dxa" w:w="2880"/>
          </w:tcPr>
          <w:p>
            <w:r>
              <w:t>to make someone happy or content</w:t>
            </w:r>
          </w:p>
        </w:tc>
      </w:tr>
      <w:tr>
        <w:tc>
          <w:tcPr>
            <w:tcW w:type="dxa" w:w="2880"/>
          </w:tcPr>
          <w:p>
            <w:r>
              <w:t>Lesson 7</w:t>
            </w:r>
          </w:p>
        </w:tc>
        <w:tc>
          <w:tcPr>
            <w:tcW w:type="dxa" w:w="2880"/>
          </w:tcPr>
          <w:p>
            <w:r>
              <w:t>weathered</w:t>
            </w:r>
          </w:p>
        </w:tc>
        <w:tc>
          <w:tcPr>
            <w:tcW w:type="dxa" w:w="2880"/>
          </w:tcPr>
          <w:p>
            <w:r>
              <w:t>showing signs of age and experience</w:t>
            </w:r>
          </w:p>
        </w:tc>
      </w:tr>
      <w:tr>
        <w:tc>
          <w:tcPr>
            <w:tcW w:type="dxa" w:w="2880"/>
          </w:tcPr>
          <w:p>
            <w:r>
              <w:t>Lesson 7</w:t>
            </w:r>
          </w:p>
        </w:tc>
        <w:tc>
          <w:tcPr>
            <w:tcW w:type="dxa" w:w="2880"/>
          </w:tcPr>
          <w:p>
            <w:r>
              <w:t>merchant</w:t>
            </w:r>
          </w:p>
        </w:tc>
        <w:tc>
          <w:tcPr>
            <w:tcW w:type="dxa" w:w="2880"/>
          </w:tcPr>
          <w:p>
            <w:r>
              <w:t>a person who buys and sells goods</w:t>
            </w:r>
          </w:p>
        </w:tc>
      </w:tr>
      <w:tr>
        <w:tc>
          <w:tcPr>
            <w:tcW w:type="dxa" w:w="2880"/>
          </w:tcPr>
          <w:p>
            <w:r>
              <w:t>Lesson 7</w:t>
            </w:r>
          </w:p>
        </w:tc>
        <w:tc>
          <w:tcPr>
            <w:tcW w:type="dxa" w:w="2880"/>
          </w:tcPr>
          <w:p>
            <w:r>
              <w:t>transported</w:t>
            </w:r>
          </w:p>
        </w:tc>
        <w:tc>
          <w:tcPr>
            <w:tcW w:type="dxa" w:w="2880"/>
          </w:tcPr>
          <w:p>
            <w:r>
              <w:t>sent away as punishment to another country</w:t>
            </w:r>
          </w:p>
        </w:tc>
      </w:tr>
      <w:tr>
        <w:tc>
          <w:tcPr>
            <w:tcW w:type="dxa" w:w="2880"/>
          </w:tcPr>
          <w:p>
            <w:r>
              <w:t>Lesson 7</w:t>
            </w:r>
          </w:p>
        </w:tc>
        <w:tc>
          <w:tcPr>
            <w:tcW w:type="dxa" w:w="2880"/>
          </w:tcPr>
          <w:p>
            <w:r>
              <w:t>dizzy</w:t>
            </w:r>
          </w:p>
        </w:tc>
        <w:tc>
          <w:tcPr>
            <w:tcW w:type="dxa" w:w="2880"/>
          </w:tcPr>
          <w:p>
            <w:r>
              <w:t>feeling confused and unsteady</w:t>
            </w:r>
          </w:p>
        </w:tc>
      </w:tr>
      <w:tr>
        <w:tc>
          <w:tcPr>
            <w:tcW w:type="dxa" w:w="2880"/>
          </w:tcPr>
          <w:p>
            <w:r>
              <w:t>Lesson 7</w:t>
            </w:r>
          </w:p>
        </w:tc>
        <w:tc>
          <w:tcPr>
            <w:tcW w:type="dxa" w:w="2880"/>
          </w:tcPr>
          <w:p>
            <w:r>
              <w:t>ashamed</w:t>
            </w:r>
          </w:p>
        </w:tc>
        <w:tc>
          <w:tcPr>
            <w:tcW w:type="dxa" w:w="2880"/>
          </w:tcPr>
          <w:p>
            <w:r>
              <w:t>feeling embarrassed about something</w:t>
            </w:r>
          </w:p>
        </w:tc>
      </w:tr>
      <w:tr>
        <w:tc>
          <w:tcPr>
            <w:tcW w:type="dxa" w:w="2880"/>
          </w:tcPr>
          <w:p>
            <w:r>
              <w:t>Lesson 8</w:t>
            </w:r>
          </w:p>
        </w:tc>
        <w:tc>
          <w:tcPr>
            <w:tcW w:type="dxa" w:w="2880"/>
          </w:tcPr>
          <w:p>
            <w:r>
              <w:t>grave</w:t>
            </w:r>
          </w:p>
        </w:tc>
        <w:tc>
          <w:tcPr>
            <w:tcW w:type="dxa" w:w="2880"/>
          </w:tcPr>
          <w:p>
            <w:r>
              <w:t>very serious</w:t>
            </w:r>
          </w:p>
        </w:tc>
      </w:tr>
      <w:tr>
        <w:tc>
          <w:tcPr>
            <w:tcW w:type="dxa" w:w="2880"/>
          </w:tcPr>
          <w:p>
            <w:r>
              <w:t>Lesson 8</w:t>
            </w:r>
          </w:p>
        </w:tc>
        <w:tc>
          <w:tcPr>
            <w:tcW w:type="dxa" w:w="2880"/>
          </w:tcPr>
          <w:p>
            <w:r>
              <w:t>poverty</w:t>
            </w:r>
          </w:p>
        </w:tc>
        <w:tc>
          <w:tcPr>
            <w:tcW w:type="dxa" w:w="2880"/>
          </w:tcPr>
          <w:p>
            <w:r>
              <w:t>the state of being very poor</w:t>
            </w:r>
          </w:p>
        </w:tc>
      </w:tr>
      <w:tr>
        <w:tc>
          <w:tcPr>
            <w:tcW w:type="dxa" w:w="2880"/>
          </w:tcPr>
          <w:p>
            <w:r>
              <w:t>Lesson 8</w:t>
            </w:r>
          </w:p>
        </w:tc>
        <w:tc>
          <w:tcPr>
            <w:tcW w:type="dxa" w:w="2880"/>
          </w:tcPr>
          <w:p>
            <w:r>
              <w:t>jilted</w:t>
            </w:r>
          </w:p>
        </w:tc>
        <w:tc>
          <w:tcPr>
            <w:tcW w:type="dxa" w:w="2880"/>
          </w:tcPr>
          <w:p>
            <w:r>
              <w:t>abandoned a lover just before marriage</w:t>
            </w:r>
          </w:p>
        </w:tc>
      </w:tr>
      <w:tr>
        <w:tc>
          <w:tcPr>
            <w:tcW w:type="dxa" w:w="2880"/>
          </w:tcPr>
          <w:p>
            <w:r>
              <w:t>Lesson 8</w:t>
            </w:r>
          </w:p>
        </w:tc>
        <w:tc>
          <w:tcPr>
            <w:tcW w:type="dxa" w:w="2880"/>
          </w:tcPr>
          <w:p>
            <w:r>
              <w:t>chaotic</w:t>
            </w:r>
          </w:p>
        </w:tc>
        <w:tc>
          <w:tcPr>
            <w:tcW w:type="dxa" w:w="2880"/>
          </w:tcPr>
          <w:p>
            <w:r>
              <w:t>confused and uncontrolled</w:t>
            </w:r>
          </w:p>
        </w:tc>
      </w:tr>
      <w:tr>
        <w:tc>
          <w:tcPr>
            <w:tcW w:type="dxa" w:w="2880"/>
          </w:tcPr>
          <w:p>
            <w:r>
              <w:t>Lesson 8</w:t>
            </w:r>
          </w:p>
        </w:tc>
        <w:tc>
          <w:tcPr>
            <w:tcW w:type="dxa" w:w="2880"/>
          </w:tcPr>
          <w:p>
            <w:r>
              <w:t>benefactor</w:t>
            </w:r>
          </w:p>
        </w:tc>
        <w:tc>
          <w:tcPr>
            <w:tcW w:type="dxa" w:w="2880"/>
          </w:tcPr>
          <w:p>
            <w:r>
              <w:t>someone who helps another, especially with money</w:t>
            </w:r>
          </w:p>
        </w:tc>
      </w:tr>
      <w:tr>
        <w:tc>
          <w:tcPr>
            <w:tcW w:type="dxa" w:w="2880"/>
          </w:tcPr>
          <w:p>
            <w:r>
              <w:t>Lesson 9</w:t>
            </w:r>
          </w:p>
        </w:tc>
        <w:tc>
          <w:tcPr>
            <w:tcW w:type="dxa" w:w="2880"/>
          </w:tcPr>
          <w:p>
            <w:r>
              <w:t>seized</w:t>
            </w:r>
          </w:p>
        </w:tc>
        <w:tc>
          <w:tcPr>
            <w:tcW w:type="dxa" w:w="2880"/>
          </w:tcPr>
          <w:p>
            <w:r>
              <w:t>taken by force or authority</w:t>
            </w:r>
          </w:p>
        </w:tc>
      </w:tr>
      <w:tr>
        <w:tc>
          <w:tcPr>
            <w:tcW w:type="dxa" w:w="2880"/>
          </w:tcPr>
          <w:p>
            <w:r>
              <w:t>Lesson 9</w:t>
            </w:r>
          </w:p>
        </w:tc>
        <w:tc>
          <w:tcPr>
            <w:tcW w:type="dxa" w:w="2880"/>
          </w:tcPr>
          <w:p>
            <w:r>
              <w:t>accumulated</w:t>
            </w:r>
          </w:p>
        </w:tc>
        <w:tc>
          <w:tcPr>
            <w:tcW w:type="dxa" w:w="2880"/>
          </w:tcPr>
          <w:p>
            <w:r>
              <w:t>collected over time</w:t>
            </w:r>
          </w:p>
        </w:tc>
      </w:tr>
      <w:tr>
        <w:tc>
          <w:tcPr>
            <w:tcW w:type="dxa" w:w="2880"/>
          </w:tcPr>
          <w:p>
            <w:r>
              <w:t>Lesson 9</w:t>
            </w:r>
          </w:p>
        </w:tc>
        <w:tc>
          <w:tcPr>
            <w:tcW w:type="dxa" w:w="2880"/>
          </w:tcPr>
          <w:p>
            <w:r>
              <w:t>debtors' prison</w:t>
            </w:r>
          </w:p>
        </w:tc>
        <w:tc>
          <w:tcPr>
            <w:tcW w:type="dxa" w:w="2880"/>
          </w:tcPr>
          <w:p>
            <w:r>
              <w:t>jail for people who cannot pay debts</w:t>
            </w:r>
          </w:p>
        </w:tc>
      </w:tr>
      <w:tr>
        <w:tc>
          <w:tcPr>
            <w:tcW w:type="dxa" w:w="2880"/>
          </w:tcPr>
          <w:p>
            <w:r>
              <w:t>Lesson 9</w:t>
            </w:r>
          </w:p>
        </w:tc>
        <w:tc>
          <w:tcPr>
            <w:tcW w:type="dxa" w:w="2880"/>
          </w:tcPr>
          <w:p>
            <w:r>
              <w:t>neglected</w:t>
            </w:r>
          </w:p>
        </w:tc>
        <w:tc>
          <w:tcPr>
            <w:tcW w:type="dxa" w:w="2880"/>
          </w:tcPr>
          <w:p>
            <w:r>
              <w:t>failed to care for someone</w:t>
            </w:r>
          </w:p>
        </w:tc>
      </w:tr>
      <w:tr>
        <w:tc>
          <w:tcPr>
            <w:tcW w:type="dxa" w:w="2880"/>
          </w:tcPr>
          <w:p>
            <w:r>
              <w:t>Lesson 9</w:t>
            </w:r>
          </w:p>
        </w:tc>
        <w:tc>
          <w:tcPr>
            <w:tcW w:type="dxa" w:w="2880"/>
          </w:tcPr>
          <w:p>
            <w:r>
              <w:t>ungrateful</w:t>
            </w:r>
          </w:p>
        </w:tc>
        <w:tc>
          <w:tcPr>
            <w:tcW w:type="dxa" w:w="2880"/>
          </w:tcPr>
          <w:p>
            <w:r>
              <w:t>not showing thanks for kindness</w:t>
            </w:r>
          </w:p>
        </w:tc>
      </w:tr>
      <w:tr>
        <w:tc>
          <w:tcPr>
            <w:tcW w:type="dxa" w:w="2880"/>
          </w:tcPr>
          <w:p>
            <w:r>
              <w:t>Lesson 10</w:t>
            </w:r>
          </w:p>
        </w:tc>
        <w:tc>
          <w:tcPr>
            <w:tcW w:type="dxa" w:w="2880"/>
          </w:tcPr>
          <w:p>
            <w:r>
              <w:t>clerk</w:t>
            </w:r>
          </w:p>
        </w:tc>
        <w:tc>
          <w:tcPr>
            <w:tcW w:type="dxa" w:w="2880"/>
          </w:tcPr>
          <w:p>
            <w:r>
              <w:t>an office worker who writes and keeps records</w:t>
            </w:r>
          </w:p>
        </w:tc>
      </w:tr>
      <w:tr>
        <w:tc>
          <w:tcPr>
            <w:tcW w:type="dxa" w:w="2880"/>
          </w:tcPr>
          <w:p>
            <w:r>
              <w:t>Lesson 10</w:t>
            </w:r>
          </w:p>
        </w:tc>
        <w:tc>
          <w:tcPr>
            <w:tcW w:type="dxa" w:w="2880"/>
          </w:tcPr>
          <w:p>
            <w:r>
              <w:t>expectations</w:t>
            </w:r>
          </w:p>
        </w:tc>
        <w:tc>
          <w:tcPr>
            <w:tcW w:type="dxa" w:w="2880"/>
          </w:tcPr>
          <w:p>
            <w:r>
              <w:t>hopes for future success</w:t>
            </w:r>
          </w:p>
        </w:tc>
      </w:tr>
      <w:tr>
        <w:tc>
          <w:tcPr>
            <w:tcW w:type="dxa" w:w="2880"/>
          </w:tcPr>
          <w:p>
            <w:r>
              <w:t>Lesson 10</w:t>
            </w:r>
          </w:p>
        </w:tc>
        <w:tc>
          <w:tcPr>
            <w:tcW w:type="dxa" w:w="2880"/>
          </w:tcPr>
          <w:p>
            <w:r>
              <w:t>regret</w:t>
            </w:r>
          </w:p>
        </w:tc>
        <w:tc>
          <w:tcPr>
            <w:tcW w:type="dxa" w:w="2880"/>
          </w:tcPr>
          <w:p>
            <w:r>
              <w:t>sadness about something that happened</w:t>
            </w:r>
          </w:p>
        </w:tc>
      </w:tr>
      <w:tr>
        <w:tc>
          <w:tcPr>
            <w:tcW w:type="dxa" w:w="2880"/>
          </w:tcPr>
          <w:p>
            <w:r>
              <w:t>Lesson 10</w:t>
            </w:r>
          </w:p>
        </w:tc>
        <w:tc>
          <w:tcPr>
            <w:tcW w:type="dxa" w:w="2880"/>
          </w:tcPr>
          <w:p>
            <w:r>
              <w:t>admitted</w:t>
            </w:r>
          </w:p>
        </w:tc>
        <w:tc>
          <w:tcPr>
            <w:tcW w:type="dxa" w:w="2880"/>
          </w:tcPr>
          <w:p>
            <w:r>
              <w:t>confessed something is true</w:t>
            </w:r>
          </w:p>
        </w:tc>
      </w:tr>
      <w:tr>
        <w:tc>
          <w:tcPr>
            <w:tcW w:type="dxa" w:w="2880"/>
          </w:tcPr>
          <w:p>
            <w:r>
              <w:t>Lesson 10</w:t>
            </w:r>
          </w:p>
        </w:tc>
        <w:tc>
          <w:tcPr>
            <w:tcW w:type="dxa" w:w="2880"/>
          </w:tcPr>
          <w:p>
            <w:r>
              <w:t>forgave</w:t>
            </w:r>
          </w:p>
        </w:tc>
        <w:tc>
          <w:tcPr>
            <w:tcW w:type="dxa" w:w="2880"/>
          </w:tcPr>
          <w:p>
            <w:r>
              <w:t>stopped being angry about something</w:t>
            </w:r>
          </w:p>
        </w:tc>
      </w:tr>
      <w:tr>
        <w:tc>
          <w:tcPr>
            <w:tcW w:type="dxa" w:w="2880"/>
          </w:tcPr>
          <w:p>
            <w:r>
              <w:t>Lesson 11</w:t>
            </w:r>
          </w:p>
        </w:tc>
        <w:tc>
          <w:tcPr>
            <w:tcW w:type="dxa" w:w="2880"/>
          </w:tcPr>
          <w:p>
            <w:r>
              <w:t>feverish</w:t>
            </w:r>
          </w:p>
        </w:tc>
        <w:tc>
          <w:tcPr>
            <w:tcW w:type="dxa" w:w="2880"/>
          </w:tcPr>
          <w:p>
            <w:r>
              <w:t>having a high body temperature from illness</w:t>
            </w:r>
          </w:p>
        </w:tc>
      </w:tr>
      <w:tr>
        <w:tc>
          <w:tcPr>
            <w:tcW w:type="dxa" w:w="2880"/>
          </w:tcPr>
          <w:p>
            <w:r>
              <w:t>Lesson 11</w:t>
            </w:r>
          </w:p>
        </w:tc>
        <w:tc>
          <w:tcPr>
            <w:tcW w:type="dxa" w:w="2880"/>
          </w:tcPr>
          <w:p>
            <w:r>
              <w:t>operations</w:t>
            </w:r>
          </w:p>
        </w:tc>
        <w:tc>
          <w:tcPr>
            <w:tcW w:type="dxa" w:w="2880"/>
          </w:tcPr>
          <w:p>
            <w:r>
              <w:t>business activities</w:t>
            </w:r>
          </w:p>
        </w:tc>
      </w:tr>
      <w:tr>
        <w:tc>
          <w:tcPr>
            <w:tcW w:type="dxa" w:w="2880"/>
          </w:tcPr>
          <w:p>
            <w:r>
              <w:t>Lesson 11</w:t>
            </w:r>
          </w:p>
        </w:tc>
        <w:tc>
          <w:tcPr>
            <w:tcW w:type="dxa" w:w="2880"/>
          </w:tcPr>
          <w:p>
            <w:r>
              <w:t>content</w:t>
            </w:r>
          </w:p>
        </w:tc>
        <w:tc>
          <w:tcPr>
            <w:tcW w:type="dxa" w:w="2880"/>
          </w:tcPr>
          <w:p>
            <w:r>
              <w:t>satisfied with what one has</w:t>
            </w:r>
          </w:p>
        </w:tc>
      </w:tr>
      <w:tr>
        <w:tc>
          <w:tcPr>
            <w:tcW w:type="dxa" w:w="2880"/>
          </w:tcPr>
          <w:p>
            <w:r>
              <w:t>Lesson 11</w:t>
            </w:r>
          </w:p>
        </w:tc>
        <w:tc>
          <w:tcPr>
            <w:tcW w:type="dxa" w:w="2880"/>
          </w:tcPr>
          <w:p>
            <w:r>
              <w:t>branches</w:t>
            </w:r>
          </w:p>
        </w:tc>
        <w:tc>
          <w:tcPr>
            <w:tcW w:type="dxa" w:w="2880"/>
          </w:tcPr>
          <w:p>
            <w:r>
              <w:t>local offices of a larger company</w:t>
            </w:r>
          </w:p>
        </w:tc>
      </w:tr>
      <w:tr>
        <w:tc>
          <w:tcPr>
            <w:tcW w:type="dxa" w:w="2880"/>
          </w:tcPr>
          <w:p>
            <w:r>
              <w:t>Lesson 11</w:t>
            </w:r>
          </w:p>
        </w:tc>
        <w:tc>
          <w:tcPr>
            <w:tcW w:type="dxa" w:w="2880"/>
          </w:tcPr>
          <w:p>
            <w:r>
              <w:t>regret</w:t>
            </w:r>
          </w:p>
        </w:tc>
        <w:tc>
          <w:tcPr>
            <w:tcW w:type="dxa" w:w="2880"/>
          </w:tcPr>
          <w:p>
            <w:r>
              <w:t>to feel sad about something in the past</w:t>
            </w:r>
          </w:p>
        </w:tc>
      </w:tr>
      <w:tr>
        <w:tc>
          <w:tcPr>
            <w:tcW w:type="dxa" w:w="2880"/>
          </w:tcPr>
          <w:p>
            <w:r>
              <w:t>Lesson 12</w:t>
            </w:r>
          </w:p>
        </w:tc>
        <w:tc>
          <w:tcPr>
            <w:tcW w:type="dxa" w:w="2880"/>
          </w:tcPr>
          <w:p>
            <w:r>
              <w:t>twilight</w:t>
            </w:r>
          </w:p>
        </w:tc>
        <w:tc>
          <w:tcPr>
            <w:tcW w:type="dxa" w:w="2880"/>
          </w:tcPr>
          <w:p>
            <w:r>
              <w:t>the time between day and night</w:t>
            </w:r>
          </w:p>
        </w:tc>
      </w:tr>
      <w:tr>
        <w:tc>
          <w:tcPr>
            <w:tcW w:type="dxa" w:w="2880"/>
          </w:tcPr>
          <w:p>
            <w:r>
              <w:t>Lesson 12</w:t>
            </w:r>
          </w:p>
        </w:tc>
        <w:tc>
          <w:tcPr>
            <w:tcW w:type="dxa" w:w="2880"/>
          </w:tcPr>
          <w:p>
            <w:r>
              <w:t>suffered</w:t>
            </w:r>
          </w:p>
        </w:tc>
        <w:tc>
          <w:tcPr>
            <w:tcW w:type="dxa" w:w="2880"/>
          </w:tcPr>
          <w:p>
            <w:r>
              <w:t>experienced pain or hardship</w:t>
            </w:r>
          </w:p>
        </w:tc>
      </w:tr>
      <w:tr>
        <w:tc>
          <w:tcPr>
            <w:tcW w:type="dxa" w:w="2880"/>
          </w:tcPr>
          <w:p>
            <w:r>
              <w:t>Lesson 12</w:t>
            </w:r>
          </w:p>
        </w:tc>
        <w:tc>
          <w:tcPr>
            <w:tcW w:type="dxa" w:w="2880"/>
          </w:tcPr>
          <w:p>
            <w:r>
              <w:t>ruined</w:t>
            </w:r>
          </w:p>
        </w:tc>
        <w:tc>
          <w:tcPr>
            <w:tcW w:type="dxa" w:w="2880"/>
          </w:tcPr>
          <w:p>
            <w:r>
              <w:t>destroyed or fallen apart</w:t>
            </w:r>
          </w:p>
        </w:tc>
      </w:tr>
      <w:tr>
        <w:tc>
          <w:tcPr>
            <w:tcW w:type="dxa" w:w="2880"/>
          </w:tcPr>
          <w:p>
            <w:r>
              <w:t>Lesson 12</w:t>
            </w:r>
          </w:p>
        </w:tc>
        <w:tc>
          <w:tcPr>
            <w:tcW w:type="dxa" w:w="2880"/>
          </w:tcPr>
          <w:p>
            <w:r>
              <w:t>mists</w:t>
            </w:r>
          </w:p>
        </w:tc>
        <w:tc>
          <w:tcPr>
            <w:tcW w:type="dxa" w:w="2880"/>
          </w:tcPr>
          <w:p>
            <w:r>
              <w:t>light fog</w:t>
            </w:r>
          </w:p>
        </w:tc>
      </w:tr>
      <w:tr>
        <w:tc>
          <w:tcPr>
            <w:tcW w:type="dxa" w:w="2880"/>
          </w:tcPr>
          <w:p>
            <w:r>
              <w:t>Lesson 12</w:t>
            </w:r>
          </w:p>
        </w:tc>
        <w:tc>
          <w:tcPr>
            <w:tcW w:type="dxa" w:w="2880"/>
          </w:tcPr>
          <w:p>
            <w:r>
              <w:t>full circle</w:t>
            </w:r>
          </w:p>
        </w:tc>
        <w:tc>
          <w:tcPr>
            <w:tcW w:type="dxa" w:w="2880"/>
          </w:tcPr>
          <w:p>
            <w:r>
              <w:t>returning to the starting point, changed by the journey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