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</w:pPr>
      <w:r>
        <w:rPr>
          <w:rFonts w:ascii="Georgia" w:hAnsi="Georgia"/>
          <w:b/>
          <w:color w:val="4B0082"/>
          <w:sz w:val="64"/>
        </w:rPr>
        <w:t>Hamlet</w:t>
      </w:r>
    </w:p>
    <w:p/>
    <w:p>
      <w:pPr>
        <w:jc w:val="center"/>
      </w:pPr>
      <w:r>
        <w:rPr>
          <w:sz w:val="40"/>
        </w:rPr>
        <w:t>Teacher's Answer Key</w:t>
      </w:r>
    </w:p>
    <w:p/>
    <w:p>
      <w:pPr>
        <w:jc w:val="center"/>
      </w:pPr>
      <w:r>
        <w:rPr>
          <w:sz w:val="28"/>
        </w:rPr>
        <w:t>Adapted by: William Morris</w:t>
        <w:br/>
        <w:t>NAS Jiaxing - EAL Department</w:t>
      </w:r>
    </w:p>
    <w:p>
      <w:r>
        <w:br w:type="page"/>
      </w:r>
    </w:p>
    <w:p>
      <w:r>
        <w:rPr>
          <w:b/>
          <w:color w:val="4B0082"/>
          <w:sz w:val="32"/>
        </w:rPr>
        <w:t>Lesson 1: The Castle at Elsinore - Model Answers</w:t>
      </w:r>
    </w:p>
    <w:p/>
    <w:p>
      <w:pPr>
        <w:pStyle w:val="Heading2"/>
      </w:pPr>
      <w:r>
        <w:t>Activity: Setting Description (5 minutes)</w:t>
      </w:r>
    </w:p>
    <w:p/>
    <w:p>
      <w:r>
        <w:t>Sample answer:</w:t>
      </w:r>
    </w:p>
    <w:p>
      <w:r>
        <w:t>Setting Description (5 minutes):</w:t>
        <w:br/>
        <w:br/>
        <w:t>Sounds: Wind blowing, sea crashing, torches flickering</w:t>
        <w:br/>
        <w:t>Sights: Cold stone corridors, tall towers, gray sky, his father's portrait</w:t>
        <w:br/>
        <w:t>Feelings: Cold, sad, lonely, uncomfortable</w:t>
        <w:br/>
        <w:br/>
        <w:t>Hamlet feels uncomfortable because his father just died, his mother remarried quickly, and his uncle is now acting like his father. Everything reminds him of what he lost.</w:t>
      </w:r>
    </w:p>
    <w:p>
      <w:r>
        <w:br w:type="page"/>
      </w:r>
    </w:p>
    <w:p>
      <w:r>
        <w:rPr>
          <w:b/>
          <w:color w:val="4B0082"/>
          <w:sz w:val="32"/>
        </w:rPr>
        <w:t>Lesson 2: The Ghost Appears - Model Answers</w:t>
      </w:r>
    </w:p>
    <w:p/>
    <w:p>
      <w:pPr>
        <w:pStyle w:val="Heading2"/>
      </w:pPr>
      <w:r>
        <w:t>Activity: Mood Analysis (5 minutes)</w:t>
      </w:r>
    </w:p>
    <w:p/>
    <w:p>
      <w:r>
        <w:t>Sample answer:</w:t>
      </w:r>
    </w:p>
    <w:p>
      <w:r>
        <w:t>Mood Analysis (5 minutes):</w:t>
        <w:br/>
        <w:br/>
        <w:t>Frightened? Yes - a ghost is scary</w:t>
        <w:br/>
        <w:t>Sad? Yes - the ghost is Hamlet's dead father</w:t>
        <w:br/>
        <w:t>Angry? Yes - the ghost says he was murdered</w:t>
        <w:br/>
        <w:t>Excited? Yes - Hamlet now has a purpose (revenge)</w:t>
        <w:br/>
        <w:br/>
        <w:t>Hamlet needs proof before acting because if he accuses the king without evidence, people will think he is mad. He could be executed as a traitor.</w:t>
      </w:r>
    </w:p>
    <w:p>
      <w:r>
        <w:br w:type="page"/>
      </w:r>
    </w:p>
    <w:p>
      <w:r>
        <w:rPr>
          <w:b/>
          <w:color w:val="4B0082"/>
          <w:sz w:val="32"/>
        </w:rPr>
        <w:t>Lesson 3: The Mousetrap - Model Answers</w:t>
      </w:r>
    </w:p>
    <w:p/>
    <w:p>
      <w:pPr>
        <w:pStyle w:val="Heading2"/>
      </w:pPr>
      <w:r>
        <w:t>Activity: Character Motivation (5 minutes)</w:t>
      </w:r>
    </w:p>
    <w:p/>
    <w:p>
      <w:r>
        <w:t>Sample answer:</w:t>
      </w:r>
    </w:p>
    <w:p>
      <w:r>
        <w:t>Character Motivation (5 minutes):</w:t>
        <w:br/>
        <w:br/>
        <w:t>Why does Hamlet pretend to be mad?</w:t>
        <w:br/>
        <w:t>Reason 1: People won't suspect his real plan for revenge</w:t>
        <w:br/>
        <w:t>Reason 2: He can watch Claudius more freely</w:t>
        <w:br/>
        <w:br/>
        <w:t>Does this plan help or hurt him?</w:t>
        <w:br/>
        <w:t>It hurts him because Ophelia and others think he is really crazy. He pushes away the people who care about him.</w:t>
        <w:br/>
        <w:br/>
        <w:t>How does Ophelia feel? She is frightened and confused by his strange behavior.</w:t>
      </w:r>
    </w:p>
    <w:p>
      <w:r>
        <w:br w:type="page"/>
      </w:r>
    </w:p>
    <w:p>
      <w:r>
        <w:rPr>
          <w:b/>
          <w:color w:val="4B0082"/>
          <w:sz w:val="32"/>
        </w:rPr>
        <w:t>Lesson 4: To Be or Not To Be - Model Answers</w:t>
      </w:r>
    </w:p>
    <w:p/>
    <w:p>
      <w:pPr>
        <w:pStyle w:val="Heading2"/>
      </w:pPr>
      <w:r>
        <w:t>Activity: Famous Speech (5 minutes)</w:t>
      </w:r>
    </w:p>
    <w:p/>
    <w:p>
      <w:r>
        <w:t>Sample answer:</w:t>
      </w:r>
    </w:p>
    <w:p>
      <w:r>
        <w:t>Famous Speech (5 minutes):</w:t>
        <w:br/>
        <w:br/>
        <w:t>Reasons to die (end pain):</w:t>
        <w:br/>
        <w:t>1. His father was murdered</w:t>
        <w:br/>
        <w:t>2. His mother married the murderer</w:t>
        <w:br/>
        <w:t>3. He is alone and surrounded by enemies</w:t>
        <w:br/>
        <w:br/>
        <w:t>Reasons to live (hope):</w:t>
        <w:br/>
        <w:t>1. He wants justice for his father</w:t>
        <w:br/>
        <w:t>2. He wants to prove Claudius is guilty</w:t>
        <w:br/>
        <w:t>3. He doesn't know what comes after death</w:t>
        <w:br/>
        <w:br/>
        <w:t>What would you tell Hamlet?</w:t>
        <w:br/>
        <w:t>Accept thoughtful answers. Students might encourage him to live, seek justice, or tell someone he trusts.</w:t>
      </w:r>
    </w:p>
    <w:p>
      <w:r>
        <w:br w:type="page"/>
      </w:r>
    </w:p>
    <w:p>
      <w:r>
        <w:rPr>
          <w:b/>
          <w:color w:val="4B0082"/>
          <w:sz w:val="32"/>
        </w:rPr>
        <w:t>Lesson 5: Ophelia's Troubles - Model Answers</w:t>
      </w:r>
    </w:p>
    <w:p/>
    <w:p>
      <w:pPr>
        <w:pStyle w:val="Heading2"/>
      </w:pPr>
      <w:r>
        <w:t>Activity: Emotion Tracking (5 minutes)</w:t>
      </w:r>
    </w:p>
    <w:p/>
    <w:p>
      <w:r>
        <w:t>Sample answer:</w:t>
      </w:r>
    </w:p>
    <w:p>
      <w:r>
        <w:t>Emotion Tracking (5 minutes):</w:t>
        <w:br/>
        <w:br/>
        <w:t>BEFORE: She feels happy and in love</w:t>
        <w:br/>
        <w:t>WHEN HAMLET IS CRUEL: She feels hurt, confused, and frightened</w:t>
        <w:br/>
        <w:t>AFTER HER FATHER DIES: She feels grief and despair</w:t>
        <w:br/>
        <w:t>AT THE END: She loses her mind completely</w:t>
        <w:br/>
        <w:br/>
        <w:t>Many people are responsible: Hamlet for being cruel, Polonius for spying, Claudius for causing the mess, and the society that controls women.</w:t>
      </w:r>
    </w:p>
    <w:p>
      <w:r>
        <w:br w:type="page"/>
      </w:r>
    </w:p>
    <w:p>
      <w:r>
        <w:rPr>
          <w:b/>
          <w:color w:val="4B0082"/>
          <w:sz w:val="32"/>
        </w:rPr>
        <w:t>Lesson 6: The Play Within a Play - Model Answers</w:t>
      </w:r>
    </w:p>
    <w:p/>
    <w:p>
      <w:pPr>
        <w:pStyle w:val="Heading2"/>
      </w:pPr>
      <w:r>
        <w:t>Activity: Plot Device (5 minutes)</w:t>
      </w:r>
    </w:p>
    <w:p/>
    <w:p>
      <w:r>
        <w:t>Sample answer:</w:t>
      </w:r>
    </w:p>
    <w:p>
      <w:r>
        <w:t>Plot Device (5 minutes):</w:t>
        <w:br/>
        <w:br/>
        <w:t>Why is the play clever?</w:t>
        <w:br/>
        <w:br/>
        <w:t>Hamlet wants to: Prove Claudius is guilty</w:t>
        <w:br/>
        <w:br/>
        <w:t>The play shows: A king being murdered by his brother (just like Hamlet's father)</w:t>
        <w:br/>
        <w:br/>
        <w:t>Claudius reacts by: Standing up suddenly, asking for light, running away</w:t>
        <w:br/>
        <w:br/>
        <w:t>This proves: Claudius is guilty - his reaction shows he knows the murder method</w:t>
        <w:br/>
        <w:br/>
        <w:t>Why doesn't Hamlet kill Claudius when praying?</w:t>
        <w:br/>
        <w:t>He wants Claudius to die while sinning, so his soul goes to hell. If he dies praying, he might go to heaven.</w:t>
      </w:r>
    </w:p>
    <w:p>
      <w:r>
        <w:br w:type="page"/>
      </w:r>
    </w:p>
    <w:p>
      <w:r>
        <w:rPr>
          <w:b/>
          <w:color w:val="4B0082"/>
          <w:sz w:val="32"/>
        </w:rPr>
        <w:t>Lesson 7: Confronting Gertrude - Model Answers</w:t>
      </w:r>
    </w:p>
    <w:p/>
    <w:p>
      <w:pPr>
        <w:pStyle w:val="Heading2"/>
      </w:pPr>
      <w:r>
        <w:t>Activity: Moral Conflict (5 minutes)</w:t>
      </w:r>
    </w:p>
    <w:p/>
    <w:p>
      <w:r>
        <w:t>Sample answer:</w:t>
      </w:r>
    </w:p>
    <w:p>
      <w:r>
        <w:t>Moral Conflict (5 minutes):</w:t>
        <w:br/>
        <w:br/>
        <w:t>Gertrude faces a choice:</w:t>
        <w:br/>
        <w:br/>
        <w:t>Option 1: Stay with Claudius</w:t>
        <w:br/>
        <w:t>- Pros: She keeps her position as queen, she is already married</w:t>
        <w:br/>
        <w:t>- Cons: She is with her husband's murderer, she betrays her son</w:t>
        <w:br/>
        <w:br/>
        <w:t>Option 2: Leave Claudius</w:t>
        <w:br/>
        <w:t>- Pros: She does the right thing, she supports Hamlet</w:t>
        <w:br/>
        <w:t>- Cons: She loses her status, people might blame her</w:t>
        <w:br/>
        <w:br/>
        <w:t>Accept different opinions about what she should do.</w:t>
      </w:r>
    </w:p>
    <w:p>
      <w:r>
        <w:br w:type="page"/>
      </w:r>
    </w:p>
    <w:p>
      <w:r>
        <w:rPr>
          <w:b/>
          <w:color w:val="4B0082"/>
          <w:sz w:val="32"/>
        </w:rPr>
        <w:t>Lesson 8: Ophelia's Madness - Model Answers</w:t>
      </w:r>
    </w:p>
    <w:p/>
    <w:p>
      <w:pPr>
        <w:pStyle w:val="Heading2"/>
      </w:pPr>
      <w:r>
        <w:t>Activity: Cause and Effect (5 minutes)</w:t>
      </w:r>
    </w:p>
    <w:p/>
    <w:p>
      <w:r>
        <w:t>Sample answer:</w:t>
      </w:r>
    </w:p>
    <w:p>
      <w:r>
        <w:t>Cause and Effect (5 minutes):</w:t>
        <w:br/>
        <w:br/>
        <w:t>CAUSE: Hamlet kills Polonius</w:t>
        <w:br/>
        <w:t>EFFECT: Laertes wants revenge and Ophelia goes mad</w:t>
        <w:br/>
        <w:br/>
        <w:t>CAUSE: Ophelia goes mad</w:t>
        <w:br/>
        <w:t>EFFECT: She wanders around singing and falls into the river</w:t>
        <w:br/>
        <w:br/>
        <w:t>CAUSE: Laertes returns angry</w:t>
        <w:br/>
        <w:t>EFFECT: Claudius uses him to plan Hamlet's death</w:t>
        <w:br/>
        <w:br/>
        <w:t>CAUSE: Claudius plans a duel</w:t>
        <w:br/>
        <w:t>EFFECT: Everyone will be trapped in a deadly trap</w:t>
      </w:r>
    </w:p>
    <w:p>
      <w:r>
        <w:br w:type="page"/>
      </w:r>
    </w:p>
    <w:p>
      <w:r>
        <w:rPr>
          <w:b/>
          <w:color w:val="4B0082"/>
          <w:sz w:val="32"/>
        </w:rPr>
        <w:t>Lesson 9: The Duel - Model Answers</w:t>
      </w:r>
    </w:p>
    <w:p/>
    <w:p>
      <w:pPr>
        <w:pStyle w:val="Heading2"/>
      </w:pPr>
      <w:r>
        <w:t>Activity: Tension Building (5 minutes)</w:t>
      </w:r>
    </w:p>
    <w:p/>
    <w:p>
      <w:r>
        <w:t>Sample answer:</w:t>
      </w:r>
    </w:p>
    <w:p>
      <w:r>
        <w:t>Tension Building (5 minutes):</w:t>
        <w:br/>
        <w:br/>
        <w:t>The duel creates suspense:</w:t>
        <w:br/>
        <w:br/>
        <w:t>We worry because:</w:t>
        <w:br/>
        <w:t>1. Laertes has a SHARP/POISONED sword</w:t>
        <w:br/>
        <w:t>2. The wine is POISONED</w:t>
        <w:br/>
        <w:t>3. The queen drinks THE POISONED WINE</w:t>
        <w:br/>
        <w:br/>
        <w:t>Irony: The plan to kill Hamlet kills THE QUEEN/Gertrude instead.</w:t>
        <w:br/>
        <w:br/>
        <w:t>Claudius is most responsible because he planned the whole trap.</w:t>
      </w:r>
    </w:p>
    <w:p>
      <w:r>
        <w:br w:type="page"/>
      </w:r>
    </w:p>
    <w:p>
      <w:r>
        <w:rPr>
          <w:b/>
          <w:color w:val="4B0082"/>
          <w:sz w:val="32"/>
        </w:rPr>
        <w:t>Lesson 10: Death in the Court - Model Answers</w:t>
      </w:r>
    </w:p>
    <w:p/>
    <w:p>
      <w:pPr>
        <w:pStyle w:val="Heading2"/>
      </w:pPr>
      <w:r>
        <w:t>Activity: Theme Discussion (5 minutes)</w:t>
      </w:r>
    </w:p>
    <w:p/>
    <w:p>
      <w:r>
        <w:t>Sample answer:</w:t>
      </w:r>
    </w:p>
    <w:p>
      <w:r>
        <w:t>Theme Discussion (5 minutes):</w:t>
        <w:br/>
        <w:br/>
        <w:t>Hamlet's dying wish:</w:t>
        <w:br/>
        <w:br/>
        <w:t>He wants Horatio to: Tell his story to the world</w:t>
        <w:br/>
        <w:br/>
        <w:t>Why is this important? So people know the truth about what happened</w:t>
        <w:br/>
        <w:br/>
        <w:t>What should Horatio tell people?</w:t>
        <w:br/>
        <w:t>1. That Claudius murdered King Hamlet</w:t>
        <w:br/>
        <w:t>2. That Hamlet tried to get justice</w:t>
        <w:br/>
        <w:t>3. That revenge destroyed everyone</w:t>
        <w:br/>
        <w:br/>
        <w:t>Hamlet is both a hero and a victim. He tried to do right but caused destruction. He was trapped in an impossible situation.</w:t>
      </w:r>
    </w:p>
    <w:p>
      <w:r>
        <w:br w:type="page"/>
      </w:r>
    </w:p>
    <w:p>
      <w:r>
        <w:rPr>
          <w:b/>
          <w:color w:val="4B0082"/>
          <w:sz w:val="32"/>
        </w:rPr>
        <w:t>Lesson 11: Revenge and Consequences - Model Answers</w:t>
      </w:r>
    </w:p>
    <w:p/>
    <w:p>
      <w:pPr>
        <w:pStyle w:val="Heading2"/>
      </w:pPr>
      <w:r>
        <w:t>Activity: Moral Reflection (5 minutes)</w:t>
      </w:r>
    </w:p>
    <w:p/>
    <w:p>
      <w:r>
        <w:t>Sample answer:</w:t>
      </w:r>
    </w:p>
    <w:p>
      <w:r>
        <w:t>Moral Reflection (5 minutes):</w:t>
        <w:br/>
        <w:br/>
        <w:t>1. Should Hamlet have forgiven Claudius?</w:t>
        <w:br/>
        <w:t xml:space="preserve">   Accept different opinions. Forgiveness might have saved lives, but Claudius was dangerous.</w:t>
        <w:br/>
        <w:br/>
        <w:t>2. What could Hamlet have done differently?</w:t>
        <w:br/>
        <w:t xml:space="preserve">   He could have gathered evidence and told others, or killed Claudius immediately without the play plan.</w:t>
        <w:br/>
        <w:br/>
        <w:t>3. Is revenge ever justified?</w:t>
        <w:br/>
        <w:t xml:space="preserve">   Accept thoughtful answers. Justice is needed, but revenge often hurts the innocent.</w:t>
        <w:br/>
        <w:br/>
        <w:t>4. What would YOU do if someone killed your parent?</w:t>
        <w:br/>
        <w:t xml:space="preserve">   Personal response.</w:t>
      </w:r>
    </w:p>
    <w:p>
      <w:r>
        <w:br w:type="page"/>
      </w:r>
    </w:p>
    <w:p>
      <w:r>
        <w:rPr>
          <w:b/>
          <w:color w:val="4B0082"/>
          <w:sz w:val="32"/>
        </w:rPr>
        <w:t>Lesson 12: What Hamlet Taught Us - Model Answers</w:t>
      </w:r>
    </w:p>
    <w:p/>
    <w:p>
      <w:pPr>
        <w:pStyle w:val="Heading2"/>
      </w:pPr>
      <w:r>
        <w:t>Activity: Theme Reflection (5 minutes)</w:t>
      </w:r>
    </w:p>
    <w:p/>
    <w:p>
      <w:r>
        <w:t>Sample answer:</w:t>
      </w:r>
    </w:p>
    <w:p>
      <w:r>
        <w:t>Theme Reflection (5 minutes):</w:t>
        <w:br/>
        <w:br/>
        <w:t>Option 1: What lesson from Hamlet is most important today?</w:t>
        <w:br/>
        <w:t>That revenge destroys everyone, not just the guilty. We need justice systems instead of personal revenge.</w:t>
        <w:br/>
        <w:br/>
        <w:t>Option 2: How is Hamlet like modern people?</w:t>
        <w:br/>
        <w:t>He doubts himself, overthinks, struggles with decisions, and feels like an outsider. These are universal feelings.</w:t>
        <w:br/>
        <w:br/>
        <w:t>Option 3: Why do we still read Shakespeare?</w:t>
        <w:br/>
        <w:t>Because his characters feel real and their problems are timeless. We all face hard choices.</w:t>
        <w:br/>
        <w:br/>
        <w:t>Option 4: What question would you ask Hamlet if you could?</w:t>
        <w:br/>
        <w:t>Personal response - students might ask why he waited so long, or if he regretted anything.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