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Pr>
        <w:jc w:val="center"/>
      </w:pPr>
      <w:r>
        <w:rPr>
          <w:rFonts w:ascii="Georgia" w:hAnsi="Georgia"/>
          <w:b/>
          <w:color w:val="4B0082"/>
          <w:sz w:val="64"/>
        </w:rPr>
        <w:t>Hamlet</w:t>
      </w:r>
    </w:p>
    <w:p/>
    <w:p>
      <w:pPr>
        <w:jc w:val="center"/>
      </w:pPr>
      <w:r>
        <w:rPr>
          <w:sz w:val="36"/>
        </w:rPr>
        <w:t>A Literature Reader for EAL Students</w:t>
      </w:r>
    </w:p>
    <w:p/>
    <w:p>
      <w:pPr>
        <w:jc w:val="center"/>
      </w:pPr>
      <w:r>
        <w:rPr>
          <w:sz w:val="28"/>
        </w:rPr>
        <w:t>Grade 6 - 12 Lessons</w:t>
      </w:r>
    </w:p>
    <w:p/>
    <w:p>
      <w:pPr>
        <w:jc w:val="center"/>
      </w:pPr>
      <w:r>
        <w:rPr>
          <w:sz w:val="28"/>
        </w:rPr>
        <w:t>Based on the play by William Shakespeare</w:t>
        <w:br/>
        <w:t>Adapted by: William Morris</w:t>
        <w:br/>
        <w:t>NAS Jiaxing - EAL Department</w:t>
      </w:r>
    </w:p>
    <w:p>
      <w:r>
        <w:br w:type="page"/>
      </w:r>
    </w:p>
    <w:p>
      <w:r>
        <w:rPr>
          <w:b/>
          <w:color w:val="4B0082"/>
          <w:sz w:val="40"/>
        </w:rPr>
        <w:t>Table of Contents</w:t>
      </w:r>
    </w:p>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Lesson</w:t>
            </w:r>
          </w:p>
        </w:tc>
        <w:tc>
          <w:tcPr>
            <w:tcW w:type="dxa" w:w="2880"/>
          </w:tcPr>
          <w:p>
            <w:r>
              <w:rPr>
                <w:b/>
              </w:rPr>
              <w:t>Title</w:t>
            </w:r>
          </w:p>
        </w:tc>
        <w:tc>
          <w:tcPr>
            <w:tcW w:type="dxa" w:w="2880"/>
          </w:tcPr>
          <w:p>
            <w:r>
              <w:rPr>
                <w:b/>
              </w:rPr>
              <w:t>Activity</w:t>
            </w:r>
          </w:p>
        </w:tc>
      </w:tr>
      <w:tr>
        <w:tc>
          <w:tcPr>
            <w:tcW w:type="dxa" w:w="2880"/>
          </w:tcPr>
          <w:p>
            <w:r>
              <w:t>Lesson 1</w:t>
            </w:r>
          </w:p>
        </w:tc>
        <w:tc>
          <w:tcPr>
            <w:tcW w:type="dxa" w:w="2880"/>
          </w:tcPr>
          <w:p>
            <w:r>
              <w:t>The Castle at Elsinore</w:t>
            </w:r>
          </w:p>
        </w:tc>
        <w:tc>
          <w:tcPr>
            <w:tcW w:type="dxa" w:w="2880"/>
          </w:tcPr>
          <w:p>
            <w:r>
              <w:t>Setting description</w:t>
            </w:r>
          </w:p>
        </w:tc>
      </w:tr>
      <w:tr>
        <w:tc>
          <w:tcPr>
            <w:tcW w:type="dxa" w:w="2880"/>
          </w:tcPr>
          <w:p>
            <w:r>
              <w:t>Lesson 2</w:t>
            </w:r>
          </w:p>
        </w:tc>
        <w:tc>
          <w:tcPr>
            <w:tcW w:type="dxa" w:w="2880"/>
          </w:tcPr>
          <w:p>
            <w:r>
              <w:t>The Ghost Appears</w:t>
            </w:r>
          </w:p>
        </w:tc>
        <w:tc>
          <w:tcPr>
            <w:tcW w:type="dxa" w:w="2880"/>
          </w:tcPr>
          <w:p>
            <w:r>
              <w:t>Mood analysis</w:t>
            </w:r>
          </w:p>
        </w:tc>
      </w:tr>
      <w:tr>
        <w:tc>
          <w:tcPr>
            <w:tcW w:type="dxa" w:w="2880"/>
          </w:tcPr>
          <w:p>
            <w:r>
              <w:t>Lesson 3</w:t>
            </w:r>
          </w:p>
        </w:tc>
        <w:tc>
          <w:tcPr>
            <w:tcW w:type="dxa" w:w="2880"/>
          </w:tcPr>
          <w:p>
            <w:r>
              <w:t>The Mousetrap</w:t>
            </w:r>
          </w:p>
        </w:tc>
        <w:tc>
          <w:tcPr>
            <w:tcW w:type="dxa" w:w="2880"/>
          </w:tcPr>
          <w:p>
            <w:r>
              <w:t>Character motivation</w:t>
            </w:r>
          </w:p>
        </w:tc>
      </w:tr>
      <w:tr>
        <w:tc>
          <w:tcPr>
            <w:tcW w:type="dxa" w:w="2880"/>
          </w:tcPr>
          <w:p>
            <w:r>
              <w:t>Lesson 4</w:t>
            </w:r>
          </w:p>
        </w:tc>
        <w:tc>
          <w:tcPr>
            <w:tcW w:type="dxa" w:w="2880"/>
          </w:tcPr>
          <w:p>
            <w:r>
              <w:t>To Be or Not To Be</w:t>
            </w:r>
          </w:p>
        </w:tc>
        <w:tc>
          <w:tcPr>
            <w:tcW w:type="dxa" w:w="2880"/>
          </w:tcPr>
          <w:p>
            <w:r>
              <w:t>Famous speech</w:t>
            </w:r>
          </w:p>
        </w:tc>
      </w:tr>
      <w:tr>
        <w:tc>
          <w:tcPr>
            <w:tcW w:type="dxa" w:w="2880"/>
          </w:tcPr>
          <w:p>
            <w:r>
              <w:t>Lesson 5</w:t>
            </w:r>
          </w:p>
        </w:tc>
        <w:tc>
          <w:tcPr>
            <w:tcW w:type="dxa" w:w="2880"/>
          </w:tcPr>
          <w:p>
            <w:r>
              <w:t>Ophelia's Troubles</w:t>
            </w:r>
          </w:p>
        </w:tc>
        <w:tc>
          <w:tcPr>
            <w:tcW w:type="dxa" w:w="2880"/>
          </w:tcPr>
          <w:p>
            <w:r>
              <w:t>Emotion tracking</w:t>
            </w:r>
          </w:p>
        </w:tc>
      </w:tr>
      <w:tr>
        <w:tc>
          <w:tcPr>
            <w:tcW w:type="dxa" w:w="2880"/>
          </w:tcPr>
          <w:p>
            <w:r>
              <w:t>Lesson 6</w:t>
            </w:r>
          </w:p>
        </w:tc>
        <w:tc>
          <w:tcPr>
            <w:tcW w:type="dxa" w:w="2880"/>
          </w:tcPr>
          <w:p>
            <w:r>
              <w:t>The Play Within a Play</w:t>
            </w:r>
          </w:p>
        </w:tc>
        <w:tc>
          <w:tcPr>
            <w:tcW w:type="dxa" w:w="2880"/>
          </w:tcPr>
          <w:p>
            <w:r>
              <w:t>Plot device</w:t>
            </w:r>
          </w:p>
        </w:tc>
      </w:tr>
      <w:tr>
        <w:tc>
          <w:tcPr>
            <w:tcW w:type="dxa" w:w="2880"/>
          </w:tcPr>
          <w:p>
            <w:r>
              <w:t>Lesson 7</w:t>
            </w:r>
          </w:p>
        </w:tc>
        <w:tc>
          <w:tcPr>
            <w:tcW w:type="dxa" w:w="2880"/>
          </w:tcPr>
          <w:p>
            <w:r>
              <w:t>Confronting Gertrude</w:t>
            </w:r>
          </w:p>
        </w:tc>
        <w:tc>
          <w:tcPr>
            <w:tcW w:type="dxa" w:w="2880"/>
          </w:tcPr>
          <w:p>
            <w:r>
              <w:t>Moral conflict</w:t>
            </w:r>
          </w:p>
        </w:tc>
      </w:tr>
      <w:tr>
        <w:tc>
          <w:tcPr>
            <w:tcW w:type="dxa" w:w="2880"/>
          </w:tcPr>
          <w:p>
            <w:r>
              <w:t>Lesson 8</w:t>
            </w:r>
          </w:p>
        </w:tc>
        <w:tc>
          <w:tcPr>
            <w:tcW w:type="dxa" w:w="2880"/>
          </w:tcPr>
          <w:p>
            <w:r>
              <w:t>Ophelia's Madness</w:t>
            </w:r>
          </w:p>
        </w:tc>
        <w:tc>
          <w:tcPr>
            <w:tcW w:type="dxa" w:w="2880"/>
          </w:tcPr>
          <w:p>
            <w:r>
              <w:t>Cause and effect</w:t>
            </w:r>
          </w:p>
        </w:tc>
      </w:tr>
      <w:tr>
        <w:tc>
          <w:tcPr>
            <w:tcW w:type="dxa" w:w="2880"/>
          </w:tcPr>
          <w:p>
            <w:r>
              <w:t>Lesson 9</w:t>
            </w:r>
          </w:p>
        </w:tc>
        <w:tc>
          <w:tcPr>
            <w:tcW w:type="dxa" w:w="2880"/>
          </w:tcPr>
          <w:p>
            <w:r>
              <w:t>The Duel</w:t>
            </w:r>
          </w:p>
        </w:tc>
        <w:tc>
          <w:tcPr>
            <w:tcW w:type="dxa" w:w="2880"/>
          </w:tcPr>
          <w:p>
            <w:r>
              <w:t>Tension building</w:t>
            </w:r>
          </w:p>
        </w:tc>
      </w:tr>
      <w:tr>
        <w:tc>
          <w:tcPr>
            <w:tcW w:type="dxa" w:w="2880"/>
          </w:tcPr>
          <w:p>
            <w:r>
              <w:t>Lesson 10</w:t>
            </w:r>
          </w:p>
        </w:tc>
        <w:tc>
          <w:tcPr>
            <w:tcW w:type="dxa" w:w="2880"/>
          </w:tcPr>
          <w:p>
            <w:r>
              <w:t>Death in the Court</w:t>
            </w:r>
          </w:p>
        </w:tc>
        <w:tc>
          <w:tcPr>
            <w:tcW w:type="dxa" w:w="2880"/>
          </w:tcPr>
          <w:p>
            <w:r>
              <w:t>Theme discussion</w:t>
            </w:r>
          </w:p>
        </w:tc>
      </w:tr>
      <w:tr>
        <w:tc>
          <w:tcPr>
            <w:tcW w:type="dxa" w:w="2880"/>
          </w:tcPr>
          <w:p>
            <w:r>
              <w:t>Lesson 11</w:t>
            </w:r>
          </w:p>
        </w:tc>
        <w:tc>
          <w:tcPr>
            <w:tcW w:type="dxa" w:w="2880"/>
          </w:tcPr>
          <w:p>
            <w:r>
              <w:t>Revenge and Consequences</w:t>
            </w:r>
          </w:p>
        </w:tc>
        <w:tc>
          <w:tcPr>
            <w:tcW w:type="dxa" w:w="2880"/>
          </w:tcPr>
          <w:p>
            <w:r>
              <w:t>Moral reflection</w:t>
            </w:r>
          </w:p>
        </w:tc>
      </w:tr>
      <w:tr>
        <w:tc>
          <w:tcPr>
            <w:tcW w:type="dxa" w:w="2880"/>
          </w:tcPr>
          <w:p>
            <w:r>
              <w:t>Lesson 12</w:t>
            </w:r>
          </w:p>
        </w:tc>
        <w:tc>
          <w:tcPr>
            <w:tcW w:type="dxa" w:w="2880"/>
          </w:tcPr>
          <w:p>
            <w:r>
              <w:t>What Hamlet Taught Us</w:t>
            </w:r>
          </w:p>
        </w:tc>
        <w:tc>
          <w:tcPr>
            <w:tcW w:type="dxa" w:w="2880"/>
          </w:tcPr>
          <w:p>
            <w:r>
              <w:t>Theme reflection</w:t>
            </w:r>
          </w:p>
        </w:tc>
      </w:tr>
    </w:tbl>
    <w:p>
      <w:r>
        <w:br w:type="page"/>
      </w:r>
    </w:p>
    <w:p>
      <w:r>
        <w:rPr>
          <w:b/>
          <w:color w:val="4B0082"/>
          <w:sz w:val="36"/>
        </w:rPr>
        <w:t>Lesson 1: The Castle at Elsinore</w:t>
      </w:r>
    </w:p>
    <w:p/>
    <w:p>
      <w:r>
        <w:rPr>
          <w:b/>
          <w:color w:val="006400"/>
          <w:sz w:val="24"/>
        </w:rPr>
        <w:t>Reading Passage</w:t>
      </w:r>
    </w:p>
    <w:p>
      <w:r>
        <w:rPr>
          <w:sz w:val="22"/>
        </w:rPr>
        <w:t>Denmark, a cold country in northern Europe. In the royal castle of Elsinore, something was wrong. The young prince, Hamlet, had returned from university to find his world changed.</w:t>
        <w:br/>
        <w:br/>
        <w:t>His father, the old King Hamlet, had died suddenly two months ago. Now his mother, Queen Gertrude, had married again - to Claudius, the dead king's own brother. Claudius was now King of Denmark.</w:t>
        <w:br/>
        <w:br/>
        <w:t>Hamlet walked the cold stone corridors of the castle, his heart heavy with grief. He wore black clothes, the color of mourning. His mother had stopped wearing black after only a month. She seemed happy with her new husband.</w:t>
        <w:br/>
        <w:br/>
        <w:t>'How can she?' Hamlet wondered. 'Father is barely dead, and she has married his brother! It is not right. It is not natural.'</w:t>
        <w:br/>
        <w:br/>
        <w:t>The castle was beautiful but cold. Tall towers reached toward the gray sky. The sea crashed against the rocks below. Torches flickered in drafty halls. Everywhere Hamlet looked, he saw reminders of his father - his portrait on the wall, his favorite chair, the throne he once occupied.</w:t>
        <w:br/>
        <w:br/>
        <w:t>And everywhere he saw Claudius, smiling, acting the king, sitting in his father's chair, calling Hamlet 'son' as if that made everything alright.</w:t>
        <w:br/>
        <w:br/>
        <w:t>But it was not alright. Hamlet felt it in his bones. Something was terribly wrong at Elsinore. And soon, he would learn just how wrong.</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Elsinore</w:t>
            </w:r>
          </w:p>
        </w:tc>
        <w:tc>
          <w:tcPr>
            <w:tcW w:type="dxa" w:w="4320"/>
          </w:tcPr>
          <w:p>
            <w:r>
              <w:t>the royal castle in Denmark where the story takes place</w:t>
            </w:r>
          </w:p>
        </w:tc>
      </w:tr>
      <w:tr>
        <w:tc>
          <w:tcPr>
            <w:tcW w:type="dxa" w:w="4320"/>
          </w:tcPr>
          <w:p>
            <w:r>
              <w:t>corridors</w:t>
            </w:r>
          </w:p>
        </w:tc>
        <w:tc>
          <w:tcPr>
            <w:tcW w:type="dxa" w:w="4320"/>
          </w:tcPr>
          <w:p>
            <w:r>
              <w:t>long passages in a building</w:t>
            </w:r>
          </w:p>
        </w:tc>
      </w:tr>
      <w:tr>
        <w:tc>
          <w:tcPr>
            <w:tcW w:type="dxa" w:w="4320"/>
          </w:tcPr>
          <w:p>
            <w:r>
              <w:t>mourning</w:t>
            </w:r>
          </w:p>
        </w:tc>
        <w:tc>
          <w:tcPr>
            <w:tcW w:type="dxa" w:w="4320"/>
          </w:tcPr>
          <w:p>
            <w:r>
              <w:t>the expression of grief for someone's death</w:t>
            </w:r>
          </w:p>
        </w:tc>
      </w:tr>
      <w:tr>
        <w:tc>
          <w:tcPr>
            <w:tcW w:type="dxa" w:w="4320"/>
          </w:tcPr>
          <w:p>
            <w:r>
              <w:t>occupied</w:t>
            </w:r>
          </w:p>
        </w:tc>
        <w:tc>
          <w:tcPr>
            <w:tcW w:type="dxa" w:w="4320"/>
          </w:tcPr>
          <w:p>
            <w:r>
              <w:t>held or controlled a position</w:t>
            </w:r>
          </w:p>
        </w:tc>
      </w:tr>
      <w:tr>
        <w:tc>
          <w:tcPr>
            <w:tcW w:type="dxa" w:w="4320"/>
          </w:tcPr>
          <w:p>
            <w:r>
              <w:t>drafty</w:t>
            </w:r>
          </w:p>
        </w:tc>
        <w:tc>
          <w:tcPr>
            <w:tcW w:type="dxa" w:w="4320"/>
          </w:tcPr>
          <w:p>
            <w:r>
              <w:t>with cold air blowing through</w:t>
            </w:r>
          </w:p>
        </w:tc>
      </w:tr>
    </w:tbl>
    <w:p/>
    <w:p>
      <w:r>
        <w:rPr>
          <w:b/>
          <w:color w:val="006400"/>
          <w:sz w:val="24"/>
        </w:rPr>
        <w:t>5-Minute Activity</w:t>
      </w:r>
    </w:p>
    <w:p>
      <w:r>
        <w:rPr>
          <w:sz w:val="22"/>
        </w:rPr>
        <w:t>Setting Description (5 minutes):</w:t>
        <w:br/>
        <w:t>Describe the castle:</w:t>
        <w:br/>
        <w:br/>
        <w:t>Sounds: ___________________</w:t>
        <w:br/>
        <w:t>Sights: ___________________</w:t>
        <w:br/>
        <w:t>Feelings: ___________________</w:t>
        <w:br/>
        <w:br/>
        <w:t>Why does Hamlet feel uncomfortable there?</w:t>
      </w:r>
    </w:p>
    <w:p>
      <w:r>
        <w:br w:type="page"/>
      </w:r>
    </w:p>
    <w:p>
      <w:r>
        <w:rPr>
          <w:b/>
          <w:color w:val="4B0082"/>
          <w:sz w:val="36"/>
        </w:rPr>
        <w:t>Lesson 2: The Ghost Appears</w:t>
      </w:r>
    </w:p>
    <w:p/>
    <w:p>
      <w:r>
        <w:rPr>
          <w:b/>
          <w:color w:val="006400"/>
          <w:sz w:val="24"/>
        </w:rPr>
        <w:t>Reading Passage</w:t>
      </w:r>
    </w:p>
    <w:p>
      <w:r>
        <w:rPr>
          <w:sz w:val="22"/>
        </w:rPr>
        <w:t>On the castle walls at midnight, two guards saw something terrifying. A ghost appeared - the ghost of the dead King Hamlet, dressed in his armor, his face pale and sorrowful.</w:t>
        <w:br/>
        <w:br/>
        <w:t>They ran to find Prince Hamlet. 'My lord, we have seen your father!' they cried. 'His spirit walks the castle walls!'</w:t>
        <w:br/>
        <w:br/>
        <w:t>Hamlet went to the battlements that night. The wind was cold, the sea dark below. Then he saw it - his father's ghost, exactly as the guards described.</w:t>
        <w:br/>
        <w:br/>
        <w:t>'Father!' Hamlet called out. 'Why do you walk the earth? What do you want?'</w:t>
        <w:br/>
        <w:br/>
        <w:t>The ghost spoke in a hollow voice. 'I am your father's spirit, doomed to walk the night until my death is avenged. Listen, my son - I was murdered!'</w:t>
        <w:br/>
        <w:br/>
        <w:t>Hamlet trembled. 'Murdered? By whom?'</w:t>
        <w:br/>
        <w:br/>
        <w:t>'By Claudius!' the ghost cried. 'My own brother! He poured poison in my ear while I slept in the garden. He stole my crown and my queen. He killed me, Hamlet, and now I cannot rest until justice is done!'</w:t>
        <w:br/>
        <w:br/>
        <w:t>The ghost faded away, leaving Hamlet alone with his horror. His uncle - his mother's new husband - had killed his father?</w:t>
        <w:br/>
        <w:br/>
        <w:t>Hamlet's grief turned to anger. His confusion became clarity. He had a new purpose now: revenge.</w:t>
        <w:br/>
        <w:br/>
        <w:t>But revenge was dangerous. Claudius was king now, protected by guards and law. If Hamlet accused him without proof, he would be called mad, or worse, executed as a traitor.</w:t>
        <w:br/>
        <w:br/>
        <w:t>He needed a plan. He needed proof. And he needed to be careful.</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battlements</w:t>
            </w:r>
          </w:p>
        </w:tc>
        <w:tc>
          <w:tcPr>
            <w:tcW w:type="dxa" w:w="4320"/>
          </w:tcPr>
          <w:p>
            <w:r>
              <w:t>the defensive walls of a castle</w:t>
            </w:r>
          </w:p>
        </w:tc>
      </w:tr>
      <w:tr>
        <w:tc>
          <w:tcPr>
            <w:tcW w:type="dxa" w:w="4320"/>
          </w:tcPr>
          <w:p>
            <w:r>
              <w:t>avenged</w:t>
            </w:r>
          </w:p>
        </w:tc>
        <w:tc>
          <w:tcPr>
            <w:tcW w:type="dxa" w:w="4320"/>
          </w:tcPr>
          <w:p>
            <w:r>
              <w:t>punished someone for a wrong</w:t>
            </w:r>
          </w:p>
        </w:tc>
      </w:tr>
      <w:tr>
        <w:tc>
          <w:tcPr>
            <w:tcW w:type="dxa" w:w="4320"/>
          </w:tcPr>
          <w:p>
            <w:r>
              <w:t>doomed</w:t>
            </w:r>
          </w:p>
        </w:tc>
        <w:tc>
          <w:tcPr>
            <w:tcW w:type="dxa" w:w="4320"/>
          </w:tcPr>
          <w:p>
            <w:r>
              <w:t>certain to suffer a particular fate</w:t>
            </w:r>
          </w:p>
        </w:tc>
      </w:tr>
      <w:tr>
        <w:tc>
          <w:tcPr>
            <w:tcW w:type="dxa" w:w="4320"/>
          </w:tcPr>
          <w:p>
            <w:r>
              <w:t>revenge</w:t>
            </w:r>
          </w:p>
        </w:tc>
        <w:tc>
          <w:tcPr>
            <w:tcW w:type="dxa" w:w="4320"/>
          </w:tcPr>
          <w:p>
            <w:r>
              <w:t>hurting someone who hurt you</w:t>
            </w:r>
          </w:p>
        </w:tc>
      </w:tr>
      <w:tr>
        <w:tc>
          <w:tcPr>
            <w:tcW w:type="dxa" w:w="4320"/>
          </w:tcPr>
          <w:p>
            <w:r>
              <w:t>executed</w:t>
            </w:r>
          </w:p>
        </w:tc>
        <w:tc>
          <w:tcPr>
            <w:tcW w:type="dxa" w:w="4320"/>
          </w:tcPr>
          <w:p>
            <w:r>
              <w:t>killed as a legal punishment</w:t>
            </w:r>
          </w:p>
        </w:tc>
      </w:tr>
    </w:tbl>
    <w:p/>
    <w:p>
      <w:r>
        <w:rPr>
          <w:b/>
          <w:color w:val="006400"/>
          <w:sz w:val="24"/>
        </w:rPr>
        <w:t>5-Minute Activity</w:t>
      </w:r>
    </w:p>
    <w:p>
      <w:r>
        <w:rPr>
          <w:sz w:val="22"/>
        </w:rPr>
        <w:t>Mood Analysis (5 minutes):</w:t>
        <w:br/>
        <w:t>How does the ghost scene make you feel?</w:t>
        <w:br/>
        <w:br/>
        <w:t>Frightened? ___________________</w:t>
        <w:br/>
        <w:t>Sad? ___________________</w:t>
        <w:br/>
        <w:t>Angry? ___________________</w:t>
        <w:br/>
        <w:t>Excited? ___________________</w:t>
        <w:br/>
        <w:br/>
        <w:t>Why does Hamlet need proof before acting?</w:t>
      </w:r>
    </w:p>
    <w:p>
      <w:r>
        <w:br w:type="page"/>
      </w:r>
    </w:p>
    <w:p>
      <w:r>
        <w:rPr>
          <w:b/>
          <w:color w:val="4B0082"/>
          <w:sz w:val="36"/>
        </w:rPr>
        <w:t>Lesson 3: The Mousetrap</w:t>
      </w:r>
    </w:p>
    <w:p/>
    <w:p>
      <w:r>
        <w:rPr>
          <w:b/>
          <w:color w:val="006400"/>
          <w:sz w:val="24"/>
        </w:rPr>
        <w:t>Reading Passage</w:t>
      </w:r>
    </w:p>
    <w:p>
      <w:r>
        <w:rPr>
          <w:sz w:val="22"/>
        </w:rPr>
        <w:t>Hamlet decided to pretend to be mad. If people thought he was crazy, they would not suspect his real purpose. He could watch Claudius closely, waiting for him to reveal his guilt.</w:t>
        <w:br/>
        <w:br/>
        <w:t>But his act was too good. His mother Gertrude grew worried. His friends thought he had truly lost his mind. And Ophelia - the young woman Hamlet loved - was frightened by his strange behavior.</w:t>
        <w:br/>
        <w:br/>
        <w:t>'Get you to a nunnery!' Hamlet shouted at Ophelia one day. His words were wild and cruel. He told her he never loved her, that all women were false. Ophelia ran away in tears.</w:t>
        <w:br/>
        <w:br/>
        <w:t>But Hamlet was watching Claudius. The new king seemed uneasy whenever the old king was mentioned. He jumped at shadows. Guilt was written on his face, if only someone would look closely.</w:t>
        <w:br/>
        <w:br/>
        <w:t>Hamlet needed proof. He came up with a plan. A group of actors was visiting the castle. Hamlet asked them to perform a special play he would write - a play about a king murdered by his brother.</w:t>
        <w:br/>
        <w:br/>
        <w:t>'The play's the thing,' Hamlet told himself, 'wherein I'll catch the conscience of the king.'</w:t>
        <w:br/>
        <w:br/>
        <w:t>If Claudius was guilty, watching a murder like his own would shake him. He might panic, confess, or flee. Hamlet would watch his uncle's face during the performance and know the truth.</w:t>
        <w:br/>
        <w:br/>
        <w:t>But what if Claudius was innocent? What if the ghost lied? Hamlet had to know for certain before he could act. Justice demanded proof, not just suspicion.</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suspect</w:t>
            </w:r>
          </w:p>
        </w:tc>
        <w:tc>
          <w:tcPr>
            <w:tcW w:type="dxa" w:w="4320"/>
          </w:tcPr>
          <w:p>
            <w:r>
              <w:t>to believe someone has done something wrong</w:t>
            </w:r>
          </w:p>
        </w:tc>
      </w:tr>
      <w:tr>
        <w:tc>
          <w:tcPr>
            <w:tcW w:type="dxa" w:w="4320"/>
          </w:tcPr>
          <w:p>
            <w:r>
              <w:t>nunnery</w:t>
            </w:r>
          </w:p>
        </w:tc>
        <w:tc>
          <w:tcPr>
            <w:tcW w:type="dxa" w:w="4320"/>
          </w:tcPr>
          <w:p>
            <w:r>
              <w:t>a place where nuns live; Hamlet uses it to mean stay away from men</w:t>
            </w:r>
          </w:p>
        </w:tc>
      </w:tr>
      <w:tr>
        <w:tc>
          <w:tcPr>
            <w:tcW w:type="dxa" w:w="4320"/>
          </w:tcPr>
          <w:p>
            <w:r>
              <w:t>reveal</w:t>
            </w:r>
          </w:p>
        </w:tc>
        <w:tc>
          <w:tcPr>
            <w:tcW w:type="dxa" w:w="4320"/>
          </w:tcPr>
          <w:p>
            <w:r>
              <w:t>to make something known</w:t>
            </w:r>
          </w:p>
        </w:tc>
      </w:tr>
      <w:tr>
        <w:tc>
          <w:tcPr>
            <w:tcW w:type="dxa" w:w="4320"/>
          </w:tcPr>
          <w:p>
            <w:r>
              <w:t>conscience</w:t>
            </w:r>
          </w:p>
        </w:tc>
        <w:tc>
          <w:tcPr>
            <w:tcW w:type="dxa" w:w="4320"/>
          </w:tcPr>
          <w:p>
            <w:r>
              <w:t>the inner sense of right and wrong</w:t>
            </w:r>
          </w:p>
        </w:tc>
      </w:tr>
      <w:tr>
        <w:tc>
          <w:tcPr>
            <w:tcW w:type="dxa" w:w="4320"/>
          </w:tcPr>
          <w:p>
            <w:r>
              <w:t>suspicion</w:t>
            </w:r>
          </w:p>
        </w:tc>
        <w:tc>
          <w:tcPr>
            <w:tcW w:type="dxa" w:w="4320"/>
          </w:tcPr>
          <w:p>
            <w:r>
              <w:t>a feeling that someone has done something wrong</w:t>
            </w:r>
          </w:p>
        </w:tc>
      </w:tr>
    </w:tbl>
    <w:p/>
    <w:p>
      <w:r>
        <w:rPr>
          <w:b/>
          <w:color w:val="006400"/>
          <w:sz w:val="24"/>
        </w:rPr>
        <w:t>5-Minute Activity</w:t>
      </w:r>
    </w:p>
    <w:p>
      <w:r>
        <w:rPr>
          <w:sz w:val="22"/>
        </w:rPr>
        <w:t>Character Motivation (5 minutes):</w:t>
        <w:br/>
        <w:t>Why does Hamlet pretend to be mad?</w:t>
        <w:br/>
        <w:br/>
        <w:t>Reason 1: ___________________</w:t>
        <w:br/>
        <w:t>Reason 2: ___________________</w:t>
        <w:br/>
        <w:br/>
        <w:t>Does this plan help or hurt him?</w:t>
        <w:br/>
        <w:br/>
        <w:t>How does Ophelia feel? ___________________</w:t>
      </w:r>
    </w:p>
    <w:p>
      <w:r>
        <w:br w:type="page"/>
      </w:r>
    </w:p>
    <w:p>
      <w:r>
        <w:rPr>
          <w:b/>
          <w:color w:val="4B0082"/>
          <w:sz w:val="36"/>
        </w:rPr>
        <w:t>Lesson 4: To Be or Not To Be</w:t>
      </w:r>
    </w:p>
    <w:p/>
    <w:p>
      <w:r>
        <w:rPr>
          <w:b/>
          <w:color w:val="006400"/>
          <w:sz w:val="24"/>
        </w:rPr>
        <w:t>Reading Passage</w:t>
      </w:r>
    </w:p>
    <w:p>
      <w:r>
        <w:rPr>
          <w:sz w:val="22"/>
        </w:rPr>
        <w:t>Alone in the castle chapel, Hamlet spoke his most famous words. He held a dagger, looking at it with terrible sadness.</w:t>
        <w:br/>
        <w:br/>
        <w:t>'To be, or not to be,' he whispered. 'That is the question. Whether it is nobler in the mind to suffer the slings and arrows of outrageous fortune, or to take arms against a sea of troubles and by opposing end them.'</w:t>
        <w:br/>
        <w:br/>
        <w:t>He was thinking about death. About suicide. About ending his pain forever.</w:t>
        <w:br/>
        <w:br/>
        <w:t>'For in that sleep of death, what dreams may come? Who would bear the whips and scorns of time, the oppressor's wrong, the proud man's contumely, the pangs of despised love?'</w:t>
        <w:br/>
        <w:br/>
        <w:t>Hamlet's heart was breaking. His father murdered. His mother married to the murderer. The woman he loved frightened of him. His friends spying on him for the king. He was alone, surrounded by enemies, carrying a terrible secret.</w:t>
        <w:br/>
        <w:br/>
        <w:t>But he could not kill himself. His religion told him suicide was a sin. And besides, who knew what came after death? It might be worse than life. Better to bear the troubles we know than fly to others we do not understand.</w:t>
        <w:br/>
        <w:br/>
        <w:t>He put down the dagger. He would live. He would act. But the thought of death stayed with him, like a shadow at his shoulder.</w:t>
        <w:br/>
        <w:br/>
        <w:t>For Hamlet had learned something terrible: sometimes living requires more courage than dying.</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dagger</w:t>
            </w:r>
          </w:p>
        </w:tc>
        <w:tc>
          <w:tcPr>
            <w:tcW w:type="dxa" w:w="4320"/>
          </w:tcPr>
          <w:p>
            <w:r>
              <w:t>a small knife used as a weapon</w:t>
            </w:r>
          </w:p>
        </w:tc>
      </w:tr>
      <w:tr>
        <w:tc>
          <w:tcPr>
            <w:tcW w:type="dxa" w:w="4320"/>
          </w:tcPr>
          <w:p>
            <w:r>
              <w:t>suicide</w:t>
            </w:r>
          </w:p>
        </w:tc>
        <w:tc>
          <w:tcPr>
            <w:tcW w:type="dxa" w:w="4320"/>
          </w:tcPr>
          <w:p>
            <w:r>
              <w:t>killing oneself</w:t>
            </w:r>
          </w:p>
        </w:tc>
      </w:tr>
      <w:tr>
        <w:tc>
          <w:tcPr>
            <w:tcW w:type="dxa" w:w="4320"/>
          </w:tcPr>
          <w:p>
            <w:r>
              <w:t>oppressor</w:t>
            </w:r>
          </w:p>
        </w:tc>
        <w:tc>
          <w:tcPr>
            <w:tcW w:type="dxa" w:w="4320"/>
          </w:tcPr>
          <w:p>
            <w:r>
              <w:t>someone who treats others cruelly</w:t>
            </w:r>
          </w:p>
        </w:tc>
      </w:tr>
      <w:tr>
        <w:tc>
          <w:tcPr>
            <w:tcW w:type="dxa" w:w="4320"/>
          </w:tcPr>
          <w:p>
            <w:r>
              <w:t>contumely</w:t>
            </w:r>
          </w:p>
        </w:tc>
        <w:tc>
          <w:tcPr>
            <w:tcW w:type="dxa" w:w="4320"/>
          </w:tcPr>
          <w:p>
            <w:r>
              <w:t>insulting or disrespectful treatment</w:t>
            </w:r>
          </w:p>
        </w:tc>
      </w:tr>
      <w:tr>
        <w:tc>
          <w:tcPr>
            <w:tcW w:type="dxa" w:w="4320"/>
          </w:tcPr>
          <w:p>
            <w:r>
              <w:t>sin</w:t>
            </w:r>
          </w:p>
        </w:tc>
        <w:tc>
          <w:tcPr>
            <w:tcW w:type="dxa" w:w="4320"/>
          </w:tcPr>
          <w:p>
            <w:r>
              <w:t>an action against religious law</w:t>
            </w:r>
          </w:p>
        </w:tc>
      </w:tr>
    </w:tbl>
    <w:p/>
    <w:p>
      <w:r>
        <w:rPr>
          <w:b/>
          <w:color w:val="006400"/>
          <w:sz w:val="24"/>
        </w:rPr>
        <w:t>5-Minute Activity</w:t>
      </w:r>
    </w:p>
    <w:p>
      <w:r>
        <w:rPr>
          <w:sz w:val="22"/>
        </w:rPr>
        <w:t>Famous Speech (5 minutes):</w:t>
        <w:br/>
        <w:t>Hamlet asks: Is it better to live or die?</w:t>
        <w:br/>
        <w:br/>
        <w:t>Reasons to die (end pain):</w:t>
        <w:br/>
        <w:t>1. ___________________</w:t>
        <w:br/>
        <w:t>2. ___________________</w:t>
        <w:br/>
        <w:br/>
        <w:t>Reasons to live (hope):</w:t>
        <w:br/>
        <w:t>1. ___________________</w:t>
        <w:br/>
        <w:t>2. ___________________</w:t>
        <w:br/>
        <w:br/>
        <w:t>What would you tell Hamlet?</w:t>
      </w:r>
    </w:p>
    <w:p>
      <w:r>
        <w:br w:type="page"/>
      </w:r>
    </w:p>
    <w:p>
      <w:r>
        <w:rPr>
          <w:b/>
          <w:color w:val="4B0082"/>
          <w:sz w:val="36"/>
        </w:rPr>
        <w:t>Lesson 5: Ophelia's Troubles</w:t>
      </w:r>
    </w:p>
    <w:p/>
    <w:p>
      <w:r>
        <w:rPr>
          <w:b/>
          <w:color w:val="006400"/>
          <w:sz w:val="24"/>
        </w:rPr>
        <w:t>Reading Passage</w:t>
      </w:r>
    </w:p>
    <w:p>
      <w:r>
        <w:rPr>
          <w:sz w:val="22"/>
        </w:rPr>
        <w:t>Ophelia was the daughter of Polonius, the king's advisor. She was young, beautiful, and gentle. She loved Hamlet, and she believed he loved her too - before he started acting so strangely.</w:t>
        <w:br/>
        <w:br/>
        <w:t>Her father and brother warned her about Hamlet. 'He is a prince,' they said. 'He cannot marry as he pleases. Do not give your heart to him.'</w:t>
        <w:br/>
        <w:br/>
        <w:t>But Ophelia had already given her heart. And now Hamlet was cruel to her. He said he never loved her. He said terrible things about women. He frightened her with his wild eyes and stranger words.</w:t>
        <w:br/>
        <w:br/>
        <w:t>Then her father died. Hamlet killed him - by accident, they said, but dead was dead. Polonius was stabbed through a curtain while spying on Hamlet's conversation with his mother.</w:t>
        <w:br/>
        <w:br/>
        <w:t>Ophelia's world collapsed. Her lover had killed her father. Her brother Laertes had gone to France. She was alone in the castle, surrounded by whispers and pity.</w:t>
        <w:br/>
        <w:br/>
        <w:t>She began to sing strange songs, wandering the halls with flowers in her hair. Her mind, fragile as glass, had broken under too much sorrow.</w:t>
        <w:br/>
        <w:br/>
        <w:t>'Pretty Ophelia!' the servants called her, but they kept their distance. She was beautiful but frightening, like a ghost herself. She spoke in riddles about dead fathers and lost love, and no one could reach her anymore.</w:t>
        <w:br/>
        <w:br/>
        <w:t>Hamlet's revenge had claimed its first innocent victim. And there would be more.</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fragile</w:t>
            </w:r>
          </w:p>
        </w:tc>
        <w:tc>
          <w:tcPr>
            <w:tcW w:type="dxa" w:w="4320"/>
          </w:tcPr>
          <w:p>
            <w:r>
              <w:t>easily broken or damaged</w:t>
            </w:r>
          </w:p>
        </w:tc>
      </w:tr>
      <w:tr>
        <w:tc>
          <w:tcPr>
            <w:tcW w:type="dxa" w:w="4320"/>
          </w:tcPr>
          <w:p>
            <w:r>
              <w:t>collapsed</w:t>
            </w:r>
          </w:p>
        </w:tc>
        <w:tc>
          <w:tcPr>
            <w:tcW w:type="dxa" w:w="4320"/>
          </w:tcPr>
          <w:p>
            <w:r>
              <w:t>fell apart completely</w:t>
            </w:r>
          </w:p>
        </w:tc>
      </w:tr>
      <w:tr>
        <w:tc>
          <w:tcPr>
            <w:tcW w:type="dxa" w:w="4320"/>
          </w:tcPr>
          <w:p>
            <w:r>
              <w:t>riddles</w:t>
            </w:r>
          </w:p>
        </w:tc>
        <w:tc>
          <w:tcPr>
            <w:tcW w:type="dxa" w:w="4320"/>
          </w:tcPr>
          <w:p>
            <w:r>
              <w:t>puzzling questions or statements</w:t>
            </w:r>
          </w:p>
        </w:tc>
      </w:tr>
      <w:tr>
        <w:tc>
          <w:tcPr>
            <w:tcW w:type="dxa" w:w="4320"/>
          </w:tcPr>
          <w:p>
            <w:r>
              <w:t>pity</w:t>
            </w:r>
          </w:p>
        </w:tc>
        <w:tc>
          <w:tcPr>
            <w:tcW w:type="dxa" w:w="4320"/>
          </w:tcPr>
          <w:p>
            <w:r>
              <w:t>sorrow for someone's suffering</w:t>
            </w:r>
          </w:p>
        </w:tc>
      </w:tr>
      <w:tr>
        <w:tc>
          <w:tcPr>
            <w:tcW w:type="dxa" w:w="4320"/>
          </w:tcPr>
          <w:p>
            <w:r>
              <w:t>victim</w:t>
            </w:r>
          </w:p>
        </w:tc>
        <w:tc>
          <w:tcPr>
            <w:tcW w:type="dxa" w:w="4320"/>
          </w:tcPr>
          <w:p>
            <w:r>
              <w:t>someone harmed by an action</w:t>
            </w:r>
          </w:p>
        </w:tc>
      </w:tr>
    </w:tbl>
    <w:p/>
    <w:p>
      <w:r>
        <w:rPr>
          <w:b/>
          <w:color w:val="006400"/>
          <w:sz w:val="24"/>
        </w:rPr>
        <w:t>5-Minute Activity</w:t>
      </w:r>
    </w:p>
    <w:p>
      <w:r>
        <w:rPr>
          <w:sz w:val="22"/>
        </w:rPr>
        <w:t>Emotion Tracking (5 minutes):</w:t>
        <w:br/>
        <w:t>Track Ophelia's feelings:</w:t>
        <w:br/>
        <w:br/>
        <w:t>BEFORE: She feels ___________________</w:t>
        <w:br/>
        <w:t>WHEN HAMLET IS CRUEL: ___________________</w:t>
        <w:br/>
        <w:t>AFTER HER FATHER DIES: ___________________</w:t>
        <w:br/>
        <w:t>AT THE END: ___________________</w:t>
        <w:br/>
        <w:br/>
        <w:t>Who is responsible for her tragedy?</w:t>
      </w:r>
    </w:p>
    <w:p>
      <w:r>
        <w:br w:type="page"/>
      </w:r>
    </w:p>
    <w:p>
      <w:r>
        <w:rPr>
          <w:b/>
          <w:color w:val="4B0082"/>
          <w:sz w:val="36"/>
        </w:rPr>
        <w:t>Lesson 6: The Play Within a Play</w:t>
      </w:r>
    </w:p>
    <w:p/>
    <w:p>
      <w:r>
        <w:rPr>
          <w:b/>
          <w:color w:val="006400"/>
          <w:sz w:val="24"/>
        </w:rPr>
        <w:t>Reading Passage</w:t>
      </w:r>
    </w:p>
    <w:p>
      <w:r>
        <w:rPr>
          <w:sz w:val="22"/>
        </w:rPr>
        <w:t>The great day came. The actors performed Hamlet's play before the court. It was called 'The Mousetrap' - a story about a king poisoned by his brother.</w:t>
        <w:br/>
        <w:br/>
        <w:t>Hamlet watched Claudius like a hawk. As the play showed the murder, the king's face went pale. He wiped sweat from his forehead. He shifted in his seat. When the actor-king died, Claudius stood up suddenly.</w:t>
        <w:br/>
        <w:br/>
        <w:t>'Give me some light!' he cried. 'Away! I cannot breathe!'</w:t>
        <w:br/>
        <w:br/>
        <w:t>He fled the room, his guilt plain for all to see.</w:t>
        <w:br/>
        <w:br/>
        <w:t>Hamlet had his proof. Claudius was a murderer. The ghost had told the truth. Now revenge was not just justified - it was necessary.</w:t>
        <w:br/>
        <w:br/>
        <w:t>But Hamlet hesitated. He found Claudius alone later, praying. He could have killed him then. But if Claudius died praying, his soul might go to heaven. Hamlet wanted Claudius to suffer in hell, as his father suffered.</w:t>
        <w:br/>
        <w:br/>
        <w:t>So he waited. He would kill Claudius at a moment of sin, ensuring damnation.</w:t>
        <w:br/>
        <w:br/>
        <w:t>But waiting was dangerous. Claudius now knew Hamlet suspected him. The king began to plot against his nephew. He sent Hamlet to England with secret orders for his execution.</w:t>
        <w:br/>
        <w:br/>
        <w:t>Hamlet's hesitation - his moment of mercy for his own soul - had given his enemy time to strike.</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hawk</w:t>
            </w:r>
          </w:p>
        </w:tc>
        <w:tc>
          <w:tcPr>
            <w:tcW w:type="dxa" w:w="4320"/>
          </w:tcPr>
          <w:p>
            <w:r>
              <w:t>a bird of prey; to watch closely</w:t>
            </w:r>
          </w:p>
        </w:tc>
      </w:tr>
      <w:tr>
        <w:tc>
          <w:tcPr>
            <w:tcW w:type="dxa" w:w="4320"/>
          </w:tcPr>
          <w:p>
            <w:r>
              <w:t>justified</w:t>
            </w:r>
          </w:p>
        </w:tc>
        <w:tc>
          <w:tcPr>
            <w:tcW w:type="dxa" w:w="4320"/>
          </w:tcPr>
          <w:p>
            <w:r>
              <w:t>shown to be right or reasonable</w:t>
            </w:r>
          </w:p>
        </w:tc>
      </w:tr>
      <w:tr>
        <w:tc>
          <w:tcPr>
            <w:tcW w:type="dxa" w:w="4320"/>
          </w:tcPr>
          <w:p>
            <w:r>
              <w:t>damnation</w:t>
            </w:r>
          </w:p>
        </w:tc>
        <w:tc>
          <w:tcPr>
            <w:tcW w:type="dxa" w:w="4320"/>
          </w:tcPr>
          <w:p>
            <w:r>
              <w:t>condemnation to hell</w:t>
            </w:r>
          </w:p>
        </w:tc>
      </w:tr>
      <w:tr>
        <w:tc>
          <w:tcPr>
            <w:tcW w:type="dxa" w:w="4320"/>
          </w:tcPr>
          <w:p>
            <w:r>
              <w:t>suspected</w:t>
            </w:r>
          </w:p>
        </w:tc>
        <w:tc>
          <w:tcPr>
            <w:tcW w:type="dxa" w:w="4320"/>
          </w:tcPr>
          <w:p>
            <w:r>
              <w:t>believed someone did something wrong</w:t>
            </w:r>
          </w:p>
        </w:tc>
      </w:tr>
      <w:tr>
        <w:tc>
          <w:tcPr>
            <w:tcW w:type="dxa" w:w="4320"/>
          </w:tcPr>
          <w:p>
            <w:r>
              <w:t>hesitation</w:t>
            </w:r>
          </w:p>
        </w:tc>
        <w:tc>
          <w:tcPr>
            <w:tcW w:type="dxa" w:w="4320"/>
          </w:tcPr>
          <w:p>
            <w:r>
              <w:t>delaying action because of uncertainty</w:t>
            </w:r>
          </w:p>
        </w:tc>
      </w:tr>
    </w:tbl>
    <w:p/>
    <w:p>
      <w:r>
        <w:rPr>
          <w:b/>
          <w:color w:val="006400"/>
          <w:sz w:val="24"/>
        </w:rPr>
        <w:t>5-Minute Activity</w:t>
      </w:r>
    </w:p>
    <w:p>
      <w:r>
        <w:rPr>
          <w:sz w:val="22"/>
        </w:rPr>
        <w:t>Plot Device (5 minutes):</w:t>
        <w:br/>
        <w:t>Why is the play clever?</w:t>
        <w:br/>
        <w:br/>
        <w:t>Hamlet wants to: ___________________</w:t>
        <w:br/>
        <w:br/>
        <w:t>The play shows: ___________________</w:t>
        <w:br/>
        <w:br/>
        <w:t>Claudius reacts by: ___________________</w:t>
        <w:br/>
        <w:br/>
        <w:t>This proves: ___________________</w:t>
        <w:br/>
        <w:br/>
        <w:t>Why doesn't Hamlet kill Claudius when praying?</w:t>
      </w:r>
    </w:p>
    <w:p>
      <w:r>
        <w:br w:type="page"/>
      </w:r>
    </w:p>
    <w:p>
      <w:r>
        <w:rPr>
          <w:b/>
          <w:color w:val="4B0082"/>
          <w:sz w:val="36"/>
        </w:rPr>
        <w:t>Lesson 7: Confronting Gertrude</w:t>
      </w:r>
    </w:p>
    <w:p/>
    <w:p>
      <w:r>
        <w:rPr>
          <w:b/>
          <w:color w:val="006400"/>
          <w:sz w:val="24"/>
        </w:rPr>
        <w:t>Reading Passage</w:t>
      </w:r>
    </w:p>
    <w:p>
      <w:r>
        <w:rPr>
          <w:sz w:val="22"/>
        </w:rPr>
        <w:t>Hamlet went to his mother's room. He was angry, and he wanted her to understand the truth about Claudius.</w:t>
        <w:br/>
        <w:br/>
        <w:t>'Mother, you have offended my father,' he said.</w:t>
        <w:br/>
        <w:br/>
        <w:t>Gertrude was frightened. 'Have you forgotten who I am?' she cried. 'I am your mother!'</w:t>
        <w:br/>
        <w:br/>
        <w:t>'You are my mother,' Hamlet agreed, 'but you are also the wife of a murderer. Father was poisoned, Mother. Claudius killed him. The ghost told me.'</w:t>
        <w:br/>
        <w:br/>
        <w:t>Gertrude thought Hamlet was mad. But as he spoke, she saw his sincerity. She remembered little things - Claudius's nervousness, his sudden rise to power. Doubt crept into her heart.</w:t>
        <w:br/>
        <w:br/>
        <w:t>Behind the curtain, someone was hiding. It was Polonius, spying for the king. Hamlet heard a noise and stabbed through the fabric, killing the old man instantly.</w:t>
        <w:br/>
        <w:br/>
        <w:t>'Oh, what a rash and bloody deed!' Gertrude cried.</w:t>
        <w:br/>
        <w:br/>
        <w:t>Hamlet pulled back the curtain and saw Polonius. He felt brief regret, then anger. 'This wretched, rash, intruding fool!' he said. 'I took you for your better.'</w:t>
        <w:br/>
        <w:br/>
        <w:t>But he turned back to his mother with gentleness. 'Mother, look at these pictures. Here is my father - like the god of light. Here is Claudius - like a mildewed ear, blasting his wholesome brother. Can you truly love such a man?'</w:t>
        <w:br/>
        <w:br/>
        <w:t>Gertrude wept. 'I see the truth now,' she whispered. 'Forgive me, Hamlet.'</w:t>
        <w:br/>
        <w:br/>
        <w:t>But forgiveness would not bring back Polonius. And Laertes, his son, would soon return - hungry for revenge.</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offended</w:t>
            </w:r>
          </w:p>
        </w:tc>
        <w:tc>
          <w:tcPr>
            <w:tcW w:type="dxa" w:w="4320"/>
          </w:tcPr>
          <w:p>
            <w:r>
              <w:t>caused hurt or anger</w:t>
            </w:r>
          </w:p>
        </w:tc>
      </w:tr>
      <w:tr>
        <w:tc>
          <w:tcPr>
            <w:tcW w:type="dxa" w:w="4320"/>
          </w:tcPr>
          <w:p>
            <w:r>
              <w:t>sincerity</w:t>
            </w:r>
          </w:p>
        </w:tc>
        <w:tc>
          <w:tcPr>
            <w:tcW w:type="dxa" w:w="4320"/>
          </w:tcPr>
          <w:p>
            <w:r>
              <w:t>the quality of being honest and genuine</w:t>
            </w:r>
          </w:p>
        </w:tc>
      </w:tr>
      <w:tr>
        <w:tc>
          <w:tcPr>
            <w:tcW w:type="dxa" w:w="4320"/>
          </w:tcPr>
          <w:p>
            <w:r>
              <w:t>rash</w:t>
            </w:r>
          </w:p>
        </w:tc>
        <w:tc>
          <w:tcPr>
            <w:tcW w:type="dxa" w:w="4320"/>
          </w:tcPr>
          <w:p>
            <w:r>
              <w:t>done quickly without thinking</w:t>
            </w:r>
          </w:p>
        </w:tc>
      </w:tr>
      <w:tr>
        <w:tc>
          <w:tcPr>
            <w:tcW w:type="dxa" w:w="4320"/>
          </w:tcPr>
          <w:p>
            <w:r>
              <w:t>intruding</w:t>
            </w:r>
          </w:p>
        </w:tc>
        <w:tc>
          <w:tcPr>
            <w:tcW w:type="dxa" w:w="4320"/>
          </w:tcPr>
          <w:p>
            <w:r>
              <w:t>entering a place uninvited</w:t>
            </w:r>
          </w:p>
        </w:tc>
      </w:tr>
      <w:tr>
        <w:tc>
          <w:tcPr>
            <w:tcW w:type="dxa" w:w="4320"/>
          </w:tcPr>
          <w:p>
            <w:r>
              <w:t>mildewed</w:t>
            </w:r>
          </w:p>
        </w:tc>
        <w:tc>
          <w:tcPr>
            <w:tcW w:type="dxa" w:w="4320"/>
          </w:tcPr>
          <w:p>
            <w:r>
              <w:t>covered with fungus; rotten</w:t>
            </w:r>
          </w:p>
        </w:tc>
      </w:tr>
    </w:tbl>
    <w:p/>
    <w:p>
      <w:r>
        <w:rPr>
          <w:b/>
          <w:color w:val="006400"/>
          <w:sz w:val="24"/>
        </w:rPr>
        <w:t>5-Minute Activity</w:t>
      </w:r>
    </w:p>
    <w:p>
      <w:r>
        <w:rPr>
          <w:sz w:val="22"/>
        </w:rPr>
        <w:t>Moral Conflict (5 minutes):</w:t>
        <w:br/>
        <w:t>Gertrude faces a choice:</w:t>
        <w:br/>
        <w:br/>
        <w:t>Option 1: Stay with Claudius</w:t>
        <w:br/>
        <w:t>- Pros: ___________________</w:t>
        <w:br/>
        <w:t>- Cons: ___________________</w:t>
        <w:br/>
        <w:br/>
        <w:t>Option 2: Leave Claudius</w:t>
        <w:br/>
        <w:t>- Pros: ___________________</w:t>
        <w:br/>
        <w:t>- Cons: ___________________</w:t>
        <w:br/>
        <w:br/>
        <w:t>What would you do in her place?</w:t>
      </w:r>
    </w:p>
    <w:p>
      <w:r>
        <w:br w:type="page"/>
      </w:r>
    </w:p>
    <w:p>
      <w:r>
        <w:rPr>
          <w:b/>
          <w:color w:val="4B0082"/>
          <w:sz w:val="36"/>
        </w:rPr>
        <w:t>Lesson 8: Ophelia's Madness</w:t>
      </w:r>
    </w:p>
    <w:p/>
    <w:p>
      <w:r>
        <w:rPr>
          <w:b/>
          <w:color w:val="006400"/>
          <w:sz w:val="24"/>
        </w:rPr>
        <w:t>Reading Passage</w:t>
      </w:r>
    </w:p>
    <w:p>
      <w:r>
        <w:rPr>
          <w:sz w:val="22"/>
        </w:rPr>
        <w:t>Laertes returned from France, furious at his father's death. Claudius calmed him, blaming Hamlet for everything. 'He is mad,' the king said. 'He killed your father in his madness.'</w:t>
        <w:br/>
        <w:br/>
        <w:t>But worse news came. Ophelia had drowned.</w:t>
        <w:br/>
        <w:br/>
        <w:t>She had been gathering flowers by the river, singing strange songs. A branch broke beneath her, and she fell into the water. She was too mad to save herself. She simply floated away, still holding her flowers, still singing.</w:t>
        <w:br/>
        <w:br/>
        <w:t>Laertes wept for his sister. 'Too much of water hast thou, poor Ophelia,' he cried. 'Therefore I forbid my tears.'</w:t>
        <w:br/>
        <w:br/>
        <w:t>But his grief turned to rage. He blamed Hamlet for everything - for Polonius's death, for Ophelia's madness, for destroying his family.</w:t>
        <w:br/>
        <w:br/>
        <w:t>Claudius saw his chance. He wanted Hamlet dead, but he could not kill him openly - the people loved the prince. Instead, he would use Laertes.</w:t>
        <w:br/>
        <w:br/>
        <w:t>'Challenge Hamlet to a duel,' Claudius suggested. 'A friendly contest with blunted swords. But I will give you a sharp one. And I will prepare a poisoned drink for Hamlet if the sword fails.'</w:t>
        <w:br/>
        <w:br/>
        <w:t>Laertes agreed. He was a master swordsman. He would avenge his father and sister.</w:t>
        <w:br/>
        <w:br/>
        <w:t>The trap was set. Hamlet, returning from England, walked into it willingly. He too wanted an end to the waiting, the doubt, the pain.</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drowned</w:t>
            </w:r>
          </w:p>
        </w:tc>
        <w:tc>
          <w:tcPr>
            <w:tcW w:type="dxa" w:w="4320"/>
          </w:tcPr>
          <w:p>
            <w:r>
              <w:t>died by being underwater and unable to breathe</w:t>
            </w:r>
          </w:p>
        </w:tc>
      </w:tr>
      <w:tr>
        <w:tc>
          <w:tcPr>
            <w:tcW w:type="dxa" w:w="4320"/>
          </w:tcPr>
          <w:p>
            <w:r>
              <w:t>forbid</w:t>
            </w:r>
          </w:p>
        </w:tc>
        <w:tc>
          <w:tcPr>
            <w:tcW w:type="dxa" w:w="4320"/>
          </w:tcPr>
          <w:p>
            <w:r>
              <w:t>to command against</w:t>
            </w:r>
          </w:p>
        </w:tc>
      </w:tr>
      <w:tr>
        <w:tc>
          <w:tcPr>
            <w:tcW w:type="dxa" w:w="4320"/>
          </w:tcPr>
          <w:p>
            <w:r>
              <w:t>rage</w:t>
            </w:r>
          </w:p>
        </w:tc>
        <w:tc>
          <w:tcPr>
            <w:tcW w:type="dxa" w:w="4320"/>
          </w:tcPr>
          <w:p>
            <w:r>
              <w:t>intense anger</w:t>
            </w:r>
          </w:p>
        </w:tc>
      </w:tr>
      <w:tr>
        <w:tc>
          <w:tcPr>
            <w:tcW w:type="dxa" w:w="4320"/>
          </w:tcPr>
          <w:p>
            <w:r>
              <w:t>avenged</w:t>
            </w:r>
          </w:p>
        </w:tc>
        <w:tc>
          <w:tcPr>
            <w:tcW w:type="dxa" w:w="4320"/>
          </w:tcPr>
          <w:p>
            <w:r>
              <w:t>punished someone for a wrong</w:t>
            </w:r>
          </w:p>
        </w:tc>
      </w:tr>
      <w:tr>
        <w:tc>
          <w:tcPr>
            <w:tcW w:type="dxa" w:w="4320"/>
          </w:tcPr>
          <w:p>
            <w:r>
              <w:t>contest</w:t>
            </w:r>
          </w:p>
        </w:tc>
        <w:tc>
          <w:tcPr>
            <w:tcW w:type="dxa" w:w="4320"/>
          </w:tcPr>
          <w:p>
            <w:r>
              <w:t>a competition or fight</w:t>
            </w:r>
          </w:p>
        </w:tc>
      </w:tr>
    </w:tbl>
    <w:p/>
    <w:p>
      <w:r>
        <w:rPr>
          <w:b/>
          <w:color w:val="006400"/>
          <w:sz w:val="24"/>
        </w:rPr>
        <w:t>5-Minute Activity</w:t>
      </w:r>
    </w:p>
    <w:p>
      <w:r>
        <w:rPr>
          <w:sz w:val="22"/>
        </w:rPr>
        <w:t>Cause and Effect (5 minutes):</w:t>
        <w:br/>
        <w:t>Connect causes to effects:</w:t>
        <w:br/>
        <w:br/>
        <w:t>CAUSE: Hamlet kills Polonius</w:t>
        <w:br/>
        <w:t>EFFECT: ___________________</w:t>
        <w:br/>
        <w:br/>
        <w:t>CAUSE: Ophelia goes mad</w:t>
        <w:br/>
        <w:t>EFFECT: ___________________</w:t>
        <w:br/>
        <w:br/>
        <w:t>CAUSE: Laertes returns angry</w:t>
        <w:br/>
        <w:t>EFFECT: ___________________</w:t>
        <w:br/>
        <w:br/>
        <w:t>CAUSE: Claudius plans a duel</w:t>
        <w:br/>
        <w:t>EFFECT: ___________________</w:t>
      </w:r>
    </w:p>
    <w:p>
      <w:r>
        <w:br w:type="page"/>
      </w:r>
    </w:p>
    <w:p>
      <w:r>
        <w:rPr>
          <w:b/>
          <w:color w:val="4B0082"/>
          <w:sz w:val="36"/>
        </w:rPr>
        <w:t>Lesson 9: The Duel</w:t>
      </w:r>
    </w:p>
    <w:p/>
    <w:p>
      <w:r>
        <w:rPr>
          <w:b/>
          <w:color w:val="006400"/>
          <w:sz w:val="24"/>
        </w:rPr>
        <w:t>Reading Passage</w:t>
      </w:r>
    </w:p>
    <w:p>
      <w:r>
        <w:rPr>
          <w:sz w:val="22"/>
        </w:rPr>
        <w:t>The day of the duel arrived. The great hall was prepared, with seats for the king and queen, space for the fighters, and wine for the victor.</w:t>
        <w:br/>
        <w:br/>
        <w:t>Hamlet and Laertes faced each other. They were not enemies by nature - both were young, noble, wronged. But fate had set them against each other.</w:t>
        <w:br/>
        <w:br/>
        <w:t>'The sword is blunted,' Claudius said, 'but use these foils for safety.'</w:t>
        <w:br/>
        <w:br/>
        <w:t>He gave Laertes a sharp sword in secret. He prepared a cup of wine - poisoned wine - to give Hamlet when he grew thirsty.</w:t>
        <w:br/>
        <w:br/>
        <w:t>The duel began. Hamlet was the better fighter, despite Laertes's skill. He scored two hits. The queen, proud of her son, drank to his health - from the poisoned cup meant for Hamlet.</w:t>
        <w:br/>
        <w:br/>
        <w:t>Claudius tried to stop her, but it was too late. Gertrude drank the poison.</w:t>
        <w:br/>
        <w:br/>
        <w:t>In the fighting, the swords got mixed up. Laertes wounded Hamlet with the poisoned blade. Then, in the struggle, they exchanged weapons. Hamlet wounded Laertes with the same poisoned sword.</w:t>
        <w:br/>
        <w:br/>
        <w:t>Both men knew they were dying. Laertes felt regret. 'I am justly killed with mine own treachery,' he gasped.</w:t>
        <w:br/>
        <w:br/>
        <w:t>The queen collapsed. 'The drink! The drink!' she cried. 'I am poisoned!'</w:t>
        <w:br/>
        <w:br/>
        <w:t>Hamlet looked at Claudius with terrible understanding. The king had tried to poison him and killed his own wife instead.</w:t>
        <w:br/>
        <w:br/>
        <w:t>'Treason!' Hamlet shouted. 'The point envenomed too? Then, venom, to thy work!'</w:t>
        <w:br/>
        <w:br/>
        <w:t>He stabbed Claudius and forced the poisoned wine down his throat. The king died screaming.</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foils</w:t>
            </w:r>
          </w:p>
        </w:tc>
        <w:tc>
          <w:tcPr>
            <w:tcW w:type="dxa" w:w="4320"/>
          </w:tcPr>
          <w:p>
            <w:r>
              <w:t>swords with covered points for practice</w:t>
            </w:r>
          </w:p>
        </w:tc>
      </w:tr>
      <w:tr>
        <w:tc>
          <w:tcPr>
            <w:tcW w:type="dxa" w:w="4320"/>
          </w:tcPr>
          <w:p>
            <w:r>
              <w:t>treachery</w:t>
            </w:r>
          </w:p>
        </w:tc>
        <w:tc>
          <w:tcPr>
            <w:tcW w:type="dxa" w:w="4320"/>
          </w:tcPr>
          <w:p>
            <w:r>
              <w:t>betrayal of trust</w:t>
            </w:r>
          </w:p>
        </w:tc>
      </w:tr>
      <w:tr>
        <w:tc>
          <w:tcPr>
            <w:tcW w:type="dxa" w:w="4320"/>
          </w:tcPr>
          <w:p>
            <w:r>
              <w:t>venom</w:t>
            </w:r>
          </w:p>
        </w:tc>
        <w:tc>
          <w:tcPr>
            <w:tcW w:type="dxa" w:w="4320"/>
          </w:tcPr>
          <w:p>
            <w:r>
              <w:t>poison</w:t>
            </w:r>
          </w:p>
        </w:tc>
      </w:tr>
      <w:tr>
        <w:tc>
          <w:tcPr>
            <w:tcW w:type="dxa" w:w="4320"/>
          </w:tcPr>
          <w:p>
            <w:r>
              <w:t>collapsed</w:t>
            </w:r>
          </w:p>
        </w:tc>
        <w:tc>
          <w:tcPr>
            <w:tcW w:type="dxa" w:w="4320"/>
          </w:tcPr>
          <w:p>
            <w:r>
              <w:t>fell down suddenly</w:t>
            </w:r>
          </w:p>
        </w:tc>
      </w:tr>
      <w:tr>
        <w:tc>
          <w:tcPr>
            <w:tcW w:type="dxa" w:w="4320"/>
          </w:tcPr>
          <w:p>
            <w:r>
              <w:t>envenomed</w:t>
            </w:r>
          </w:p>
        </w:tc>
        <w:tc>
          <w:tcPr>
            <w:tcW w:type="dxa" w:w="4320"/>
          </w:tcPr>
          <w:p>
            <w:r>
              <w:t>covered with poison</w:t>
            </w:r>
          </w:p>
        </w:tc>
      </w:tr>
    </w:tbl>
    <w:p/>
    <w:p>
      <w:r>
        <w:rPr>
          <w:b/>
          <w:color w:val="006400"/>
          <w:sz w:val="24"/>
        </w:rPr>
        <w:t>5-Minute Activity</w:t>
      </w:r>
    </w:p>
    <w:p>
      <w:r>
        <w:rPr>
          <w:sz w:val="22"/>
        </w:rPr>
        <w:t>Tension Building (5 minutes):</w:t>
        <w:br/>
        <w:t>The duel creates suspense:</w:t>
        <w:br/>
        <w:br/>
        <w:t>We worry because:</w:t>
        <w:br/>
        <w:t>1. Laertes has a ___________________ sword</w:t>
        <w:br/>
        <w:t>2. The wine is ___________________</w:t>
        <w:br/>
        <w:t>3. The queen drinks ___________________</w:t>
        <w:br/>
        <w:br/>
        <w:t>Irony: The plan to kill Hamlet kills ___________________ instead.</w:t>
        <w:br/>
        <w:br/>
        <w:t>Who is most responsible for the tragedy?</w:t>
      </w:r>
    </w:p>
    <w:p>
      <w:r>
        <w:br w:type="page"/>
      </w:r>
    </w:p>
    <w:p>
      <w:r>
        <w:rPr>
          <w:b/>
          <w:color w:val="4B0082"/>
          <w:sz w:val="36"/>
        </w:rPr>
        <w:t>Lesson 10: Death in the Court</w:t>
      </w:r>
    </w:p>
    <w:p/>
    <w:p>
      <w:r>
        <w:rPr>
          <w:b/>
          <w:color w:val="006400"/>
          <w:sz w:val="24"/>
        </w:rPr>
        <w:t>Reading Passage</w:t>
      </w:r>
    </w:p>
    <w:p>
      <w:r>
        <w:rPr>
          <w:sz w:val="22"/>
        </w:rPr>
        <w:t>The great hall of Elsinore had become a tomb. Four bodies lay on the floor: Gertrude, poisoned by her husband's plot; Claudius, stabbed and poisoned by Hamlet; Laertes, poisoned by his own treachery; and Hamlet himself, dying from the poisoned wound.</w:t>
        <w:br/>
        <w:br/>
        <w:t>Hamlet lay against the wall, his life bleeding away. But his mind was clear at last.</w:t>
        <w:br/>
        <w:br/>
        <w:t>'If you did ever hold me in your heart,' he whispered to his friend Horatio, 'absent thee from felicity awhile, and in this harsh world draw thy breath in pain, to tell my story.'</w:t>
        <w:br/>
        <w:br/>
        <w:t>He wanted Horatio to live, to tell the world what had happened at Elsinore. Horatio had been his truest friend, the only one who never betrayed him.</w:t>
        <w:br/>
        <w:br/>
        <w:t>Horatio wept. 'I am more an antique Roman than a Dane,' he said. 'Here's yet some liquor left.' He meant to drink the poison and die with his friend.</w:t>
        <w:br/>
        <w:br/>
        <w:t>But Hamlet stopped him. 'Give me the cup,' he commanded weakly. 'What wilt thou do for shame? The living must tell the tale. If you love me, Horatio, live.'</w:t>
        <w:br/>
        <w:br/>
        <w:t>Hamlet looked at the bodies around him. His mother, who had made such terrible choices. Laertes, who had been his mirror - another son seeking revenge. Claudius, who had started everything with one murder.</w:t>
        <w:br/>
        <w:br/>
        <w:t>And himself. The reluctant avenger who had waited too long, acted too rashly, caused such destruction.</w:t>
        <w:br/>
        <w:br/>
        <w:t>'The rest is silence,' Hamlet whispered.</w:t>
        <w:br/>
        <w:br/>
        <w:t>He died. The Prince of Denmark, the scholar, the philosopher, the would-be hero - died like all men die, with regret and hope and fear.</w:t>
        <w:br/>
        <w:br/>
        <w:t>Fortinbras, a prince from Norway, arrived to find the court destroyed. He ordered Hamlet buried with honor - a soldier's funeral for a soldier prince.</w:t>
        <w:br/>
        <w:br/>
        <w:t>But the story was not over. Horatio remained to tell it. And we remain to hear it.</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treachery</w:t>
            </w:r>
          </w:p>
        </w:tc>
        <w:tc>
          <w:tcPr>
            <w:tcW w:type="dxa" w:w="4320"/>
          </w:tcPr>
          <w:p>
            <w:r>
              <w:t>betrayal of trust</w:t>
            </w:r>
          </w:p>
        </w:tc>
      </w:tr>
      <w:tr>
        <w:tc>
          <w:tcPr>
            <w:tcW w:type="dxa" w:w="4320"/>
          </w:tcPr>
          <w:p>
            <w:r>
              <w:t>felicity</w:t>
            </w:r>
          </w:p>
        </w:tc>
        <w:tc>
          <w:tcPr>
            <w:tcW w:type="dxa" w:w="4320"/>
          </w:tcPr>
          <w:p>
            <w:r>
              <w:t>happiness</w:t>
            </w:r>
          </w:p>
        </w:tc>
      </w:tr>
      <w:tr>
        <w:tc>
          <w:tcPr>
            <w:tcW w:type="dxa" w:w="4320"/>
          </w:tcPr>
          <w:p>
            <w:r>
              <w:t>antique Roman</w:t>
            </w:r>
          </w:p>
        </w:tc>
        <w:tc>
          <w:tcPr>
            <w:tcW w:type="dxa" w:w="4320"/>
          </w:tcPr>
          <w:p>
            <w:r>
              <w:t>referring to ancient Romans who killed themselves to avoid dishonor</w:t>
            </w:r>
          </w:p>
        </w:tc>
      </w:tr>
      <w:tr>
        <w:tc>
          <w:tcPr>
            <w:tcW w:type="dxa" w:w="4320"/>
          </w:tcPr>
          <w:p>
            <w:r>
              <w:t>reluctant</w:t>
            </w:r>
          </w:p>
        </w:tc>
        <w:tc>
          <w:tcPr>
            <w:tcW w:type="dxa" w:w="4320"/>
          </w:tcPr>
          <w:p>
            <w:r>
              <w:t>unwilling to do something</w:t>
            </w:r>
          </w:p>
        </w:tc>
      </w:tr>
      <w:tr>
        <w:tc>
          <w:tcPr>
            <w:tcW w:type="dxa" w:w="4320"/>
          </w:tcPr>
          <w:p>
            <w:r>
              <w:t>avenger</w:t>
            </w:r>
          </w:p>
        </w:tc>
        <w:tc>
          <w:tcPr>
            <w:tcW w:type="dxa" w:w="4320"/>
          </w:tcPr>
          <w:p>
            <w:r>
              <w:t>someone who seeks revenge</w:t>
            </w:r>
          </w:p>
        </w:tc>
      </w:tr>
    </w:tbl>
    <w:p/>
    <w:p>
      <w:r>
        <w:rPr>
          <w:b/>
          <w:color w:val="006400"/>
          <w:sz w:val="24"/>
        </w:rPr>
        <w:t>5-Minute Activity</w:t>
      </w:r>
    </w:p>
    <w:p>
      <w:r>
        <w:rPr>
          <w:sz w:val="22"/>
        </w:rPr>
        <w:t>Theme Discussion (5 minutes):</w:t>
        <w:br/>
        <w:t>Hamlet's dying wish:</w:t>
        <w:br/>
        <w:br/>
        <w:t>He wants Horatio to: ___________________</w:t>
        <w:br/>
        <w:br/>
        <w:t>Why is this important? ___________________</w:t>
        <w:br/>
        <w:br/>
        <w:t>What should Horatio tell people?</w:t>
        <w:br/>
        <w:t>1. ___________________</w:t>
        <w:br/>
        <w:t>2. ___________________</w:t>
        <w:br/>
        <w:t>3. ___________________</w:t>
        <w:br/>
        <w:br/>
        <w:t>Is Hamlet a hero or a victim?</w:t>
      </w:r>
    </w:p>
    <w:p>
      <w:r>
        <w:br w:type="page"/>
      </w:r>
    </w:p>
    <w:p>
      <w:r>
        <w:rPr>
          <w:b/>
          <w:color w:val="4B0082"/>
          <w:sz w:val="36"/>
        </w:rPr>
        <w:t>Lesson 11: Revenge and Consequences</w:t>
      </w:r>
    </w:p>
    <w:p/>
    <w:p>
      <w:r>
        <w:rPr>
          <w:b/>
          <w:color w:val="006400"/>
          <w:sz w:val="24"/>
        </w:rPr>
        <w:t>Reading Passage</w:t>
      </w:r>
    </w:p>
    <w:p>
      <w:r>
        <w:rPr>
          <w:sz w:val="22"/>
        </w:rPr>
        <w:t>The tragedy at Elsinore teaches us about revenge. Hamlet's father was murdered, and Hamlet sought justice. But in the end, everyone died - the guilty and the innocent alike.</w:t>
        <w:br/>
        <w:br/>
        <w:t>Was revenge worth it? Hamlet got his revenge. Claudius died by his hand. But Hamlet died too. So did his mother. So did Ophelia and Polonius and Laertes - all caught in the web of revenge like flies in a spider's trap.</w:t>
        <w:br/>
        <w:br/>
        <w:t>Revenge is a chain. One murder leads to another, then another. Hamlet killed Polonius. Laertes wanted to avenge his father. Claudius wanted to kill Hamlet. Around and around, until no one was left standing.</w:t>
        <w:br/>
        <w:br/>
        <w:t>But Hamlet was not wrong to want justice. His uncle was a murderer. His father deserved peace. The ghost's request was reasonable - punish the guilty, restore order.</w:t>
        <w:br/>
        <w:br/>
        <w:t>The problem was not the desire for justice. The problem was how Hamlet pursued it. He waited too long, doubting and hesitating. Then he acted too quickly, killing the wrong man. He pretended to be mad, driving away the woman he loved. He set traps instead of seeking honest solutions.</w:t>
        <w:br/>
        <w:br/>
        <w:t>Perhaps there was no good solution. Perhaps any path would have led to blood. When kings murder kings, when brothers kill brothers, the poison spreads until it touches everyone.</w:t>
        <w:br/>
        <w:br/>
        <w:t>The lesson is not that we should forgive all wrongs. The lesson is that revenge is dangerous, costly, and often hurts the innocent more than the guilty. Justice is necessary, but it must be pursued carefully, legally, with thought for the consequences.</w:t>
        <w:br/>
        <w:br/>
        <w:t>Hamlet learned this too late. We can learn it from him.</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consequences</w:t>
            </w:r>
          </w:p>
        </w:tc>
        <w:tc>
          <w:tcPr>
            <w:tcW w:type="dxa" w:w="4320"/>
          </w:tcPr>
          <w:p>
            <w:r>
              <w:t>results of actions</w:t>
            </w:r>
          </w:p>
        </w:tc>
      </w:tr>
      <w:tr>
        <w:tc>
          <w:tcPr>
            <w:tcW w:type="dxa" w:w="4320"/>
          </w:tcPr>
          <w:p>
            <w:r>
              <w:t>justice</w:t>
            </w:r>
          </w:p>
        </w:tc>
        <w:tc>
          <w:tcPr>
            <w:tcW w:type="dxa" w:w="4320"/>
          </w:tcPr>
          <w:p>
            <w:r>
              <w:t>fair treatment and punishment</w:t>
            </w:r>
          </w:p>
        </w:tc>
      </w:tr>
      <w:tr>
        <w:tc>
          <w:tcPr>
            <w:tcW w:type="dxa" w:w="4320"/>
          </w:tcPr>
          <w:p>
            <w:r>
              <w:t>hesitating</w:t>
            </w:r>
          </w:p>
        </w:tc>
        <w:tc>
          <w:tcPr>
            <w:tcW w:type="dxa" w:w="4320"/>
          </w:tcPr>
          <w:p>
            <w:r>
              <w:t>delaying action because of uncertainty</w:t>
            </w:r>
          </w:p>
        </w:tc>
      </w:tr>
      <w:tr>
        <w:tc>
          <w:tcPr>
            <w:tcW w:type="dxa" w:w="4320"/>
          </w:tcPr>
          <w:p>
            <w:r>
              <w:t>innocent</w:t>
            </w:r>
          </w:p>
        </w:tc>
        <w:tc>
          <w:tcPr>
            <w:tcW w:type="dxa" w:w="4320"/>
          </w:tcPr>
          <w:p>
            <w:r>
              <w:t>not guilty of any crime</w:t>
            </w:r>
          </w:p>
        </w:tc>
      </w:tr>
      <w:tr>
        <w:tc>
          <w:tcPr>
            <w:tcW w:type="dxa" w:w="4320"/>
          </w:tcPr>
          <w:p>
            <w:r>
              <w:t>pursued</w:t>
            </w:r>
          </w:p>
        </w:tc>
        <w:tc>
          <w:tcPr>
            <w:tcW w:type="dxa" w:w="4320"/>
          </w:tcPr>
          <w:p>
            <w:r>
              <w:t>followed or chased</w:t>
            </w:r>
          </w:p>
        </w:tc>
      </w:tr>
    </w:tbl>
    <w:p/>
    <w:p>
      <w:r>
        <w:rPr>
          <w:b/>
          <w:color w:val="006400"/>
          <w:sz w:val="24"/>
        </w:rPr>
        <w:t>5-Minute Activity</w:t>
      </w:r>
    </w:p>
    <w:p>
      <w:r>
        <w:rPr>
          <w:sz w:val="22"/>
        </w:rPr>
        <w:t>Moral Reflection (5 minutes):</w:t>
        <w:br/>
        <w:t>Discuss with a partner:</w:t>
        <w:br/>
        <w:br/>
        <w:t>1. Should Hamlet have forgiven Claudius?</w:t>
        <w:br/>
        <w:br/>
        <w:t>2. What could Hamlet have done differently?</w:t>
        <w:br/>
        <w:br/>
        <w:t>3. Is revenge ever justified?</w:t>
        <w:br/>
        <w:br/>
        <w:t>4. What would YOU do if someone killed your parent?</w:t>
        <w:br/>
        <w:br/>
        <w:t>There are no right answers. Think deeply.</w:t>
      </w:r>
    </w:p>
    <w:p>
      <w:r>
        <w:br w:type="page"/>
      </w:r>
    </w:p>
    <w:p>
      <w:r>
        <w:rPr>
          <w:b/>
          <w:color w:val="4B0082"/>
          <w:sz w:val="36"/>
        </w:rPr>
        <w:t>Lesson 12: What Hamlet Taught Us</w:t>
      </w:r>
    </w:p>
    <w:p/>
    <w:p>
      <w:r>
        <w:rPr>
          <w:b/>
          <w:color w:val="006400"/>
          <w:sz w:val="24"/>
        </w:rPr>
        <w:t>Reading Passage</w:t>
      </w:r>
    </w:p>
    <w:p>
      <w:r>
        <w:rPr>
          <w:sz w:val="22"/>
        </w:rPr>
        <w:t>Four hundred years after Shakespeare wrote it, Hamlet remains one of the most famous stories in the world. Why? What makes this sad tale of a Danish prince so enduring?</w:t>
        <w:br/>
        <w:br/>
        <w:t>Perhaps because Hamlet is all of us. He is the part of us that doubts, that hesitates, that asks hard questions. He is the part of us that wants to do right but isn't sure what right is.</w:t>
        <w:br/>
        <w:br/>
        <w:t>Hamlet teaches us that action is difficult. It is easy to plan, to think, to wait for the perfect moment. But moments pass. Opportunities fade. And sometimes, waiting becomes its own tragedy.</w:t>
        <w:br/>
        <w:br/>
        <w:t>Hamlet teaches us that words matter. His famous speeches - 'To be or not to be,' 'The play's the thing' - express thoughts and feelings that people have always had. Shakespeare gave words to human doubt, human fear, human courage.</w:t>
        <w:br/>
        <w:br/>
        <w:t>Hamlet teaches us that revenge destroys. Not just the guilty, but everyone nearby. Revenge is fire - it burns the one who starts it as much as the one it targets.</w:t>
        <w:br/>
        <w:br/>
        <w:t>Hamlet teaches us that we are complicated. Hamlet is not simply good or bad. He is brave and cowardly, kind and cruel, wise and foolish. Like all of us, he is a mixture - trying his best, failing sometimes, succeeding others.</w:t>
        <w:br/>
        <w:br/>
        <w:t>Most of all, Hamlet teaches us to think. To question. To wonder about life and death, right and wrong, action and inaction.</w:t>
        <w:br/>
        <w:br/>
        <w:t>Hamlet is dead. Elsinore is silent. But his questions live on, waiting for each new generation to answer them in their own way.</w:t>
        <w:br/>
        <w:br/>
        <w:t>And perhaps that is enough. Not to solve the mystery, but to keep asking. Not to find the answer, but to keep seeking.</w:t>
        <w:br/>
        <w:br/>
        <w:t>The rest is not silence. The rest is the conversation that never ends.</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enduring</w:t>
            </w:r>
          </w:p>
        </w:tc>
        <w:tc>
          <w:tcPr>
            <w:tcW w:type="dxa" w:w="4320"/>
          </w:tcPr>
          <w:p>
            <w:r>
              <w:t>lasting a long time</w:t>
            </w:r>
          </w:p>
        </w:tc>
      </w:tr>
      <w:tr>
        <w:tc>
          <w:tcPr>
            <w:tcW w:type="dxa" w:w="4320"/>
          </w:tcPr>
          <w:p>
            <w:r>
              <w:t>opportunities</w:t>
            </w:r>
          </w:p>
        </w:tc>
        <w:tc>
          <w:tcPr>
            <w:tcW w:type="dxa" w:w="4320"/>
          </w:tcPr>
          <w:p>
            <w:r>
              <w:t>chances to do something</w:t>
            </w:r>
          </w:p>
        </w:tc>
      </w:tr>
      <w:tr>
        <w:tc>
          <w:tcPr>
            <w:tcW w:type="dxa" w:w="4320"/>
          </w:tcPr>
          <w:p>
            <w:r>
              <w:t>complicated</w:t>
            </w:r>
          </w:p>
        </w:tc>
        <w:tc>
          <w:tcPr>
            <w:tcW w:type="dxa" w:w="4320"/>
          </w:tcPr>
          <w:p>
            <w:r>
              <w:t>having many parts, not simple</w:t>
            </w:r>
          </w:p>
        </w:tc>
      </w:tr>
      <w:tr>
        <w:tc>
          <w:tcPr>
            <w:tcW w:type="dxa" w:w="4320"/>
          </w:tcPr>
          <w:p>
            <w:r>
              <w:t>mixture</w:t>
            </w:r>
          </w:p>
        </w:tc>
        <w:tc>
          <w:tcPr>
            <w:tcW w:type="dxa" w:w="4320"/>
          </w:tcPr>
          <w:p>
            <w:r>
              <w:t>a combination of different things</w:t>
            </w:r>
          </w:p>
        </w:tc>
      </w:tr>
      <w:tr>
        <w:tc>
          <w:tcPr>
            <w:tcW w:type="dxa" w:w="4320"/>
          </w:tcPr>
          <w:p>
            <w:r>
              <w:t>generation</w:t>
            </w:r>
          </w:p>
        </w:tc>
        <w:tc>
          <w:tcPr>
            <w:tcW w:type="dxa" w:w="4320"/>
          </w:tcPr>
          <w:p>
            <w:r>
              <w:t>a group of people born around the same time</w:t>
            </w:r>
          </w:p>
        </w:tc>
      </w:tr>
    </w:tbl>
    <w:p/>
    <w:p>
      <w:r>
        <w:rPr>
          <w:b/>
          <w:color w:val="006400"/>
          <w:sz w:val="24"/>
        </w:rPr>
        <w:t>5-Minute Activity</w:t>
      </w:r>
    </w:p>
    <w:p>
      <w:r>
        <w:rPr>
          <w:sz w:val="22"/>
        </w:rPr>
        <w:t>Theme Reflection (5 minutes):</w:t>
        <w:br/>
        <w:t>Choose ONE question:</w:t>
        <w:br/>
        <w:br/>
        <w:t>1. What lesson from Hamlet is most important today?</w:t>
        <w:br/>
        <w:br/>
        <w:t>2. How is Hamlet like modern people?</w:t>
        <w:br/>
        <w:br/>
        <w:t>3. Why do we still read Shakespeare?</w:t>
        <w:br/>
        <w:br/>
        <w:t>4. What question would you ask Hamlet if you could?</w:t>
        <w:br/>
        <w:br/>
        <w:t>Use evidence from the text to support your answer.</w:t>
      </w:r>
    </w:p>
    <w:p>
      <w:r>
        <w:br w:type="page"/>
      </w:r>
    </w:p>
    <w:p>
      <w:r>
        <w:rPr>
          <w:b/>
          <w:color w:val="4B0082"/>
          <w:sz w:val="40"/>
        </w:rPr>
        <w:t>Master Vocabulary List</w:t>
      </w:r>
    </w:p>
    <w:p/>
    <w:tbl>
      <w:tblPr>
        <w:tblStyle w:val="TableGrid"/>
        <w:tblW w:type="auto" w:w="0"/>
        <w:tblLook w:firstColumn="1" w:firstRow="1" w:lastColumn="0" w:lastRow="0" w:noHBand="0" w:noVBand="1" w:val="04A0"/>
      </w:tblPr>
      <w:tblGrid>
        <w:gridCol w:w="2880"/>
        <w:gridCol w:w="2880"/>
        <w:gridCol w:w="2880"/>
      </w:tblGrid>
      <w:tr>
        <w:tc>
          <w:tcPr>
            <w:tcW w:type="dxa" w:w="2880"/>
          </w:tcPr>
          <w:p>
            <w:r>
              <w:rPr>
                <w:b/>
                <w:sz w:val="20"/>
              </w:rPr>
              <w:t>Lesson</w:t>
            </w:r>
          </w:p>
        </w:tc>
        <w:tc>
          <w:tcPr>
            <w:tcW w:type="dxa" w:w="2880"/>
          </w:tcPr>
          <w:p>
            <w:r>
              <w:rPr>
                <w:b/>
                <w:sz w:val="20"/>
              </w:rPr>
              <w:t>Word</w:t>
            </w:r>
          </w:p>
        </w:tc>
        <w:tc>
          <w:tcPr>
            <w:tcW w:type="dxa" w:w="2880"/>
          </w:tcPr>
          <w:p>
            <w:r>
              <w:rPr>
                <w:b/>
                <w:sz w:val="20"/>
              </w:rPr>
              <w:t>Definition</w:t>
            </w:r>
          </w:p>
        </w:tc>
      </w:tr>
      <w:tr>
        <w:tc>
          <w:tcPr>
            <w:tcW w:type="dxa" w:w="2880"/>
          </w:tcPr>
          <w:p>
            <w:r>
              <w:t>Lesson 1</w:t>
            </w:r>
          </w:p>
        </w:tc>
        <w:tc>
          <w:tcPr>
            <w:tcW w:type="dxa" w:w="2880"/>
          </w:tcPr>
          <w:p>
            <w:r>
              <w:t>Elsinore</w:t>
            </w:r>
          </w:p>
        </w:tc>
        <w:tc>
          <w:tcPr>
            <w:tcW w:type="dxa" w:w="2880"/>
          </w:tcPr>
          <w:p>
            <w:r>
              <w:t>the royal castle in Denmark where the story takes place</w:t>
            </w:r>
          </w:p>
        </w:tc>
      </w:tr>
      <w:tr>
        <w:tc>
          <w:tcPr>
            <w:tcW w:type="dxa" w:w="2880"/>
          </w:tcPr>
          <w:p>
            <w:r>
              <w:t>Lesson 1</w:t>
            </w:r>
          </w:p>
        </w:tc>
        <w:tc>
          <w:tcPr>
            <w:tcW w:type="dxa" w:w="2880"/>
          </w:tcPr>
          <w:p>
            <w:r>
              <w:t>corridors</w:t>
            </w:r>
          </w:p>
        </w:tc>
        <w:tc>
          <w:tcPr>
            <w:tcW w:type="dxa" w:w="2880"/>
          </w:tcPr>
          <w:p>
            <w:r>
              <w:t>long passages in a building</w:t>
            </w:r>
          </w:p>
        </w:tc>
      </w:tr>
      <w:tr>
        <w:tc>
          <w:tcPr>
            <w:tcW w:type="dxa" w:w="2880"/>
          </w:tcPr>
          <w:p>
            <w:r>
              <w:t>Lesson 1</w:t>
            </w:r>
          </w:p>
        </w:tc>
        <w:tc>
          <w:tcPr>
            <w:tcW w:type="dxa" w:w="2880"/>
          </w:tcPr>
          <w:p>
            <w:r>
              <w:t>mourning</w:t>
            </w:r>
          </w:p>
        </w:tc>
        <w:tc>
          <w:tcPr>
            <w:tcW w:type="dxa" w:w="2880"/>
          </w:tcPr>
          <w:p>
            <w:r>
              <w:t>the expression of grief for someone's death</w:t>
            </w:r>
          </w:p>
        </w:tc>
      </w:tr>
      <w:tr>
        <w:tc>
          <w:tcPr>
            <w:tcW w:type="dxa" w:w="2880"/>
          </w:tcPr>
          <w:p>
            <w:r>
              <w:t>Lesson 1</w:t>
            </w:r>
          </w:p>
        </w:tc>
        <w:tc>
          <w:tcPr>
            <w:tcW w:type="dxa" w:w="2880"/>
          </w:tcPr>
          <w:p>
            <w:r>
              <w:t>occupied</w:t>
            </w:r>
          </w:p>
        </w:tc>
        <w:tc>
          <w:tcPr>
            <w:tcW w:type="dxa" w:w="2880"/>
          </w:tcPr>
          <w:p>
            <w:r>
              <w:t>held or controlled a position</w:t>
            </w:r>
          </w:p>
        </w:tc>
      </w:tr>
      <w:tr>
        <w:tc>
          <w:tcPr>
            <w:tcW w:type="dxa" w:w="2880"/>
          </w:tcPr>
          <w:p>
            <w:r>
              <w:t>Lesson 1</w:t>
            </w:r>
          </w:p>
        </w:tc>
        <w:tc>
          <w:tcPr>
            <w:tcW w:type="dxa" w:w="2880"/>
          </w:tcPr>
          <w:p>
            <w:r>
              <w:t>drafty</w:t>
            </w:r>
          </w:p>
        </w:tc>
        <w:tc>
          <w:tcPr>
            <w:tcW w:type="dxa" w:w="2880"/>
          </w:tcPr>
          <w:p>
            <w:r>
              <w:t>with cold air blowing through</w:t>
            </w:r>
          </w:p>
        </w:tc>
      </w:tr>
      <w:tr>
        <w:tc>
          <w:tcPr>
            <w:tcW w:type="dxa" w:w="2880"/>
          </w:tcPr>
          <w:p>
            <w:r>
              <w:t>Lesson 2</w:t>
            </w:r>
          </w:p>
        </w:tc>
        <w:tc>
          <w:tcPr>
            <w:tcW w:type="dxa" w:w="2880"/>
          </w:tcPr>
          <w:p>
            <w:r>
              <w:t>battlements</w:t>
            </w:r>
          </w:p>
        </w:tc>
        <w:tc>
          <w:tcPr>
            <w:tcW w:type="dxa" w:w="2880"/>
          </w:tcPr>
          <w:p>
            <w:r>
              <w:t>the defensive walls of a castle</w:t>
            </w:r>
          </w:p>
        </w:tc>
      </w:tr>
      <w:tr>
        <w:tc>
          <w:tcPr>
            <w:tcW w:type="dxa" w:w="2880"/>
          </w:tcPr>
          <w:p>
            <w:r>
              <w:t>Lesson 2</w:t>
            </w:r>
          </w:p>
        </w:tc>
        <w:tc>
          <w:tcPr>
            <w:tcW w:type="dxa" w:w="2880"/>
          </w:tcPr>
          <w:p>
            <w:r>
              <w:t>avenged</w:t>
            </w:r>
          </w:p>
        </w:tc>
        <w:tc>
          <w:tcPr>
            <w:tcW w:type="dxa" w:w="2880"/>
          </w:tcPr>
          <w:p>
            <w:r>
              <w:t>punished someone for a wrong</w:t>
            </w:r>
          </w:p>
        </w:tc>
      </w:tr>
      <w:tr>
        <w:tc>
          <w:tcPr>
            <w:tcW w:type="dxa" w:w="2880"/>
          </w:tcPr>
          <w:p>
            <w:r>
              <w:t>Lesson 2</w:t>
            </w:r>
          </w:p>
        </w:tc>
        <w:tc>
          <w:tcPr>
            <w:tcW w:type="dxa" w:w="2880"/>
          </w:tcPr>
          <w:p>
            <w:r>
              <w:t>doomed</w:t>
            </w:r>
          </w:p>
        </w:tc>
        <w:tc>
          <w:tcPr>
            <w:tcW w:type="dxa" w:w="2880"/>
          </w:tcPr>
          <w:p>
            <w:r>
              <w:t>certain to suffer a particular fate</w:t>
            </w:r>
          </w:p>
        </w:tc>
      </w:tr>
      <w:tr>
        <w:tc>
          <w:tcPr>
            <w:tcW w:type="dxa" w:w="2880"/>
          </w:tcPr>
          <w:p>
            <w:r>
              <w:t>Lesson 2</w:t>
            </w:r>
          </w:p>
        </w:tc>
        <w:tc>
          <w:tcPr>
            <w:tcW w:type="dxa" w:w="2880"/>
          </w:tcPr>
          <w:p>
            <w:r>
              <w:t>revenge</w:t>
            </w:r>
          </w:p>
        </w:tc>
        <w:tc>
          <w:tcPr>
            <w:tcW w:type="dxa" w:w="2880"/>
          </w:tcPr>
          <w:p>
            <w:r>
              <w:t>hurting someone who hurt you</w:t>
            </w:r>
          </w:p>
        </w:tc>
      </w:tr>
      <w:tr>
        <w:tc>
          <w:tcPr>
            <w:tcW w:type="dxa" w:w="2880"/>
          </w:tcPr>
          <w:p>
            <w:r>
              <w:t>Lesson 2</w:t>
            </w:r>
          </w:p>
        </w:tc>
        <w:tc>
          <w:tcPr>
            <w:tcW w:type="dxa" w:w="2880"/>
          </w:tcPr>
          <w:p>
            <w:r>
              <w:t>executed</w:t>
            </w:r>
          </w:p>
        </w:tc>
        <w:tc>
          <w:tcPr>
            <w:tcW w:type="dxa" w:w="2880"/>
          </w:tcPr>
          <w:p>
            <w:r>
              <w:t>killed as a legal punishment</w:t>
            </w:r>
          </w:p>
        </w:tc>
      </w:tr>
      <w:tr>
        <w:tc>
          <w:tcPr>
            <w:tcW w:type="dxa" w:w="2880"/>
          </w:tcPr>
          <w:p>
            <w:r>
              <w:t>Lesson 3</w:t>
            </w:r>
          </w:p>
        </w:tc>
        <w:tc>
          <w:tcPr>
            <w:tcW w:type="dxa" w:w="2880"/>
          </w:tcPr>
          <w:p>
            <w:r>
              <w:t>suspect</w:t>
            </w:r>
          </w:p>
        </w:tc>
        <w:tc>
          <w:tcPr>
            <w:tcW w:type="dxa" w:w="2880"/>
          </w:tcPr>
          <w:p>
            <w:r>
              <w:t>to believe someone has done something wrong</w:t>
            </w:r>
          </w:p>
        </w:tc>
      </w:tr>
      <w:tr>
        <w:tc>
          <w:tcPr>
            <w:tcW w:type="dxa" w:w="2880"/>
          </w:tcPr>
          <w:p>
            <w:r>
              <w:t>Lesson 3</w:t>
            </w:r>
          </w:p>
        </w:tc>
        <w:tc>
          <w:tcPr>
            <w:tcW w:type="dxa" w:w="2880"/>
          </w:tcPr>
          <w:p>
            <w:r>
              <w:t>nunnery</w:t>
            </w:r>
          </w:p>
        </w:tc>
        <w:tc>
          <w:tcPr>
            <w:tcW w:type="dxa" w:w="2880"/>
          </w:tcPr>
          <w:p>
            <w:r>
              <w:t>a place where nuns live; Hamlet uses it to mean stay away from men</w:t>
            </w:r>
          </w:p>
        </w:tc>
      </w:tr>
      <w:tr>
        <w:tc>
          <w:tcPr>
            <w:tcW w:type="dxa" w:w="2880"/>
          </w:tcPr>
          <w:p>
            <w:r>
              <w:t>Lesson 3</w:t>
            </w:r>
          </w:p>
        </w:tc>
        <w:tc>
          <w:tcPr>
            <w:tcW w:type="dxa" w:w="2880"/>
          </w:tcPr>
          <w:p>
            <w:r>
              <w:t>reveal</w:t>
            </w:r>
          </w:p>
        </w:tc>
        <w:tc>
          <w:tcPr>
            <w:tcW w:type="dxa" w:w="2880"/>
          </w:tcPr>
          <w:p>
            <w:r>
              <w:t>to make something known</w:t>
            </w:r>
          </w:p>
        </w:tc>
      </w:tr>
      <w:tr>
        <w:tc>
          <w:tcPr>
            <w:tcW w:type="dxa" w:w="2880"/>
          </w:tcPr>
          <w:p>
            <w:r>
              <w:t>Lesson 3</w:t>
            </w:r>
          </w:p>
        </w:tc>
        <w:tc>
          <w:tcPr>
            <w:tcW w:type="dxa" w:w="2880"/>
          </w:tcPr>
          <w:p>
            <w:r>
              <w:t>conscience</w:t>
            </w:r>
          </w:p>
        </w:tc>
        <w:tc>
          <w:tcPr>
            <w:tcW w:type="dxa" w:w="2880"/>
          </w:tcPr>
          <w:p>
            <w:r>
              <w:t>the inner sense of right and wrong</w:t>
            </w:r>
          </w:p>
        </w:tc>
      </w:tr>
      <w:tr>
        <w:tc>
          <w:tcPr>
            <w:tcW w:type="dxa" w:w="2880"/>
          </w:tcPr>
          <w:p>
            <w:r>
              <w:t>Lesson 3</w:t>
            </w:r>
          </w:p>
        </w:tc>
        <w:tc>
          <w:tcPr>
            <w:tcW w:type="dxa" w:w="2880"/>
          </w:tcPr>
          <w:p>
            <w:r>
              <w:t>suspicion</w:t>
            </w:r>
          </w:p>
        </w:tc>
        <w:tc>
          <w:tcPr>
            <w:tcW w:type="dxa" w:w="2880"/>
          </w:tcPr>
          <w:p>
            <w:r>
              <w:t>a feeling that someone has done something wrong</w:t>
            </w:r>
          </w:p>
        </w:tc>
      </w:tr>
      <w:tr>
        <w:tc>
          <w:tcPr>
            <w:tcW w:type="dxa" w:w="2880"/>
          </w:tcPr>
          <w:p>
            <w:r>
              <w:t>Lesson 4</w:t>
            </w:r>
          </w:p>
        </w:tc>
        <w:tc>
          <w:tcPr>
            <w:tcW w:type="dxa" w:w="2880"/>
          </w:tcPr>
          <w:p>
            <w:r>
              <w:t>dagger</w:t>
            </w:r>
          </w:p>
        </w:tc>
        <w:tc>
          <w:tcPr>
            <w:tcW w:type="dxa" w:w="2880"/>
          </w:tcPr>
          <w:p>
            <w:r>
              <w:t>a small knife used as a weapon</w:t>
            </w:r>
          </w:p>
        </w:tc>
      </w:tr>
      <w:tr>
        <w:tc>
          <w:tcPr>
            <w:tcW w:type="dxa" w:w="2880"/>
          </w:tcPr>
          <w:p>
            <w:r>
              <w:t>Lesson 4</w:t>
            </w:r>
          </w:p>
        </w:tc>
        <w:tc>
          <w:tcPr>
            <w:tcW w:type="dxa" w:w="2880"/>
          </w:tcPr>
          <w:p>
            <w:r>
              <w:t>suicide</w:t>
            </w:r>
          </w:p>
        </w:tc>
        <w:tc>
          <w:tcPr>
            <w:tcW w:type="dxa" w:w="2880"/>
          </w:tcPr>
          <w:p>
            <w:r>
              <w:t>killing oneself</w:t>
            </w:r>
          </w:p>
        </w:tc>
      </w:tr>
      <w:tr>
        <w:tc>
          <w:tcPr>
            <w:tcW w:type="dxa" w:w="2880"/>
          </w:tcPr>
          <w:p>
            <w:r>
              <w:t>Lesson 4</w:t>
            </w:r>
          </w:p>
        </w:tc>
        <w:tc>
          <w:tcPr>
            <w:tcW w:type="dxa" w:w="2880"/>
          </w:tcPr>
          <w:p>
            <w:r>
              <w:t>oppressor</w:t>
            </w:r>
          </w:p>
        </w:tc>
        <w:tc>
          <w:tcPr>
            <w:tcW w:type="dxa" w:w="2880"/>
          </w:tcPr>
          <w:p>
            <w:r>
              <w:t>someone who treats others cruelly</w:t>
            </w:r>
          </w:p>
        </w:tc>
      </w:tr>
      <w:tr>
        <w:tc>
          <w:tcPr>
            <w:tcW w:type="dxa" w:w="2880"/>
          </w:tcPr>
          <w:p>
            <w:r>
              <w:t>Lesson 4</w:t>
            </w:r>
          </w:p>
        </w:tc>
        <w:tc>
          <w:tcPr>
            <w:tcW w:type="dxa" w:w="2880"/>
          </w:tcPr>
          <w:p>
            <w:r>
              <w:t>contumely</w:t>
            </w:r>
          </w:p>
        </w:tc>
        <w:tc>
          <w:tcPr>
            <w:tcW w:type="dxa" w:w="2880"/>
          </w:tcPr>
          <w:p>
            <w:r>
              <w:t>insulting or disrespectful treatment</w:t>
            </w:r>
          </w:p>
        </w:tc>
      </w:tr>
      <w:tr>
        <w:tc>
          <w:tcPr>
            <w:tcW w:type="dxa" w:w="2880"/>
          </w:tcPr>
          <w:p>
            <w:r>
              <w:t>Lesson 4</w:t>
            </w:r>
          </w:p>
        </w:tc>
        <w:tc>
          <w:tcPr>
            <w:tcW w:type="dxa" w:w="2880"/>
          </w:tcPr>
          <w:p>
            <w:r>
              <w:t>sin</w:t>
            </w:r>
          </w:p>
        </w:tc>
        <w:tc>
          <w:tcPr>
            <w:tcW w:type="dxa" w:w="2880"/>
          </w:tcPr>
          <w:p>
            <w:r>
              <w:t>an action against religious law</w:t>
            </w:r>
          </w:p>
        </w:tc>
      </w:tr>
      <w:tr>
        <w:tc>
          <w:tcPr>
            <w:tcW w:type="dxa" w:w="2880"/>
          </w:tcPr>
          <w:p>
            <w:r>
              <w:t>Lesson 5</w:t>
            </w:r>
          </w:p>
        </w:tc>
        <w:tc>
          <w:tcPr>
            <w:tcW w:type="dxa" w:w="2880"/>
          </w:tcPr>
          <w:p>
            <w:r>
              <w:t>fragile</w:t>
            </w:r>
          </w:p>
        </w:tc>
        <w:tc>
          <w:tcPr>
            <w:tcW w:type="dxa" w:w="2880"/>
          </w:tcPr>
          <w:p>
            <w:r>
              <w:t>easily broken or damaged</w:t>
            </w:r>
          </w:p>
        </w:tc>
      </w:tr>
      <w:tr>
        <w:tc>
          <w:tcPr>
            <w:tcW w:type="dxa" w:w="2880"/>
          </w:tcPr>
          <w:p>
            <w:r>
              <w:t>Lesson 5</w:t>
            </w:r>
          </w:p>
        </w:tc>
        <w:tc>
          <w:tcPr>
            <w:tcW w:type="dxa" w:w="2880"/>
          </w:tcPr>
          <w:p>
            <w:r>
              <w:t>collapsed</w:t>
            </w:r>
          </w:p>
        </w:tc>
        <w:tc>
          <w:tcPr>
            <w:tcW w:type="dxa" w:w="2880"/>
          </w:tcPr>
          <w:p>
            <w:r>
              <w:t>fell apart completely</w:t>
            </w:r>
          </w:p>
        </w:tc>
      </w:tr>
      <w:tr>
        <w:tc>
          <w:tcPr>
            <w:tcW w:type="dxa" w:w="2880"/>
          </w:tcPr>
          <w:p>
            <w:r>
              <w:t>Lesson 5</w:t>
            </w:r>
          </w:p>
        </w:tc>
        <w:tc>
          <w:tcPr>
            <w:tcW w:type="dxa" w:w="2880"/>
          </w:tcPr>
          <w:p>
            <w:r>
              <w:t>riddles</w:t>
            </w:r>
          </w:p>
        </w:tc>
        <w:tc>
          <w:tcPr>
            <w:tcW w:type="dxa" w:w="2880"/>
          </w:tcPr>
          <w:p>
            <w:r>
              <w:t>puzzling questions or statements</w:t>
            </w:r>
          </w:p>
        </w:tc>
      </w:tr>
      <w:tr>
        <w:tc>
          <w:tcPr>
            <w:tcW w:type="dxa" w:w="2880"/>
          </w:tcPr>
          <w:p>
            <w:r>
              <w:t>Lesson 5</w:t>
            </w:r>
          </w:p>
        </w:tc>
        <w:tc>
          <w:tcPr>
            <w:tcW w:type="dxa" w:w="2880"/>
          </w:tcPr>
          <w:p>
            <w:r>
              <w:t>pity</w:t>
            </w:r>
          </w:p>
        </w:tc>
        <w:tc>
          <w:tcPr>
            <w:tcW w:type="dxa" w:w="2880"/>
          </w:tcPr>
          <w:p>
            <w:r>
              <w:t>sorrow for someone's suffering</w:t>
            </w:r>
          </w:p>
        </w:tc>
      </w:tr>
      <w:tr>
        <w:tc>
          <w:tcPr>
            <w:tcW w:type="dxa" w:w="2880"/>
          </w:tcPr>
          <w:p>
            <w:r>
              <w:t>Lesson 5</w:t>
            </w:r>
          </w:p>
        </w:tc>
        <w:tc>
          <w:tcPr>
            <w:tcW w:type="dxa" w:w="2880"/>
          </w:tcPr>
          <w:p>
            <w:r>
              <w:t>victim</w:t>
            </w:r>
          </w:p>
        </w:tc>
        <w:tc>
          <w:tcPr>
            <w:tcW w:type="dxa" w:w="2880"/>
          </w:tcPr>
          <w:p>
            <w:r>
              <w:t>someone harmed by an action</w:t>
            </w:r>
          </w:p>
        </w:tc>
      </w:tr>
      <w:tr>
        <w:tc>
          <w:tcPr>
            <w:tcW w:type="dxa" w:w="2880"/>
          </w:tcPr>
          <w:p>
            <w:r>
              <w:t>Lesson 6</w:t>
            </w:r>
          </w:p>
        </w:tc>
        <w:tc>
          <w:tcPr>
            <w:tcW w:type="dxa" w:w="2880"/>
          </w:tcPr>
          <w:p>
            <w:r>
              <w:t>hawk</w:t>
            </w:r>
          </w:p>
        </w:tc>
        <w:tc>
          <w:tcPr>
            <w:tcW w:type="dxa" w:w="2880"/>
          </w:tcPr>
          <w:p>
            <w:r>
              <w:t>a bird of prey; to watch closely</w:t>
            </w:r>
          </w:p>
        </w:tc>
      </w:tr>
      <w:tr>
        <w:tc>
          <w:tcPr>
            <w:tcW w:type="dxa" w:w="2880"/>
          </w:tcPr>
          <w:p>
            <w:r>
              <w:t>Lesson 6</w:t>
            </w:r>
          </w:p>
        </w:tc>
        <w:tc>
          <w:tcPr>
            <w:tcW w:type="dxa" w:w="2880"/>
          </w:tcPr>
          <w:p>
            <w:r>
              <w:t>justified</w:t>
            </w:r>
          </w:p>
        </w:tc>
        <w:tc>
          <w:tcPr>
            <w:tcW w:type="dxa" w:w="2880"/>
          </w:tcPr>
          <w:p>
            <w:r>
              <w:t>shown to be right or reasonable</w:t>
            </w:r>
          </w:p>
        </w:tc>
      </w:tr>
      <w:tr>
        <w:tc>
          <w:tcPr>
            <w:tcW w:type="dxa" w:w="2880"/>
          </w:tcPr>
          <w:p>
            <w:r>
              <w:t>Lesson 6</w:t>
            </w:r>
          </w:p>
        </w:tc>
        <w:tc>
          <w:tcPr>
            <w:tcW w:type="dxa" w:w="2880"/>
          </w:tcPr>
          <w:p>
            <w:r>
              <w:t>damnation</w:t>
            </w:r>
          </w:p>
        </w:tc>
        <w:tc>
          <w:tcPr>
            <w:tcW w:type="dxa" w:w="2880"/>
          </w:tcPr>
          <w:p>
            <w:r>
              <w:t>condemnation to hell</w:t>
            </w:r>
          </w:p>
        </w:tc>
      </w:tr>
      <w:tr>
        <w:tc>
          <w:tcPr>
            <w:tcW w:type="dxa" w:w="2880"/>
          </w:tcPr>
          <w:p>
            <w:r>
              <w:t>Lesson 6</w:t>
            </w:r>
          </w:p>
        </w:tc>
        <w:tc>
          <w:tcPr>
            <w:tcW w:type="dxa" w:w="2880"/>
          </w:tcPr>
          <w:p>
            <w:r>
              <w:t>suspected</w:t>
            </w:r>
          </w:p>
        </w:tc>
        <w:tc>
          <w:tcPr>
            <w:tcW w:type="dxa" w:w="2880"/>
          </w:tcPr>
          <w:p>
            <w:r>
              <w:t>believed someone did something wrong</w:t>
            </w:r>
          </w:p>
        </w:tc>
      </w:tr>
      <w:tr>
        <w:tc>
          <w:tcPr>
            <w:tcW w:type="dxa" w:w="2880"/>
          </w:tcPr>
          <w:p>
            <w:r>
              <w:t>Lesson 6</w:t>
            </w:r>
          </w:p>
        </w:tc>
        <w:tc>
          <w:tcPr>
            <w:tcW w:type="dxa" w:w="2880"/>
          </w:tcPr>
          <w:p>
            <w:r>
              <w:t>hesitation</w:t>
            </w:r>
          </w:p>
        </w:tc>
        <w:tc>
          <w:tcPr>
            <w:tcW w:type="dxa" w:w="2880"/>
          </w:tcPr>
          <w:p>
            <w:r>
              <w:t>delaying action because of uncertainty</w:t>
            </w:r>
          </w:p>
        </w:tc>
      </w:tr>
      <w:tr>
        <w:tc>
          <w:tcPr>
            <w:tcW w:type="dxa" w:w="2880"/>
          </w:tcPr>
          <w:p>
            <w:r>
              <w:t>Lesson 7</w:t>
            </w:r>
          </w:p>
        </w:tc>
        <w:tc>
          <w:tcPr>
            <w:tcW w:type="dxa" w:w="2880"/>
          </w:tcPr>
          <w:p>
            <w:r>
              <w:t>offended</w:t>
            </w:r>
          </w:p>
        </w:tc>
        <w:tc>
          <w:tcPr>
            <w:tcW w:type="dxa" w:w="2880"/>
          </w:tcPr>
          <w:p>
            <w:r>
              <w:t>caused hurt or anger</w:t>
            </w:r>
          </w:p>
        </w:tc>
      </w:tr>
      <w:tr>
        <w:tc>
          <w:tcPr>
            <w:tcW w:type="dxa" w:w="2880"/>
          </w:tcPr>
          <w:p>
            <w:r>
              <w:t>Lesson 7</w:t>
            </w:r>
          </w:p>
        </w:tc>
        <w:tc>
          <w:tcPr>
            <w:tcW w:type="dxa" w:w="2880"/>
          </w:tcPr>
          <w:p>
            <w:r>
              <w:t>sincerity</w:t>
            </w:r>
          </w:p>
        </w:tc>
        <w:tc>
          <w:tcPr>
            <w:tcW w:type="dxa" w:w="2880"/>
          </w:tcPr>
          <w:p>
            <w:r>
              <w:t>the quality of being honest and genuine</w:t>
            </w:r>
          </w:p>
        </w:tc>
      </w:tr>
      <w:tr>
        <w:tc>
          <w:tcPr>
            <w:tcW w:type="dxa" w:w="2880"/>
          </w:tcPr>
          <w:p>
            <w:r>
              <w:t>Lesson 7</w:t>
            </w:r>
          </w:p>
        </w:tc>
        <w:tc>
          <w:tcPr>
            <w:tcW w:type="dxa" w:w="2880"/>
          </w:tcPr>
          <w:p>
            <w:r>
              <w:t>rash</w:t>
            </w:r>
          </w:p>
        </w:tc>
        <w:tc>
          <w:tcPr>
            <w:tcW w:type="dxa" w:w="2880"/>
          </w:tcPr>
          <w:p>
            <w:r>
              <w:t>done quickly without thinking</w:t>
            </w:r>
          </w:p>
        </w:tc>
      </w:tr>
      <w:tr>
        <w:tc>
          <w:tcPr>
            <w:tcW w:type="dxa" w:w="2880"/>
          </w:tcPr>
          <w:p>
            <w:r>
              <w:t>Lesson 7</w:t>
            </w:r>
          </w:p>
        </w:tc>
        <w:tc>
          <w:tcPr>
            <w:tcW w:type="dxa" w:w="2880"/>
          </w:tcPr>
          <w:p>
            <w:r>
              <w:t>intruding</w:t>
            </w:r>
          </w:p>
        </w:tc>
        <w:tc>
          <w:tcPr>
            <w:tcW w:type="dxa" w:w="2880"/>
          </w:tcPr>
          <w:p>
            <w:r>
              <w:t>entering a place uninvited</w:t>
            </w:r>
          </w:p>
        </w:tc>
      </w:tr>
      <w:tr>
        <w:tc>
          <w:tcPr>
            <w:tcW w:type="dxa" w:w="2880"/>
          </w:tcPr>
          <w:p>
            <w:r>
              <w:t>Lesson 7</w:t>
            </w:r>
          </w:p>
        </w:tc>
        <w:tc>
          <w:tcPr>
            <w:tcW w:type="dxa" w:w="2880"/>
          </w:tcPr>
          <w:p>
            <w:r>
              <w:t>mildewed</w:t>
            </w:r>
          </w:p>
        </w:tc>
        <w:tc>
          <w:tcPr>
            <w:tcW w:type="dxa" w:w="2880"/>
          </w:tcPr>
          <w:p>
            <w:r>
              <w:t>covered with fungus; rotten</w:t>
            </w:r>
          </w:p>
        </w:tc>
      </w:tr>
      <w:tr>
        <w:tc>
          <w:tcPr>
            <w:tcW w:type="dxa" w:w="2880"/>
          </w:tcPr>
          <w:p>
            <w:r>
              <w:t>Lesson 8</w:t>
            </w:r>
          </w:p>
        </w:tc>
        <w:tc>
          <w:tcPr>
            <w:tcW w:type="dxa" w:w="2880"/>
          </w:tcPr>
          <w:p>
            <w:r>
              <w:t>drowned</w:t>
            </w:r>
          </w:p>
        </w:tc>
        <w:tc>
          <w:tcPr>
            <w:tcW w:type="dxa" w:w="2880"/>
          </w:tcPr>
          <w:p>
            <w:r>
              <w:t>died by being underwater and unable to breathe</w:t>
            </w:r>
          </w:p>
        </w:tc>
      </w:tr>
      <w:tr>
        <w:tc>
          <w:tcPr>
            <w:tcW w:type="dxa" w:w="2880"/>
          </w:tcPr>
          <w:p>
            <w:r>
              <w:t>Lesson 8</w:t>
            </w:r>
          </w:p>
        </w:tc>
        <w:tc>
          <w:tcPr>
            <w:tcW w:type="dxa" w:w="2880"/>
          </w:tcPr>
          <w:p>
            <w:r>
              <w:t>forbid</w:t>
            </w:r>
          </w:p>
        </w:tc>
        <w:tc>
          <w:tcPr>
            <w:tcW w:type="dxa" w:w="2880"/>
          </w:tcPr>
          <w:p>
            <w:r>
              <w:t>to command against</w:t>
            </w:r>
          </w:p>
        </w:tc>
      </w:tr>
      <w:tr>
        <w:tc>
          <w:tcPr>
            <w:tcW w:type="dxa" w:w="2880"/>
          </w:tcPr>
          <w:p>
            <w:r>
              <w:t>Lesson 8</w:t>
            </w:r>
          </w:p>
        </w:tc>
        <w:tc>
          <w:tcPr>
            <w:tcW w:type="dxa" w:w="2880"/>
          </w:tcPr>
          <w:p>
            <w:r>
              <w:t>rage</w:t>
            </w:r>
          </w:p>
        </w:tc>
        <w:tc>
          <w:tcPr>
            <w:tcW w:type="dxa" w:w="2880"/>
          </w:tcPr>
          <w:p>
            <w:r>
              <w:t>intense anger</w:t>
            </w:r>
          </w:p>
        </w:tc>
      </w:tr>
      <w:tr>
        <w:tc>
          <w:tcPr>
            <w:tcW w:type="dxa" w:w="2880"/>
          </w:tcPr>
          <w:p>
            <w:r>
              <w:t>Lesson 8</w:t>
            </w:r>
          </w:p>
        </w:tc>
        <w:tc>
          <w:tcPr>
            <w:tcW w:type="dxa" w:w="2880"/>
          </w:tcPr>
          <w:p>
            <w:r>
              <w:t>avenged</w:t>
            </w:r>
          </w:p>
        </w:tc>
        <w:tc>
          <w:tcPr>
            <w:tcW w:type="dxa" w:w="2880"/>
          </w:tcPr>
          <w:p>
            <w:r>
              <w:t>punished someone for a wrong</w:t>
            </w:r>
          </w:p>
        </w:tc>
      </w:tr>
      <w:tr>
        <w:tc>
          <w:tcPr>
            <w:tcW w:type="dxa" w:w="2880"/>
          </w:tcPr>
          <w:p>
            <w:r>
              <w:t>Lesson 8</w:t>
            </w:r>
          </w:p>
        </w:tc>
        <w:tc>
          <w:tcPr>
            <w:tcW w:type="dxa" w:w="2880"/>
          </w:tcPr>
          <w:p>
            <w:r>
              <w:t>contest</w:t>
            </w:r>
          </w:p>
        </w:tc>
        <w:tc>
          <w:tcPr>
            <w:tcW w:type="dxa" w:w="2880"/>
          </w:tcPr>
          <w:p>
            <w:r>
              <w:t>a competition or fight</w:t>
            </w:r>
          </w:p>
        </w:tc>
      </w:tr>
      <w:tr>
        <w:tc>
          <w:tcPr>
            <w:tcW w:type="dxa" w:w="2880"/>
          </w:tcPr>
          <w:p>
            <w:r>
              <w:t>Lesson 9</w:t>
            </w:r>
          </w:p>
        </w:tc>
        <w:tc>
          <w:tcPr>
            <w:tcW w:type="dxa" w:w="2880"/>
          </w:tcPr>
          <w:p>
            <w:r>
              <w:t>foils</w:t>
            </w:r>
          </w:p>
        </w:tc>
        <w:tc>
          <w:tcPr>
            <w:tcW w:type="dxa" w:w="2880"/>
          </w:tcPr>
          <w:p>
            <w:r>
              <w:t>swords with covered points for practice</w:t>
            </w:r>
          </w:p>
        </w:tc>
      </w:tr>
      <w:tr>
        <w:tc>
          <w:tcPr>
            <w:tcW w:type="dxa" w:w="2880"/>
          </w:tcPr>
          <w:p>
            <w:r>
              <w:t>Lesson 9</w:t>
            </w:r>
          </w:p>
        </w:tc>
        <w:tc>
          <w:tcPr>
            <w:tcW w:type="dxa" w:w="2880"/>
          </w:tcPr>
          <w:p>
            <w:r>
              <w:t>treachery</w:t>
            </w:r>
          </w:p>
        </w:tc>
        <w:tc>
          <w:tcPr>
            <w:tcW w:type="dxa" w:w="2880"/>
          </w:tcPr>
          <w:p>
            <w:r>
              <w:t>betrayal of trust</w:t>
            </w:r>
          </w:p>
        </w:tc>
      </w:tr>
      <w:tr>
        <w:tc>
          <w:tcPr>
            <w:tcW w:type="dxa" w:w="2880"/>
          </w:tcPr>
          <w:p>
            <w:r>
              <w:t>Lesson 9</w:t>
            </w:r>
          </w:p>
        </w:tc>
        <w:tc>
          <w:tcPr>
            <w:tcW w:type="dxa" w:w="2880"/>
          </w:tcPr>
          <w:p>
            <w:r>
              <w:t>venom</w:t>
            </w:r>
          </w:p>
        </w:tc>
        <w:tc>
          <w:tcPr>
            <w:tcW w:type="dxa" w:w="2880"/>
          </w:tcPr>
          <w:p>
            <w:r>
              <w:t>poison</w:t>
            </w:r>
          </w:p>
        </w:tc>
      </w:tr>
      <w:tr>
        <w:tc>
          <w:tcPr>
            <w:tcW w:type="dxa" w:w="2880"/>
          </w:tcPr>
          <w:p>
            <w:r>
              <w:t>Lesson 9</w:t>
            </w:r>
          </w:p>
        </w:tc>
        <w:tc>
          <w:tcPr>
            <w:tcW w:type="dxa" w:w="2880"/>
          </w:tcPr>
          <w:p>
            <w:r>
              <w:t>collapsed</w:t>
            </w:r>
          </w:p>
        </w:tc>
        <w:tc>
          <w:tcPr>
            <w:tcW w:type="dxa" w:w="2880"/>
          </w:tcPr>
          <w:p>
            <w:r>
              <w:t>fell down suddenly</w:t>
            </w:r>
          </w:p>
        </w:tc>
      </w:tr>
      <w:tr>
        <w:tc>
          <w:tcPr>
            <w:tcW w:type="dxa" w:w="2880"/>
          </w:tcPr>
          <w:p>
            <w:r>
              <w:t>Lesson 9</w:t>
            </w:r>
          </w:p>
        </w:tc>
        <w:tc>
          <w:tcPr>
            <w:tcW w:type="dxa" w:w="2880"/>
          </w:tcPr>
          <w:p>
            <w:r>
              <w:t>envenomed</w:t>
            </w:r>
          </w:p>
        </w:tc>
        <w:tc>
          <w:tcPr>
            <w:tcW w:type="dxa" w:w="2880"/>
          </w:tcPr>
          <w:p>
            <w:r>
              <w:t>covered with poison</w:t>
            </w:r>
          </w:p>
        </w:tc>
      </w:tr>
      <w:tr>
        <w:tc>
          <w:tcPr>
            <w:tcW w:type="dxa" w:w="2880"/>
          </w:tcPr>
          <w:p>
            <w:r>
              <w:t>Lesson 10</w:t>
            </w:r>
          </w:p>
        </w:tc>
        <w:tc>
          <w:tcPr>
            <w:tcW w:type="dxa" w:w="2880"/>
          </w:tcPr>
          <w:p>
            <w:r>
              <w:t>treachery</w:t>
            </w:r>
          </w:p>
        </w:tc>
        <w:tc>
          <w:tcPr>
            <w:tcW w:type="dxa" w:w="2880"/>
          </w:tcPr>
          <w:p>
            <w:r>
              <w:t>betrayal of trust</w:t>
            </w:r>
          </w:p>
        </w:tc>
      </w:tr>
      <w:tr>
        <w:tc>
          <w:tcPr>
            <w:tcW w:type="dxa" w:w="2880"/>
          </w:tcPr>
          <w:p>
            <w:r>
              <w:t>Lesson 10</w:t>
            </w:r>
          </w:p>
        </w:tc>
        <w:tc>
          <w:tcPr>
            <w:tcW w:type="dxa" w:w="2880"/>
          </w:tcPr>
          <w:p>
            <w:r>
              <w:t>felicity</w:t>
            </w:r>
          </w:p>
        </w:tc>
        <w:tc>
          <w:tcPr>
            <w:tcW w:type="dxa" w:w="2880"/>
          </w:tcPr>
          <w:p>
            <w:r>
              <w:t>happiness</w:t>
            </w:r>
          </w:p>
        </w:tc>
      </w:tr>
      <w:tr>
        <w:tc>
          <w:tcPr>
            <w:tcW w:type="dxa" w:w="2880"/>
          </w:tcPr>
          <w:p>
            <w:r>
              <w:t>Lesson 10</w:t>
            </w:r>
          </w:p>
        </w:tc>
        <w:tc>
          <w:tcPr>
            <w:tcW w:type="dxa" w:w="2880"/>
          </w:tcPr>
          <w:p>
            <w:r>
              <w:t>antique Roman</w:t>
            </w:r>
          </w:p>
        </w:tc>
        <w:tc>
          <w:tcPr>
            <w:tcW w:type="dxa" w:w="2880"/>
          </w:tcPr>
          <w:p>
            <w:r>
              <w:t>referring to ancient Romans who killed themselves to avoid dishonor</w:t>
            </w:r>
          </w:p>
        </w:tc>
      </w:tr>
      <w:tr>
        <w:tc>
          <w:tcPr>
            <w:tcW w:type="dxa" w:w="2880"/>
          </w:tcPr>
          <w:p>
            <w:r>
              <w:t>Lesson 10</w:t>
            </w:r>
          </w:p>
        </w:tc>
        <w:tc>
          <w:tcPr>
            <w:tcW w:type="dxa" w:w="2880"/>
          </w:tcPr>
          <w:p>
            <w:r>
              <w:t>reluctant</w:t>
            </w:r>
          </w:p>
        </w:tc>
        <w:tc>
          <w:tcPr>
            <w:tcW w:type="dxa" w:w="2880"/>
          </w:tcPr>
          <w:p>
            <w:r>
              <w:t>unwilling to do something</w:t>
            </w:r>
          </w:p>
        </w:tc>
      </w:tr>
      <w:tr>
        <w:tc>
          <w:tcPr>
            <w:tcW w:type="dxa" w:w="2880"/>
          </w:tcPr>
          <w:p>
            <w:r>
              <w:t>Lesson 10</w:t>
            </w:r>
          </w:p>
        </w:tc>
        <w:tc>
          <w:tcPr>
            <w:tcW w:type="dxa" w:w="2880"/>
          </w:tcPr>
          <w:p>
            <w:r>
              <w:t>avenger</w:t>
            </w:r>
          </w:p>
        </w:tc>
        <w:tc>
          <w:tcPr>
            <w:tcW w:type="dxa" w:w="2880"/>
          </w:tcPr>
          <w:p>
            <w:r>
              <w:t>someone who seeks revenge</w:t>
            </w:r>
          </w:p>
        </w:tc>
      </w:tr>
      <w:tr>
        <w:tc>
          <w:tcPr>
            <w:tcW w:type="dxa" w:w="2880"/>
          </w:tcPr>
          <w:p>
            <w:r>
              <w:t>Lesson 11</w:t>
            </w:r>
          </w:p>
        </w:tc>
        <w:tc>
          <w:tcPr>
            <w:tcW w:type="dxa" w:w="2880"/>
          </w:tcPr>
          <w:p>
            <w:r>
              <w:t>consequences</w:t>
            </w:r>
          </w:p>
        </w:tc>
        <w:tc>
          <w:tcPr>
            <w:tcW w:type="dxa" w:w="2880"/>
          </w:tcPr>
          <w:p>
            <w:r>
              <w:t>results of actions</w:t>
            </w:r>
          </w:p>
        </w:tc>
      </w:tr>
      <w:tr>
        <w:tc>
          <w:tcPr>
            <w:tcW w:type="dxa" w:w="2880"/>
          </w:tcPr>
          <w:p>
            <w:r>
              <w:t>Lesson 11</w:t>
            </w:r>
          </w:p>
        </w:tc>
        <w:tc>
          <w:tcPr>
            <w:tcW w:type="dxa" w:w="2880"/>
          </w:tcPr>
          <w:p>
            <w:r>
              <w:t>justice</w:t>
            </w:r>
          </w:p>
        </w:tc>
        <w:tc>
          <w:tcPr>
            <w:tcW w:type="dxa" w:w="2880"/>
          </w:tcPr>
          <w:p>
            <w:r>
              <w:t>fair treatment and punishment</w:t>
            </w:r>
          </w:p>
        </w:tc>
      </w:tr>
      <w:tr>
        <w:tc>
          <w:tcPr>
            <w:tcW w:type="dxa" w:w="2880"/>
          </w:tcPr>
          <w:p>
            <w:r>
              <w:t>Lesson 11</w:t>
            </w:r>
          </w:p>
        </w:tc>
        <w:tc>
          <w:tcPr>
            <w:tcW w:type="dxa" w:w="2880"/>
          </w:tcPr>
          <w:p>
            <w:r>
              <w:t>hesitating</w:t>
            </w:r>
          </w:p>
        </w:tc>
        <w:tc>
          <w:tcPr>
            <w:tcW w:type="dxa" w:w="2880"/>
          </w:tcPr>
          <w:p>
            <w:r>
              <w:t>delaying action because of uncertainty</w:t>
            </w:r>
          </w:p>
        </w:tc>
      </w:tr>
      <w:tr>
        <w:tc>
          <w:tcPr>
            <w:tcW w:type="dxa" w:w="2880"/>
          </w:tcPr>
          <w:p>
            <w:r>
              <w:t>Lesson 11</w:t>
            </w:r>
          </w:p>
        </w:tc>
        <w:tc>
          <w:tcPr>
            <w:tcW w:type="dxa" w:w="2880"/>
          </w:tcPr>
          <w:p>
            <w:r>
              <w:t>innocent</w:t>
            </w:r>
          </w:p>
        </w:tc>
        <w:tc>
          <w:tcPr>
            <w:tcW w:type="dxa" w:w="2880"/>
          </w:tcPr>
          <w:p>
            <w:r>
              <w:t>not guilty of any crime</w:t>
            </w:r>
          </w:p>
        </w:tc>
      </w:tr>
      <w:tr>
        <w:tc>
          <w:tcPr>
            <w:tcW w:type="dxa" w:w="2880"/>
          </w:tcPr>
          <w:p>
            <w:r>
              <w:t>Lesson 11</w:t>
            </w:r>
          </w:p>
        </w:tc>
        <w:tc>
          <w:tcPr>
            <w:tcW w:type="dxa" w:w="2880"/>
          </w:tcPr>
          <w:p>
            <w:r>
              <w:t>pursued</w:t>
            </w:r>
          </w:p>
        </w:tc>
        <w:tc>
          <w:tcPr>
            <w:tcW w:type="dxa" w:w="2880"/>
          </w:tcPr>
          <w:p>
            <w:r>
              <w:t>followed or chased</w:t>
            </w:r>
          </w:p>
        </w:tc>
      </w:tr>
      <w:tr>
        <w:tc>
          <w:tcPr>
            <w:tcW w:type="dxa" w:w="2880"/>
          </w:tcPr>
          <w:p>
            <w:r>
              <w:t>Lesson 12</w:t>
            </w:r>
          </w:p>
        </w:tc>
        <w:tc>
          <w:tcPr>
            <w:tcW w:type="dxa" w:w="2880"/>
          </w:tcPr>
          <w:p>
            <w:r>
              <w:t>enduring</w:t>
            </w:r>
          </w:p>
        </w:tc>
        <w:tc>
          <w:tcPr>
            <w:tcW w:type="dxa" w:w="2880"/>
          </w:tcPr>
          <w:p>
            <w:r>
              <w:t>lasting a long time</w:t>
            </w:r>
          </w:p>
        </w:tc>
      </w:tr>
      <w:tr>
        <w:tc>
          <w:tcPr>
            <w:tcW w:type="dxa" w:w="2880"/>
          </w:tcPr>
          <w:p>
            <w:r>
              <w:t>Lesson 12</w:t>
            </w:r>
          </w:p>
        </w:tc>
        <w:tc>
          <w:tcPr>
            <w:tcW w:type="dxa" w:w="2880"/>
          </w:tcPr>
          <w:p>
            <w:r>
              <w:t>opportunities</w:t>
            </w:r>
          </w:p>
        </w:tc>
        <w:tc>
          <w:tcPr>
            <w:tcW w:type="dxa" w:w="2880"/>
          </w:tcPr>
          <w:p>
            <w:r>
              <w:t>chances to do something</w:t>
            </w:r>
          </w:p>
        </w:tc>
      </w:tr>
      <w:tr>
        <w:tc>
          <w:tcPr>
            <w:tcW w:type="dxa" w:w="2880"/>
          </w:tcPr>
          <w:p>
            <w:r>
              <w:t>Lesson 12</w:t>
            </w:r>
          </w:p>
        </w:tc>
        <w:tc>
          <w:tcPr>
            <w:tcW w:type="dxa" w:w="2880"/>
          </w:tcPr>
          <w:p>
            <w:r>
              <w:t>complicated</w:t>
            </w:r>
          </w:p>
        </w:tc>
        <w:tc>
          <w:tcPr>
            <w:tcW w:type="dxa" w:w="2880"/>
          </w:tcPr>
          <w:p>
            <w:r>
              <w:t>having many parts, not simple</w:t>
            </w:r>
          </w:p>
        </w:tc>
      </w:tr>
      <w:tr>
        <w:tc>
          <w:tcPr>
            <w:tcW w:type="dxa" w:w="2880"/>
          </w:tcPr>
          <w:p>
            <w:r>
              <w:t>Lesson 12</w:t>
            </w:r>
          </w:p>
        </w:tc>
        <w:tc>
          <w:tcPr>
            <w:tcW w:type="dxa" w:w="2880"/>
          </w:tcPr>
          <w:p>
            <w:r>
              <w:t>mixture</w:t>
            </w:r>
          </w:p>
        </w:tc>
        <w:tc>
          <w:tcPr>
            <w:tcW w:type="dxa" w:w="2880"/>
          </w:tcPr>
          <w:p>
            <w:r>
              <w:t>a combination of different things</w:t>
            </w:r>
          </w:p>
        </w:tc>
      </w:tr>
      <w:tr>
        <w:tc>
          <w:tcPr>
            <w:tcW w:type="dxa" w:w="2880"/>
          </w:tcPr>
          <w:p>
            <w:r>
              <w:t>Lesson 12</w:t>
            </w:r>
          </w:p>
        </w:tc>
        <w:tc>
          <w:tcPr>
            <w:tcW w:type="dxa" w:w="2880"/>
          </w:tcPr>
          <w:p>
            <w:r>
              <w:t>generation</w:t>
            </w:r>
          </w:p>
        </w:tc>
        <w:tc>
          <w:tcPr>
            <w:tcW w:type="dxa" w:w="2880"/>
          </w:tcPr>
          <w:p>
            <w:r>
              <w:t>a group of people born around the same time</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