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8B4513"/>
          <w:sz w:val="64"/>
        </w:rPr>
        <w:t>Of Mice and Men</w:t>
      </w:r>
    </w:p>
    <w:p/>
    <w:p>
      <w:pPr>
        <w:jc w:val="center"/>
      </w:pPr>
      <w:r>
        <w:rPr>
          <w:rFonts w:ascii="Calibri" w:hAnsi="Calibri"/>
          <w:color w:val="646464"/>
          <w:sz w:val="36"/>
        </w:rPr>
        <w:t>A Literature Reader for EAL Students</w:t>
      </w:r>
    </w:p>
    <w:p/>
    <w:p>
      <w:pPr>
        <w:jc w:val="center"/>
      </w:pPr>
      <w:r>
        <w:rPr>
          <w:rFonts w:ascii="Calibri" w:hAnsi="Calibri"/>
          <w:sz w:val="28"/>
        </w:rPr>
        <w:t>Grade 6 - 12 Lessons</w:t>
      </w:r>
    </w:p>
    <w:p/>
    <w:p/>
    <w:p>
      <w:pPr>
        <w:jc w:val="center"/>
      </w:pPr>
      <w:r>
        <w:rPr>
          <w:rFonts w:ascii="Calibri" w:hAnsi="Calibri"/>
          <w:sz w:val="28"/>
        </w:rPr>
        <w:t>Based on the novel by John Steinbeck</w:t>
        <w:br/>
        <w:t>Adapted by: William Morris</w:t>
        <w:br/>
        <w:t>NAS Jiaxing - EAL Department</w:t>
      </w:r>
    </w:p>
    <w:p/>
    <w:p/>
    <w:p>
      <w:pPr>
        <w:jc w:val="center"/>
      </w:pPr>
      <w:r>
        <w:rPr>
          <w:b/>
          <w:color w:val="006400"/>
          <w:sz w:val="32"/>
        </w:rPr>
        <w:t>About This Book</w:t>
      </w:r>
    </w:p>
    <w:p>
      <w:pPr>
        <w:jc w:val="center"/>
      </w:pPr>
      <w:r>
        <w:rPr>
          <w:sz w:val="24"/>
        </w:rPr>
        <w:t>Meet George and Lennie, two friends who travel</w:t>
        <w:br/>
        <w:t>together looking for work during difficult times.</w:t>
        <w:br/>
        <w:t>This story teaches us about friendship, dreams,</w:t>
        <w:br/>
        <w:t>and the challenges people face when times are hard.</w:t>
      </w:r>
    </w:p>
    <w:p/>
    <w:p>
      <w:pPr>
        <w:jc w:val="center"/>
      </w:pPr>
      <w:r>
        <w:rPr>
          <w:b/>
          <w:color w:val="006400"/>
          <w:sz w:val="32"/>
        </w:rPr>
        <w:t>Key Skills Developed</w:t>
      </w:r>
    </w:p>
    <w:p>
      <w:pPr>
        <w:jc w:val="center"/>
      </w:pPr>
      <w:r>
        <w:rPr>
          <w:sz w:val="24"/>
        </w:rPr>
        <w:t>Reading Comprehension</w:t>
        <w:br/>
        <w:t>Vocabulary Expansion</w:t>
        <w:br/>
        <w:t>Character Analysis</w:t>
        <w:br/>
        <w:t>Understanding Theme</w:t>
        <w:br/>
        <w:t>Empathy and Discussion</w:t>
      </w:r>
    </w:p>
    <w:p>
      <w:r>
        <w:br w:type="page"/>
      </w:r>
    </w:p>
    <w:p>
      <w:r>
        <w:rPr>
          <w:b/>
          <w:color w:val="8B4513"/>
          <w:sz w:val="40"/>
        </w:rPr>
        <w:t>Table of Contents</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sz w:val="22"/>
              </w:rPr>
              <w:t>Lesson</w:t>
            </w:r>
          </w:p>
        </w:tc>
        <w:tc>
          <w:tcPr>
            <w:tcW w:type="dxa" w:w="2880"/>
          </w:tcPr>
          <w:p>
            <w:r>
              <w:rPr>
                <w:b/>
                <w:sz w:val="22"/>
              </w:rPr>
              <w:t>Title</w:t>
            </w:r>
          </w:p>
        </w:tc>
        <w:tc>
          <w:tcPr>
            <w:tcW w:type="dxa" w:w="2880"/>
          </w:tcPr>
          <w:p>
            <w:r>
              <w:rPr>
                <w:b/>
                <w:sz w:val="22"/>
              </w:rPr>
              <w:t>Activity</w:t>
            </w:r>
          </w:p>
        </w:tc>
      </w:tr>
      <w:tr>
        <w:tc>
          <w:tcPr>
            <w:tcW w:type="dxa" w:w="2880"/>
          </w:tcPr>
          <w:p>
            <w:r>
              <w:t>Lesson 1</w:t>
            </w:r>
          </w:p>
        </w:tc>
        <w:tc>
          <w:tcPr>
            <w:tcW w:type="dxa" w:w="2880"/>
          </w:tcPr>
          <w:p>
            <w:r>
              <w:t>By the Pool</w:t>
            </w:r>
          </w:p>
        </w:tc>
        <w:tc>
          <w:tcPr>
            <w:tcW w:type="dxa" w:w="2880"/>
          </w:tcPr>
          <w:p>
            <w:r>
              <w:t>Comprehension questions</w:t>
            </w:r>
          </w:p>
        </w:tc>
      </w:tr>
      <w:tr>
        <w:tc>
          <w:tcPr>
            <w:tcW w:type="dxa" w:w="2880"/>
          </w:tcPr>
          <w:p>
            <w:r>
              <w:t>Lesson 2</w:t>
            </w:r>
          </w:p>
        </w:tc>
        <w:tc>
          <w:tcPr>
            <w:tcW w:type="dxa" w:w="2880"/>
          </w:tcPr>
          <w:p>
            <w:r>
              <w:t>The New Job</w:t>
            </w:r>
          </w:p>
        </w:tc>
        <w:tc>
          <w:tcPr>
            <w:tcW w:type="dxa" w:w="2880"/>
          </w:tcPr>
          <w:p>
            <w:r>
              <w:t>Character mapping</w:t>
            </w:r>
          </w:p>
        </w:tc>
      </w:tr>
      <w:tr>
        <w:tc>
          <w:tcPr>
            <w:tcW w:type="dxa" w:w="2880"/>
          </w:tcPr>
          <w:p>
            <w:r>
              <w:t>Lesson 3</w:t>
            </w:r>
          </w:p>
        </w:tc>
        <w:tc>
          <w:tcPr>
            <w:tcW w:type="dxa" w:w="2880"/>
          </w:tcPr>
          <w:p>
            <w:r>
              <w:t>The Dream</w:t>
            </w:r>
          </w:p>
        </w:tc>
        <w:tc>
          <w:tcPr>
            <w:tcW w:type="dxa" w:w="2880"/>
          </w:tcPr>
          <w:p>
            <w:r>
              <w:t>Prediction writing</w:t>
            </w:r>
          </w:p>
        </w:tc>
      </w:tr>
      <w:tr>
        <w:tc>
          <w:tcPr>
            <w:tcW w:type="dxa" w:w="2880"/>
          </w:tcPr>
          <w:p>
            <w:r>
              <w:t>Lesson 4</w:t>
            </w:r>
          </w:p>
        </w:tc>
        <w:tc>
          <w:tcPr>
            <w:tcW w:type="dxa" w:w="2880"/>
          </w:tcPr>
          <w:p>
            <w:r>
              <w:t>An Old Friend</w:t>
            </w:r>
          </w:p>
        </w:tc>
        <w:tc>
          <w:tcPr>
            <w:tcW w:type="dxa" w:w="2880"/>
          </w:tcPr>
          <w:p>
            <w:r>
              <w:t>Cause and effect chart</w:t>
            </w:r>
          </w:p>
        </w:tc>
      </w:tr>
      <w:tr>
        <w:tc>
          <w:tcPr>
            <w:tcW w:type="dxa" w:w="2880"/>
          </w:tcPr>
          <w:p>
            <w:r>
              <w:t>Lesson 5</w:t>
            </w:r>
          </w:p>
        </w:tc>
        <w:tc>
          <w:tcPr>
            <w:tcW w:type="dxa" w:w="2880"/>
          </w:tcPr>
          <w:p>
            <w:r>
              <w:t>The Boss's Son</w:t>
            </w:r>
          </w:p>
        </w:tc>
        <w:tc>
          <w:tcPr>
            <w:tcW w:type="dxa" w:w="2880"/>
          </w:tcPr>
          <w:p>
            <w:r>
              <w:t>Conflict identification</w:t>
            </w:r>
          </w:p>
        </w:tc>
      </w:tr>
      <w:tr>
        <w:tc>
          <w:tcPr>
            <w:tcW w:type="dxa" w:w="2880"/>
          </w:tcPr>
          <w:p>
            <w:r>
              <w:t>Lesson 6</w:t>
            </w:r>
          </w:p>
        </w:tc>
        <w:tc>
          <w:tcPr>
            <w:tcW w:type="dxa" w:w="2880"/>
          </w:tcPr>
          <w:p>
            <w:r>
              <w:t>New Puppies</w:t>
            </w:r>
          </w:p>
        </w:tc>
        <w:tc>
          <w:tcPr>
            <w:tcW w:type="dxa" w:w="2880"/>
          </w:tcPr>
          <w:p>
            <w:r>
              <w:t>Character comparison</w:t>
            </w:r>
          </w:p>
        </w:tc>
      </w:tr>
      <w:tr>
        <w:tc>
          <w:tcPr>
            <w:tcW w:type="dxa" w:w="2880"/>
          </w:tcPr>
          <w:p>
            <w:r>
              <w:t>Lesson 7</w:t>
            </w:r>
          </w:p>
        </w:tc>
        <w:tc>
          <w:tcPr>
            <w:tcW w:type="dxa" w:w="2880"/>
          </w:tcPr>
          <w:p>
            <w:r>
              <w:t>A Lonely Man</w:t>
            </w:r>
          </w:p>
        </w:tc>
        <w:tc>
          <w:tcPr>
            <w:tcW w:type="dxa" w:w="2880"/>
          </w:tcPr>
          <w:p>
            <w:r>
              <w:t>Perspective writing</w:t>
            </w:r>
          </w:p>
        </w:tc>
      </w:tr>
      <w:tr>
        <w:tc>
          <w:tcPr>
            <w:tcW w:type="dxa" w:w="2880"/>
          </w:tcPr>
          <w:p>
            <w:r>
              <w:t>Lesson 8</w:t>
            </w:r>
          </w:p>
        </w:tc>
        <w:tc>
          <w:tcPr>
            <w:tcW w:type="dxa" w:w="2880"/>
          </w:tcPr>
          <w:p>
            <w:r>
              <w:t>The Fight</w:t>
            </w:r>
          </w:p>
        </w:tc>
        <w:tc>
          <w:tcPr>
            <w:tcW w:type="dxa" w:w="2880"/>
          </w:tcPr>
          <w:p>
            <w:r>
              <w:t>Sequence ordering</w:t>
            </w:r>
          </w:p>
        </w:tc>
      </w:tr>
      <w:tr>
        <w:tc>
          <w:tcPr>
            <w:tcW w:type="dxa" w:w="2880"/>
          </w:tcPr>
          <w:p>
            <w:r>
              <w:t>Lesson 9</w:t>
            </w:r>
          </w:p>
        </w:tc>
        <w:tc>
          <w:tcPr>
            <w:tcW w:type="dxa" w:w="2880"/>
          </w:tcPr>
          <w:p>
            <w:r>
              <w:t>The Barn</w:t>
            </w:r>
          </w:p>
        </w:tc>
        <w:tc>
          <w:tcPr>
            <w:tcW w:type="dxa" w:w="2880"/>
          </w:tcPr>
          <w:p>
            <w:r>
              <w:t>Inference questions</w:t>
            </w:r>
          </w:p>
        </w:tc>
      </w:tr>
      <w:tr>
        <w:tc>
          <w:tcPr>
            <w:tcW w:type="dxa" w:w="2880"/>
          </w:tcPr>
          <w:p>
            <w:r>
              <w:t>Lesson 10</w:t>
            </w:r>
          </w:p>
        </w:tc>
        <w:tc>
          <w:tcPr>
            <w:tcW w:type="dxa" w:w="2880"/>
          </w:tcPr>
          <w:p>
            <w:r>
              <w:t>The Accident</w:t>
            </w:r>
          </w:p>
        </w:tc>
        <w:tc>
          <w:tcPr>
            <w:tcW w:type="dxa" w:w="2880"/>
          </w:tcPr>
          <w:p>
            <w:r>
              <w:t>Decision analysis</w:t>
            </w:r>
          </w:p>
        </w:tc>
      </w:tr>
      <w:tr>
        <w:tc>
          <w:tcPr>
            <w:tcW w:type="dxa" w:w="2880"/>
          </w:tcPr>
          <w:p>
            <w:r>
              <w:t>Lesson 11</w:t>
            </w:r>
          </w:p>
        </w:tc>
        <w:tc>
          <w:tcPr>
            <w:tcW w:type="dxa" w:w="2880"/>
          </w:tcPr>
          <w:p>
            <w:r>
              <w:t>The Search</w:t>
            </w:r>
          </w:p>
        </w:tc>
        <w:tc>
          <w:tcPr>
            <w:tcW w:type="dxa" w:w="2880"/>
          </w:tcPr>
          <w:p>
            <w:r>
              <w:t>Discussion questions</w:t>
            </w:r>
          </w:p>
        </w:tc>
      </w:tr>
      <w:tr>
        <w:tc>
          <w:tcPr>
            <w:tcW w:type="dxa" w:w="2880"/>
          </w:tcPr>
          <w:p>
            <w:r>
              <w:t>Lesson 12</w:t>
            </w:r>
          </w:p>
        </w:tc>
        <w:tc>
          <w:tcPr>
            <w:tcW w:type="dxa" w:w="2880"/>
          </w:tcPr>
          <w:p>
            <w:r>
              <w:t>Friendship</w:t>
            </w:r>
          </w:p>
        </w:tc>
        <w:tc>
          <w:tcPr>
            <w:tcW w:type="dxa" w:w="2880"/>
          </w:tcPr>
          <w:p>
            <w:r>
              <w:t>Reflection writing</w:t>
            </w:r>
          </w:p>
        </w:tc>
      </w:tr>
    </w:tbl>
    <w:p>
      <w:r>
        <w:br w:type="page"/>
      </w:r>
    </w:p>
    <w:p>
      <w:r>
        <w:rPr>
          <w:b/>
          <w:color w:val="8B4513"/>
          <w:sz w:val="36"/>
        </w:rPr>
        <w:t>Lesson 1: By the Pool</w:t>
      </w:r>
    </w:p>
    <w:p/>
    <w:p>
      <w:r>
        <w:rPr>
          <w:b/>
          <w:color w:val="006400"/>
          <w:sz w:val="24"/>
        </w:rPr>
        <w:t>Reading Passage</w:t>
      </w:r>
    </w:p>
    <w:p>
      <w:r>
        <w:rPr>
          <w:sz w:val="22"/>
        </w:rPr>
        <w:t>George and Lennie stopped by a quiet pool in the late afternoon. They had been walking all day, and they were tired. The water was cool and clear, surrounded by green trees. Lennie, a large man with big hands, drank deeply from the pool like an animal.</w:t>
        <w:br/>
        <w:br/>
        <w:t>"Lennie!" George shouted. "You gonna be sick like you was last night!"</w:t>
        <w:br/>
        <w:br/>
        <w:t>Lennie sat up and smiled. He admired George so much. George was small and quick, with sharp eyes. He always looked after Lennie, who was strong but slow to understand things.</w:t>
        <w:br/>
        <w:br/>
        <w:t>They sat by the fire eating beans from cans. George talked about the job they were going to - working on a ranch near the town of Soledad. They needed to stick together, George said. Lennie nodded happily.</w:t>
        <w:br/>
        <w:br/>
        <w:t>"Tell me about the rabbits, George," Lennie said for the hundredth time.</w:t>
        <w:br/>
        <w:br/>
        <w:t>George smiled despite his tiredness. He told Lennie about their dream - a small farm with rabbits that Lennie could take care of. It was a dream they shared, a place where they could be their own bosses and nobody could tell them what to do.</w:t>
        <w:br/>
        <w:br/>
        <w:t>As night fell, they lay down to sleep under the stars, ready for whatever tomorrow might bring.</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admired</w:t>
            </w:r>
          </w:p>
        </w:tc>
        <w:tc>
          <w:tcPr>
            <w:tcW w:type="dxa" w:w="4320"/>
          </w:tcPr>
          <w:p>
            <w:r>
              <w:t>to look up to someone with respect</w:t>
            </w:r>
          </w:p>
        </w:tc>
      </w:tr>
      <w:tr>
        <w:tc>
          <w:tcPr>
            <w:tcW w:type="dxa" w:w="4320"/>
          </w:tcPr>
          <w:p>
            <w:r>
              <w:t>ranch</w:t>
            </w:r>
          </w:p>
        </w:tc>
        <w:tc>
          <w:tcPr>
            <w:tcW w:type="dxa" w:w="4320"/>
          </w:tcPr>
          <w:p>
            <w:r>
              <w:t>a large farm where cattle or horses are raised</w:t>
            </w:r>
          </w:p>
        </w:tc>
      </w:tr>
      <w:tr>
        <w:tc>
          <w:tcPr>
            <w:tcW w:type="dxa" w:w="4320"/>
          </w:tcPr>
          <w:p>
            <w:r>
              <w:t>sharp</w:t>
            </w:r>
          </w:p>
        </w:tc>
        <w:tc>
          <w:tcPr>
            <w:tcW w:type="dxa" w:w="4320"/>
          </w:tcPr>
          <w:p>
            <w:r>
              <w:t>quick and intelligent</w:t>
            </w:r>
          </w:p>
        </w:tc>
      </w:tr>
      <w:tr>
        <w:tc>
          <w:tcPr>
            <w:tcW w:type="dxa" w:w="4320"/>
          </w:tcPr>
          <w:p>
            <w:r>
              <w:t>despite</w:t>
            </w:r>
          </w:p>
        </w:tc>
        <w:tc>
          <w:tcPr>
            <w:tcW w:type="dxa" w:w="4320"/>
          </w:tcPr>
          <w:p>
            <w:r>
              <w:t>without being affected by something</w:t>
            </w:r>
          </w:p>
        </w:tc>
      </w:tr>
      <w:tr>
        <w:tc>
          <w:tcPr>
            <w:tcW w:type="dxa" w:w="4320"/>
          </w:tcPr>
          <w:p>
            <w:r>
              <w:t>bosses</w:t>
            </w:r>
          </w:p>
        </w:tc>
        <w:tc>
          <w:tcPr>
            <w:tcW w:type="dxa" w:w="4320"/>
          </w:tcPr>
          <w:p>
            <w:r>
              <w:t>people in charge of workers</w:t>
            </w:r>
          </w:p>
        </w:tc>
      </w:tr>
    </w:tbl>
    <w:p/>
    <w:p>
      <w:r>
        <w:rPr>
          <w:b/>
          <w:color w:val="006400"/>
          <w:sz w:val="24"/>
        </w:rPr>
        <w:t>5-Minute Activity</w:t>
      </w:r>
    </w:p>
    <w:p>
      <w:r>
        <w:rPr>
          <w:sz w:val="22"/>
        </w:rPr>
        <w:t>Comprehension Questions (5 minutes):</w:t>
        <w:br/>
        <w:t>1. Where did George and Lennie stop to rest?</w:t>
        <w:br/>
        <w:t>2. How are George and Lennie different in size and personality?</w:t>
        <w:br/>
        <w:t>3. What job are they going to do?</w:t>
        <w:br/>
        <w:t>4. What dream do George and Lennie share?</w:t>
        <w:br/>
        <w:t>5. Why do you think George looks after Lennie?</w:t>
      </w:r>
    </w:p>
    <w:p>
      <w:r>
        <w:br w:type="page"/>
      </w:r>
    </w:p>
    <w:p>
      <w:r>
        <w:rPr>
          <w:b/>
          <w:color w:val="8B4513"/>
          <w:sz w:val="36"/>
        </w:rPr>
        <w:t>Lesson 2: The New Job</w:t>
      </w:r>
    </w:p>
    <w:p/>
    <w:p>
      <w:r>
        <w:rPr>
          <w:b/>
          <w:color w:val="006400"/>
          <w:sz w:val="24"/>
        </w:rPr>
        <w:t>Reading Passage</w:t>
      </w:r>
    </w:p>
    <w:p>
      <w:r>
        <w:rPr>
          <w:sz w:val="22"/>
        </w:rPr>
        <w:t>The next morning, George and Lennie arrived at the ranch. The bunkhouse was a long building with beds lined up against the walls. Eight men slept there, and now George and Lennie would join them.</w:t>
        <w:br/>
        <w:br/>
        <w:t>An old man named Candy greeted them. He had lost his right hand in an accident years ago, but he still worked as a cleaner. His dog was old and blind, following him everywhere.</w:t>
        <w:br/>
        <w:br/>
        <w:t>"The boss was expecting you last night," Candy said. "He's pretty angry you weren't here."</w:t>
        <w:br/>
        <w:br/>
        <w:t>When the boss arrived, he was suspicious. "Why did you guys arrive late?" he demanded. George explained that their bus driver dropped them off too far away.</w:t>
        <w:br/>
        <w:br/>
        <w:t>The boss looked at Lennie carefully. "He doesn't talk much, does he?"</w:t>
        <w:br/>
        <w:br/>
        <w:t>"No, sir," George said quickly. "But he's a strong worker. The best worker you've ever seen."</w:t>
        <w:br/>
        <w:br/>
        <w:t>The boss finally agreed to give them a chance. As they settled into their new beds, George warned Lennie to keep quiet and not cause any trouble. Lennie promised he would be good. But George still looked worried. He knew Lennie's strength could be dangerous if Lennie got frightened or confused.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bunkhouse</w:t>
            </w:r>
          </w:p>
        </w:tc>
        <w:tc>
          <w:tcPr>
            <w:tcW w:type="dxa" w:w="4320"/>
          </w:tcPr>
          <w:p>
            <w:r>
              <w:t>a building where workers sleep</w:t>
            </w:r>
          </w:p>
        </w:tc>
      </w:tr>
      <w:tr>
        <w:tc>
          <w:tcPr>
            <w:tcW w:type="dxa" w:w="4320"/>
          </w:tcPr>
          <w:p>
            <w:r>
              <w:t>suspicious</w:t>
            </w:r>
          </w:p>
        </w:tc>
        <w:tc>
          <w:tcPr>
            <w:tcW w:type="dxa" w:w="4320"/>
          </w:tcPr>
          <w:p>
            <w:r>
              <w:t>feeling that something is wrong</w:t>
            </w:r>
          </w:p>
        </w:tc>
      </w:tr>
      <w:tr>
        <w:tc>
          <w:tcPr>
            <w:tcW w:type="dxa" w:w="4320"/>
          </w:tcPr>
          <w:p>
            <w:r>
              <w:t>demanded</w:t>
            </w:r>
          </w:p>
        </w:tc>
        <w:tc>
          <w:tcPr>
            <w:tcW w:type="dxa" w:w="4320"/>
          </w:tcPr>
          <w:p>
            <w:r>
              <w:t>asked forcefully</w:t>
            </w:r>
          </w:p>
        </w:tc>
      </w:tr>
      <w:tr>
        <w:tc>
          <w:tcPr>
            <w:tcW w:type="dxa" w:w="4320"/>
          </w:tcPr>
          <w:p>
            <w:r>
              <w:t>settled</w:t>
            </w:r>
          </w:p>
        </w:tc>
        <w:tc>
          <w:tcPr>
            <w:tcW w:type="dxa" w:w="4320"/>
          </w:tcPr>
          <w:p>
            <w:r>
              <w:t>made oneself comfortable</w:t>
            </w:r>
          </w:p>
        </w:tc>
      </w:tr>
      <w:tr>
        <w:tc>
          <w:tcPr>
            <w:tcW w:type="dxa" w:w="4320"/>
          </w:tcPr>
          <w:p>
            <w:r>
              <w:t>warned</w:t>
            </w:r>
          </w:p>
        </w:tc>
        <w:tc>
          <w:tcPr>
            <w:tcW w:type="dxa" w:w="4320"/>
          </w:tcPr>
          <w:p>
            <w:r>
              <w:t>told someone about a danger</w:t>
            </w:r>
          </w:p>
        </w:tc>
      </w:tr>
    </w:tbl>
    <w:p/>
    <w:p>
      <w:r>
        <w:rPr>
          <w:b/>
          <w:color w:val="006400"/>
          <w:sz w:val="24"/>
        </w:rPr>
        <w:t>5-Minute Activity</w:t>
      </w:r>
    </w:p>
    <w:p>
      <w:r>
        <w:rPr>
          <w:sz w:val="22"/>
        </w:rPr>
        <w:t>Character Mapping (5 minutes):</w:t>
        <w:br/>
        <w:t>Draw a simple chart with three columns:</w:t>
        <w:br/>
        <w:t>- Character Name</w:t>
        <w:br/>
        <w:t>- What they look like/do</w:t>
        <w:br/>
        <w:t>- Personality</w:t>
        <w:br/>
        <w:br/>
        <w:t>Fill in for: George, Lennie, Candy, and the Boss. Use evidence from the text.</w:t>
      </w:r>
    </w:p>
    <w:p>
      <w:r>
        <w:br w:type="page"/>
      </w:r>
    </w:p>
    <w:p>
      <w:r>
        <w:rPr>
          <w:b/>
          <w:color w:val="8B4513"/>
          <w:sz w:val="36"/>
        </w:rPr>
        <w:t>Lesson 3: The Dream</w:t>
      </w:r>
    </w:p>
    <w:p/>
    <w:p>
      <w:r>
        <w:rPr>
          <w:b/>
          <w:color w:val="006400"/>
          <w:sz w:val="24"/>
        </w:rPr>
        <w:t>Reading Passage</w:t>
      </w:r>
    </w:p>
    <w:p>
      <w:r>
        <w:rPr>
          <w:sz w:val="22"/>
        </w:rPr>
        <w:t>After their first day of work, George and Lennie sat together behind the bunkhouse. The sun was setting, painting the sky orange and purple.</w:t>
        <w:br/>
        <w:br/>
        <w:t>"Tell me again, George," Lennie said softly. "Tell me about our place."</w:t>
        <w:br/>
        <w:br/>
        <w:t>George's eyes became dreamy. "We gonna have a little house, Lennie. And a garden. And we'll have chickens and cows. And you, Lennie - you're gonna tend the rabbits."</w:t>
        <w:br/>
        <w:br/>
        <w:t>"Rabbits!" Lennie said excitedly. "I'll feed them, and pet them, and keep them safe."</w:t>
        <w:br/>
        <w:br/>
        <w:t>"That's right," George continued. "And when it rains in the winter, we'll just say 'The devil with going to work,' and we'll build a fire and sit inside. We'll be our own bosses. Nobody can tell us what to do."</w:t>
        <w:br/>
        <w:br/>
        <w:t>Lennie's face glowed with happiness. This dream kept them going through hard times. It gave them hope that someday, things would be better.</w:t>
        <w:br/>
        <w:br/>
        <w:t>"Do you think it will really happen, George?" Lennie asked.</w:t>
        <w:br/>
        <w:br/>
        <w:t>"Sure, Lennie. Someday. We just gotta keep working and saving our money. We gotta have faith."</w:t>
        <w:br/>
        <w:br/>
        <w:t>They sat in comfortable silence, both imagining the farm they might one day call home.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tend</w:t>
            </w:r>
          </w:p>
        </w:tc>
        <w:tc>
          <w:tcPr>
            <w:tcW w:type="dxa" w:w="4320"/>
          </w:tcPr>
          <w:p>
            <w:r>
              <w:t>to take care of something</w:t>
            </w:r>
          </w:p>
        </w:tc>
      </w:tr>
      <w:tr>
        <w:tc>
          <w:tcPr>
            <w:tcW w:type="dxa" w:w="4320"/>
          </w:tcPr>
          <w:p>
            <w:r>
              <w:t>glowed</w:t>
            </w:r>
          </w:p>
        </w:tc>
        <w:tc>
          <w:tcPr>
            <w:tcW w:type="dxa" w:w="4320"/>
          </w:tcPr>
          <w:p>
            <w:r>
              <w:t>shone with happiness or health</w:t>
            </w:r>
          </w:p>
        </w:tc>
      </w:tr>
      <w:tr>
        <w:tc>
          <w:tcPr>
            <w:tcW w:type="dxa" w:w="4320"/>
          </w:tcPr>
          <w:p>
            <w:r>
              <w:t>hope</w:t>
            </w:r>
          </w:p>
        </w:tc>
        <w:tc>
          <w:tcPr>
            <w:tcW w:type="dxa" w:w="4320"/>
          </w:tcPr>
          <w:p>
            <w:r>
              <w:t>a feeling that something good will happen</w:t>
            </w:r>
          </w:p>
        </w:tc>
      </w:tr>
      <w:tr>
        <w:tc>
          <w:tcPr>
            <w:tcW w:type="dxa" w:w="4320"/>
          </w:tcPr>
          <w:p>
            <w:r>
              <w:t>faith</w:t>
            </w:r>
          </w:p>
        </w:tc>
        <w:tc>
          <w:tcPr>
            <w:tcW w:type="dxa" w:w="4320"/>
          </w:tcPr>
          <w:p>
            <w:r>
              <w:t>belief or trust in something</w:t>
            </w:r>
          </w:p>
        </w:tc>
      </w:tr>
      <w:tr>
        <w:tc>
          <w:tcPr>
            <w:tcW w:type="dxa" w:w="4320"/>
          </w:tcPr>
          <w:p>
            <w:r>
              <w:t>comfortable</w:t>
            </w:r>
          </w:p>
        </w:tc>
        <w:tc>
          <w:tcPr>
            <w:tcW w:type="dxa" w:w="4320"/>
          </w:tcPr>
          <w:p>
            <w:r>
              <w:t>feeling relaxed and at ease</w:t>
            </w:r>
          </w:p>
        </w:tc>
      </w:tr>
    </w:tbl>
    <w:p/>
    <w:p>
      <w:r>
        <w:rPr>
          <w:b/>
          <w:color w:val="006400"/>
          <w:sz w:val="24"/>
        </w:rPr>
        <w:t>5-Minute Activity</w:t>
      </w:r>
    </w:p>
    <w:p>
      <w:r>
        <w:rPr>
          <w:sz w:val="22"/>
        </w:rPr>
        <w:t>Prediction Writing (5 minutes):</w:t>
        <w:br/>
        <w:t>Write 2-3 sentences predicting:</w:t>
        <w:br/>
        <w:br/>
        <w:t>1. Will George and Lennie achieve their dream? Why or why not?</w:t>
        <w:br/>
        <w:t>2. What problems might stop them from getting their farm?</w:t>
        <w:br/>
        <w:t>3. Why is this dream so important to both of them?</w:t>
        <w:br/>
        <w:br/>
        <w:t>Use at least two new vocabulary words in your answer.</w:t>
      </w:r>
    </w:p>
    <w:p>
      <w:r>
        <w:br w:type="page"/>
      </w:r>
    </w:p>
    <w:p>
      <w:r>
        <w:rPr>
          <w:b/>
          <w:color w:val="8B4513"/>
          <w:sz w:val="36"/>
        </w:rPr>
        <w:t>Lesson 4: An Old Friend</w:t>
      </w:r>
    </w:p>
    <w:p/>
    <w:p>
      <w:r>
        <w:rPr>
          <w:b/>
          <w:color w:val="006400"/>
          <w:sz w:val="24"/>
        </w:rPr>
        <w:t>Reading Passage</w:t>
      </w:r>
    </w:p>
    <w:p>
      <w:r>
        <w:rPr>
          <w:sz w:val="22"/>
        </w:rPr>
        <w:t>Candy overheard George and Lennie talking about their dream. The old man cleaned his glasses nervously. "You guys really gonna get a place?" he asked.</w:t>
        <w:br/>
        <w:br/>
        <w:t>"Someday," George said. "When we save enough money."</w:t>
        <w:br/>
        <w:br/>
        <w:t>Candy thought for a moment. "I got some money saved up," he said quietly. "I ain't much good with one hand, and I know they're gonna let me go soon. I got three hundred dollars."</w:t>
        <w:br/>
        <w:br/>
        <w:t>George looked surprised. "You'd put in with us?"</w:t>
        <w:br/>
        <w:br/>
        <w:t>"If you let me come," Candy said. "I ain't got no relatives, no place to go. I'd work, though. I could cook and clean. And I'd have a place to belong."</w:t>
        <w:br/>
        <w:br/>
        <w:t>The three men talked excitedly. With Candy's money added to theirs, the dream suddenly seemed possible. They could buy the farm much sooner than they thought.</w:t>
        <w:br/>
        <w:br/>
        <w:t>"We could do it," George said, his voice full of wonder. "We could really do it."</w:t>
        <w:br/>
        <w:br/>
        <w:t>Lennie grinned. "I get to tend the rabbits!"</w:t>
        <w:br/>
        <w:br/>
        <w:t>For the first time, their dream felt real. They had a plan, and they had hope. But George warned them all to keep it secret. If the boss found out, he might think they weren't serious workers.</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overheard</w:t>
            </w:r>
          </w:p>
        </w:tc>
        <w:tc>
          <w:tcPr>
            <w:tcW w:type="dxa" w:w="4320"/>
          </w:tcPr>
          <w:p>
            <w:r>
              <w:t>heard something without meaning to</w:t>
            </w:r>
          </w:p>
        </w:tc>
      </w:tr>
      <w:tr>
        <w:tc>
          <w:tcPr>
            <w:tcW w:type="dxa" w:w="4320"/>
          </w:tcPr>
          <w:p>
            <w:r>
              <w:t>relatives</w:t>
            </w:r>
          </w:p>
        </w:tc>
        <w:tc>
          <w:tcPr>
            <w:tcW w:type="dxa" w:w="4320"/>
          </w:tcPr>
          <w:p>
            <w:r>
              <w:t>family members</w:t>
            </w:r>
          </w:p>
        </w:tc>
      </w:tr>
      <w:tr>
        <w:tc>
          <w:tcPr>
            <w:tcW w:type="dxa" w:w="4320"/>
          </w:tcPr>
          <w:p>
            <w:r>
              <w:t>belong</w:t>
            </w:r>
          </w:p>
        </w:tc>
        <w:tc>
          <w:tcPr>
            <w:tcW w:type="dxa" w:w="4320"/>
          </w:tcPr>
          <w:p>
            <w:r>
              <w:t>to feel accepted as part of a group</w:t>
            </w:r>
          </w:p>
        </w:tc>
      </w:tr>
      <w:tr>
        <w:tc>
          <w:tcPr>
            <w:tcW w:type="dxa" w:w="4320"/>
          </w:tcPr>
          <w:p>
            <w:r>
              <w:t>wonder</w:t>
            </w:r>
          </w:p>
        </w:tc>
        <w:tc>
          <w:tcPr>
            <w:tcW w:type="dxa" w:w="4320"/>
          </w:tcPr>
          <w:p>
            <w:r>
              <w:t>a feeling of amazement</w:t>
            </w:r>
          </w:p>
        </w:tc>
      </w:tr>
      <w:tr>
        <w:tc>
          <w:tcPr>
            <w:tcW w:type="dxa" w:w="4320"/>
          </w:tcPr>
          <w:p>
            <w:r>
              <w:t>warned</w:t>
            </w:r>
          </w:p>
        </w:tc>
        <w:tc>
          <w:tcPr>
            <w:tcW w:type="dxa" w:w="4320"/>
          </w:tcPr>
          <w:p>
            <w:r>
              <w:t>cautioned about something</w:t>
            </w:r>
          </w:p>
        </w:tc>
      </w:tr>
    </w:tbl>
    <w:p/>
    <w:p>
      <w:r>
        <w:rPr>
          <w:b/>
          <w:color w:val="006400"/>
          <w:sz w:val="24"/>
        </w:rPr>
        <w:t>5-Minute Activity</w:t>
      </w:r>
    </w:p>
    <w:p>
      <w:r>
        <w:rPr>
          <w:sz w:val="22"/>
        </w:rPr>
        <w:t>Cause and Effect Chart (5 minutes):</w:t>
        <w:br/>
        <w:t>Draw lines connecting the causes to their effects:</w:t>
        <w:br/>
        <w:br/>
        <w:t>CAUSES:</w:t>
        <w:br/>
        <w:t>1. Candy overheard the dream</w:t>
        <w:br/>
        <w:t>2. Candy has $300 saved</w:t>
        <w:br/>
        <w:t>3. They must keep it secret</w:t>
        <w:br/>
        <w:br/>
        <w:t>EFFECTS:</w:t>
        <w:br/>
        <w:t>a) The dream seems possible sooner</w:t>
        <w:br/>
        <w:t>b) Candy wants to join them</w:t>
        <w:br/>
        <w:t>c) The boss might fire them</w:t>
        <w:br/>
        <w:br/>
        <w:t>Write one sentence explaining each connection.</w:t>
      </w:r>
    </w:p>
    <w:p>
      <w:r>
        <w:br w:type="page"/>
      </w:r>
    </w:p>
    <w:p>
      <w:r>
        <w:rPr>
          <w:b/>
          <w:color w:val="8B4513"/>
          <w:sz w:val="36"/>
        </w:rPr>
        <w:t>Lesson 5: The Boss's Son</w:t>
      </w:r>
    </w:p>
    <w:p/>
    <w:p>
      <w:r>
        <w:rPr>
          <w:b/>
          <w:color w:val="006400"/>
          <w:sz w:val="24"/>
        </w:rPr>
        <w:t>Reading Passage</w:t>
      </w:r>
    </w:p>
    <w:p>
      <w:r>
        <w:rPr>
          <w:sz w:val="22"/>
        </w:rPr>
        <w:t>Curley was the boss's son, a small man who hated big guys. He wore high-heeled boots and gloves, always looking for his wife. He was a former boxer who liked to fight.</w:t>
        <w:br/>
        <w:br/>
        <w:t>When Curley first saw Lennie, his eyes narrowed. "Who is that big guy?" he asked loudly.</w:t>
        <w:br/>
        <w:br/>
        <w:t>"New worker," someone said. "Strong as a bull, but simple-minded."</w:t>
        <w:br/>
        <w:br/>
        <w:t>Curley walked over to Lennie, who was standing quietly. "You the new guys?" Curley asked aggressively.</w:t>
        <w:br/>
        <w:br/>
        <w:t>Lennie didn't answer. He was frightened and just stood there, looking at the ground.</w:t>
        <w:br/>
        <w:br/>
        <w:t>"You deaf? I asked you a question!" Curley stepped closer.</w:t>
        <w:br/>
        <w:br/>
        <w:t>George stepped in quickly. "He ain't deaf. He just don't talk much."</w:t>
        <w:br/>
        <w:br/>
        <w:t>Curley looked at George, then back at Lennie. "Better keep him in line," he said, then walked away, but he kept looking back at Lennie.</w:t>
        <w:br/>
        <w:br/>
        <w:t>"That guy's trouble," George whispered to Lennie. "You stay away from him, you hear? If he starts something, you let me handle it. Don't you say nothing, and don't you do nothing."</w:t>
        <w:br/>
        <w:br/>
        <w:t>Lennie nodded, but he was shaking. Curley scared him, and Lennie didn't understand why.</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aggressively</w:t>
            </w:r>
          </w:p>
        </w:tc>
        <w:tc>
          <w:tcPr>
            <w:tcW w:type="dxa" w:w="4320"/>
          </w:tcPr>
          <w:p>
            <w:r>
              <w:t>in a hostile or attacking manner</w:t>
            </w:r>
          </w:p>
        </w:tc>
      </w:tr>
      <w:tr>
        <w:tc>
          <w:tcPr>
            <w:tcW w:type="dxa" w:w="4320"/>
          </w:tcPr>
          <w:p>
            <w:r>
              <w:t>simple-minded</w:t>
            </w:r>
          </w:p>
        </w:tc>
        <w:tc>
          <w:tcPr>
            <w:tcW w:type="dxa" w:w="4320"/>
          </w:tcPr>
          <w:p>
            <w:r>
              <w:t>slow to learn or understand</w:t>
            </w:r>
          </w:p>
        </w:tc>
      </w:tr>
      <w:tr>
        <w:tc>
          <w:tcPr>
            <w:tcW w:type="dxa" w:w="4320"/>
          </w:tcPr>
          <w:p>
            <w:r>
              <w:t>handle</w:t>
            </w:r>
          </w:p>
        </w:tc>
        <w:tc>
          <w:tcPr>
            <w:tcW w:type="dxa" w:w="4320"/>
          </w:tcPr>
          <w:p>
            <w:r>
              <w:t>to deal with or manage a situation</w:t>
            </w:r>
          </w:p>
        </w:tc>
      </w:tr>
      <w:tr>
        <w:tc>
          <w:tcPr>
            <w:tcW w:type="dxa" w:w="4320"/>
          </w:tcPr>
          <w:p>
            <w:r>
              <w:t>trouble</w:t>
            </w:r>
          </w:p>
        </w:tc>
        <w:tc>
          <w:tcPr>
            <w:tcW w:type="dxa" w:w="4320"/>
          </w:tcPr>
          <w:p>
            <w:r>
              <w:t>a person who causes problems</w:t>
            </w:r>
          </w:p>
        </w:tc>
      </w:tr>
      <w:tr>
        <w:tc>
          <w:tcPr>
            <w:tcW w:type="dxa" w:w="4320"/>
          </w:tcPr>
          <w:p>
            <w:r>
              <w:t>narrowed</w:t>
            </w:r>
          </w:p>
        </w:tc>
        <w:tc>
          <w:tcPr>
            <w:tcW w:type="dxa" w:w="4320"/>
          </w:tcPr>
          <w:p>
            <w:r>
              <w:t>made smaller, especially eyes when suspicious</w:t>
            </w:r>
          </w:p>
        </w:tc>
      </w:tr>
    </w:tbl>
    <w:p/>
    <w:p>
      <w:r>
        <w:rPr>
          <w:b/>
          <w:color w:val="006400"/>
          <w:sz w:val="24"/>
        </w:rPr>
        <w:t>5-Minute Activity</w:t>
      </w:r>
    </w:p>
    <w:p>
      <w:r>
        <w:rPr>
          <w:sz w:val="22"/>
        </w:rPr>
        <w:t>Conflict Identification (5 minutes):</w:t>
        <w:br/>
        <w:t>Identify three potential conflicts in this lesson:</w:t>
        <w:br/>
        <w:br/>
        <w:t>1. _________________________________</w:t>
        <w:br/>
        <w:t xml:space="preserve">   Characters involved: _______________</w:t>
        <w:br/>
        <w:t xml:space="preserve">   Type of conflict: (person vs person / person vs self / person vs society)</w:t>
        <w:br/>
        <w:br/>
        <w:t>2. _________________________________</w:t>
        <w:br/>
        <w:t xml:space="preserve">   Characters involved: _______________</w:t>
        <w:br/>
        <w:t xml:space="preserve">   Type of conflict: __________________</w:t>
        <w:br/>
        <w:br/>
        <w:t>3. _________________________________</w:t>
        <w:br/>
        <w:t xml:space="preserve">   Characters involved: _______________</w:t>
        <w:br/>
        <w:t xml:space="preserve">   Type of conflict: __________________</w:t>
      </w:r>
    </w:p>
    <w:p>
      <w:r>
        <w:br w:type="page"/>
      </w:r>
    </w:p>
    <w:p>
      <w:r>
        <w:rPr>
          <w:b/>
          <w:color w:val="8B4513"/>
          <w:sz w:val="36"/>
        </w:rPr>
        <w:t>Lesson 6: New Puppies</w:t>
      </w:r>
    </w:p>
    <w:p/>
    <w:p>
      <w:r>
        <w:rPr>
          <w:b/>
          <w:color w:val="006400"/>
          <w:sz w:val="24"/>
        </w:rPr>
        <w:t>Reading Passage</w:t>
      </w:r>
    </w:p>
    <w:p>
      <w:r>
        <w:rPr>
          <w:sz w:val="22"/>
        </w:rPr>
        <w:t>Slim was the jerkline skinner, the prince of the ranch. Everyone respected him. He was tall, strong, and had a quiet dignity. When he spoke, people listened.</w:t>
        <w:br/>
        <w:br/>
        <w:t>Slim's dog had puppies, and he gave one to Lennie. Lennie's eyes lit up with joy as he held the small, warm puppy in his big hands.</w:t>
        <w:br/>
        <w:br/>
        <w:t>"He's so soft, George!" Lennie whispered. "Can I keep him? Please?"</w:t>
        <w:br/>
        <w:br/>
        <w:t>"Sure, Lennie. But you gotta be careful. Don't squeeze him too hard."</w:t>
        <w:br/>
        <w:br/>
        <w:t>"I won't," Lennie promised. "I'll be gentle. Just like with the mice."</w:t>
        <w:br/>
        <w:br/>
        <w:t>George looked worried. "What mice?"</w:t>
        <w:br/>
        <w:br/>
        <w:t>"The mice I found. I was petting them, but..." Lennie looked down. "They died. I didn't mean to. I just wanted to pet them."</w:t>
        <w:br/>
        <w:br/>
        <w:t>George sighed. "Lennie, you gotta be extra careful with that puppy. It's alive. You can kill it if you're too rough."</w:t>
        <w:br/>
        <w:br/>
        <w:t>Lennie nodded seriously. "I'll be careful, George. I promise."</w:t>
        <w:br/>
        <w:br/>
        <w:t>But George couldn't forget the dead mice. He hoped Lennie would be gentle enough with the puppy. He hoped nothing bad would happen.</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dignity</w:t>
            </w:r>
          </w:p>
        </w:tc>
        <w:tc>
          <w:tcPr>
            <w:tcW w:type="dxa" w:w="4320"/>
          </w:tcPr>
          <w:p>
            <w:r>
              <w:t>the quality of being worthy of respect</w:t>
            </w:r>
          </w:p>
        </w:tc>
      </w:tr>
      <w:tr>
        <w:tc>
          <w:tcPr>
            <w:tcW w:type="dxa" w:w="4320"/>
          </w:tcPr>
          <w:p>
            <w:r>
              <w:t>squeeze</w:t>
            </w:r>
          </w:p>
        </w:tc>
        <w:tc>
          <w:tcPr>
            <w:tcW w:type="dxa" w:w="4320"/>
          </w:tcPr>
          <w:p>
            <w:r>
              <w:t>to press something tightly</w:t>
            </w:r>
          </w:p>
        </w:tc>
      </w:tr>
      <w:tr>
        <w:tc>
          <w:tcPr>
            <w:tcW w:type="dxa" w:w="4320"/>
          </w:tcPr>
          <w:p>
            <w:r>
              <w:t>gentle</w:t>
            </w:r>
          </w:p>
        </w:tc>
        <w:tc>
          <w:tcPr>
            <w:tcW w:type="dxa" w:w="4320"/>
          </w:tcPr>
          <w:p>
            <w:r>
              <w:t>careful and soft, not rough</w:t>
            </w:r>
          </w:p>
        </w:tc>
      </w:tr>
      <w:tr>
        <w:tc>
          <w:tcPr>
            <w:tcW w:type="dxa" w:w="4320"/>
          </w:tcPr>
          <w:p>
            <w:r>
              <w:t>rough</w:t>
            </w:r>
          </w:p>
        </w:tc>
        <w:tc>
          <w:tcPr>
            <w:tcW w:type="dxa" w:w="4320"/>
          </w:tcPr>
          <w:p>
            <w:r>
              <w:t>using too much force</w:t>
            </w:r>
          </w:p>
        </w:tc>
      </w:tr>
      <w:tr>
        <w:tc>
          <w:tcPr>
            <w:tcW w:type="dxa" w:w="4320"/>
          </w:tcPr>
          <w:p>
            <w:r>
              <w:t>sighed</w:t>
            </w:r>
          </w:p>
        </w:tc>
        <w:tc>
          <w:tcPr>
            <w:tcW w:type="dxa" w:w="4320"/>
          </w:tcPr>
          <w:p>
            <w:r>
              <w:t>breathed out slowly, showing worry</w:t>
            </w:r>
          </w:p>
        </w:tc>
      </w:tr>
    </w:tbl>
    <w:p/>
    <w:p>
      <w:r>
        <w:rPr>
          <w:b/>
          <w:color w:val="006400"/>
          <w:sz w:val="24"/>
        </w:rPr>
        <w:t>5-Minute Activity</w:t>
      </w:r>
    </w:p>
    <w:p>
      <w:r>
        <w:rPr>
          <w:sz w:val="22"/>
        </w:rPr>
        <w:t>Character Comparison (5 minutes):</w:t>
        <w:br/>
        <w:t>Compare Slim and Curley using a Venn diagram or two columns:</w:t>
        <w:br/>
        <w:br/>
        <w:t>SLIM:</w:t>
        <w:br/>
        <w:t>- Job: ___________________</w:t>
        <w:br/>
        <w:t>- Personality: ______________</w:t>
        <w:br/>
        <w:t>- How others see him: ________</w:t>
        <w:br/>
        <w:br/>
        <w:t>CURLEY:</w:t>
        <w:br/>
        <w:t>- Job: ___________________</w:t>
        <w:br/>
        <w:t>- Personality: ______________</w:t>
        <w:br/>
        <w:t>- How others see him: ________</w:t>
        <w:br/>
        <w:br/>
        <w:t>Write one sentence: Who would you rather work with and why?</w:t>
      </w:r>
    </w:p>
    <w:p>
      <w:r>
        <w:br w:type="page"/>
      </w:r>
    </w:p>
    <w:p>
      <w:r>
        <w:rPr>
          <w:b/>
          <w:color w:val="8B4513"/>
          <w:sz w:val="36"/>
        </w:rPr>
        <w:t>Lesson 7: A Lonely Man</w:t>
      </w:r>
    </w:p>
    <w:p/>
    <w:p>
      <w:r>
        <w:rPr>
          <w:b/>
          <w:color w:val="006400"/>
          <w:sz w:val="24"/>
        </w:rPr>
        <w:t>Reading Passage</w:t>
      </w:r>
    </w:p>
    <w:p>
      <w:r>
        <w:rPr>
          <w:sz w:val="22"/>
        </w:rPr>
        <w:t>Crooks was the stable buck, the only Black man on the ranch. He lived alone in the harness room, separated from the other workers. Because of his race, he wasn't allowed in the bunkhouse.</w:t>
        <w:br/>
        <w:br/>
        <w:t>One evening, Lennie wandered into Crooks' room, looking for the puppy. At first, Crooks was angry. "You got no right to come in my room. This here's my room. Nobody got any right in here but me."</w:t>
        <w:br/>
        <w:br/>
        <w:t>But Lennie didn't understand the anger. He just stood there, innocent and confused. Slowly, Crooks softened. It had been a long time since anyone had talked to him as an equal.</w:t>
        <w:br/>
        <w:br/>
        <w:t>"You know what?" Crooks said. "A guy needs somebody. To be near him. A guy goes nuts if he ain't got nobody. Don't make no difference who the guy is, long's he's with you. I tell ya, a guy gets too lonely an' he gets sick."</w:t>
        <w:br/>
        <w:br/>
        <w:t>Lennie listened, though he didn't fully understand. He just knew about loneliness from when George went away.</w:t>
        <w:br/>
        <w:br/>
        <w:t>"George is gonna come back," Lennie said firmly.</w:t>
        <w:br/>
        <w:br/>
        <w:t>Crooks nodded. "You're lucky. You got somebody. Most guys on ranches are the loneliest people in the world. They got no family, no place. They come to a ranch, work, and move on."</w:t>
        <w:br/>
        <w:br/>
        <w:t>For a moment, two lonely men found connection in their shared understanding of what it meant to need someone.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stable</w:t>
            </w:r>
          </w:p>
        </w:tc>
        <w:tc>
          <w:tcPr>
            <w:tcW w:type="dxa" w:w="4320"/>
          </w:tcPr>
          <w:p>
            <w:r>
              <w:t>a building where horses are kept</w:t>
            </w:r>
          </w:p>
        </w:tc>
      </w:tr>
      <w:tr>
        <w:tc>
          <w:tcPr>
            <w:tcW w:type="dxa" w:w="4320"/>
          </w:tcPr>
          <w:p>
            <w:r>
              <w:t>separated</w:t>
            </w:r>
          </w:p>
        </w:tc>
        <w:tc>
          <w:tcPr>
            <w:tcW w:type="dxa" w:w="4320"/>
          </w:tcPr>
          <w:p>
            <w:r>
              <w:t>kept apart from others</w:t>
            </w:r>
          </w:p>
        </w:tc>
      </w:tr>
      <w:tr>
        <w:tc>
          <w:tcPr>
            <w:tcW w:type="dxa" w:w="4320"/>
          </w:tcPr>
          <w:p>
            <w:r>
              <w:t>race</w:t>
            </w:r>
          </w:p>
        </w:tc>
        <w:tc>
          <w:tcPr>
            <w:tcW w:type="dxa" w:w="4320"/>
          </w:tcPr>
          <w:p>
            <w:r>
              <w:t>a group of people with shared physical characteristics</w:t>
            </w:r>
          </w:p>
        </w:tc>
      </w:tr>
      <w:tr>
        <w:tc>
          <w:tcPr>
            <w:tcW w:type="dxa" w:w="4320"/>
          </w:tcPr>
          <w:p>
            <w:r>
              <w:t>innocent</w:t>
            </w:r>
          </w:p>
        </w:tc>
        <w:tc>
          <w:tcPr>
            <w:tcW w:type="dxa" w:w="4320"/>
          </w:tcPr>
          <w:p>
            <w:r>
              <w:t>having no knowledge of bad things</w:t>
            </w:r>
          </w:p>
        </w:tc>
      </w:tr>
      <w:tr>
        <w:tc>
          <w:tcPr>
            <w:tcW w:type="dxa" w:w="4320"/>
          </w:tcPr>
          <w:p>
            <w:r>
              <w:t>connection</w:t>
            </w:r>
          </w:p>
        </w:tc>
        <w:tc>
          <w:tcPr>
            <w:tcW w:type="dxa" w:w="4320"/>
          </w:tcPr>
          <w:p>
            <w:r>
              <w:t>a feeling of understanding between people</w:t>
            </w:r>
          </w:p>
        </w:tc>
      </w:tr>
    </w:tbl>
    <w:p/>
    <w:p>
      <w:r>
        <w:rPr>
          <w:b/>
          <w:color w:val="006400"/>
          <w:sz w:val="24"/>
        </w:rPr>
        <w:t>5-Minute Activity</w:t>
      </w:r>
    </w:p>
    <w:p>
      <w:r>
        <w:rPr>
          <w:sz w:val="22"/>
        </w:rPr>
        <w:t>Perspective Writing (5 minutes):</w:t>
        <w:br/>
        <w:t>Write a short paragraph from Crooks' point of view. Begin with:</w:t>
        <w:br/>
        <w:br/>
        <w:t>'I live alone in the harness room because...'</w:t>
        <w:br/>
        <w:br/>
        <w:t>Include:</w:t>
        <w:br/>
        <w:t>- How he feels about being separated</w:t>
        <w:br/>
        <w:t>- What he thinks about loneliness</w:t>
        <w:br/>
        <w:t>- How he feels when Lennie visits</w:t>
        <w:br/>
        <w:br/>
        <w:t>Use at least two vocabulary words.</w:t>
      </w:r>
    </w:p>
    <w:p>
      <w:r>
        <w:br w:type="page"/>
      </w:r>
    </w:p>
    <w:p>
      <w:r>
        <w:rPr>
          <w:b/>
          <w:color w:val="8B4513"/>
          <w:sz w:val="36"/>
        </w:rPr>
        <w:t>Lesson 8: The Fight</w:t>
      </w:r>
    </w:p>
    <w:p/>
    <w:p>
      <w:r>
        <w:rPr>
          <w:b/>
          <w:color w:val="006400"/>
          <w:sz w:val="24"/>
        </w:rPr>
        <w:t>Reading Passage</w:t>
      </w:r>
    </w:p>
    <w:p>
      <w:r>
        <w:rPr>
          <w:sz w:val="22"/>
        </w:rPr>
        <w:t>Curley was in a bad mood. He couldn't find his wife, and he was looking for someone to fight. When he saw Lennie smiling at something, he misunderstood. He thought Lennie was laughing at him.</w:t>
        <w:br/>
        <w:br/>
        <w:t>"You think you're funny?" Curley shouted. "You want to fight?"</w:t>
        <w:br/>
        <w:br/>
        <w:t>Lennie was terrified. He backed away, holding his hands up. "I don't want no trouble," he said softly.</w:t>
        <w:br/>
        <w:br/>
        <w:t>But Curley kept coming. He hit Lennie in the face, then again. Blood ran from Lennie's nose. He cried out for George.</w:t>
        <w:br/>
        <w:br/>
        <w:t>"Get him, Lennie!" George shouted. "Don't let him beat you up!"</w:t>
        <w:br/>
        <w:br/>
        <w:t>Something changed in Lennie. His fear turned to action. When Curley swung again, Lennie caught his fist in his huge hand. He held on tight.</w:t>
        <w:br/>
        <w:br/>
        <w:t>Curley's face filled with fear. He tried to pull away, but Lennie was too strong. Slowly, Lennie's hand closed tighter and tighter.</w:t>
        <w:br/>
        <w:br/>
        <w:t>"Let go!" George shouted. "You'll kill him!"</w:t>
        <w:br/>
        <w:br/>
        <w:t>But Lennie was past hearing. He was frightened, and when Lennie got frightened, he didn't know his own strength. Finally, George had to hit Lennie to make him release Curley.</w:t>
        <w:br/>
        <w:br/>
        <w:t>Curley's hand was crushed. He would never be a boxer again.</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misunderstood</w:t>
            </w:r>
          </w:p>
        </w:tc>
        <w:tc>
          <w:tcPr>
            <w:tcW w:type="dxa" w:w="4320"/>
          </w:tcPr>
          <w:p>
            <w:r>
              <w:t>understood something incorrectly</w:t>
            </w:r>
          </w:p>
        </w:tc>
      </w:tr>
      <w:tr>
        <w:tc>
          <w:tcPr>
            <w:tcW w:type="dxa" w:w="4320"/>
          </w:tcPr>
          <w:p>
            <w:r>
              <w:t>terrified</w:t>
            </w:r>
          </w:p>
        </w:tc>
        <w:tc>
          <w:tcPr>
            <w:tcW w:type="dxa" w:w="4320"/>
          </w:tcPr>
          <w:p>
            <w:r>
              <w:t>extremely frightened</w:t>
            </w:r>
          </w:p>
        </w:tc>
      </w:tr>
      <w:tr>
        <w:tc>
          <w:tcPr>
            <w:tcW w:type="dxa" w:w="4320"/>
          </w:tcPr>
          <w:p>
            <w:r>
              <w:t>crushed</w:t>
            </w:r>
          </w:p>
        </w:tc>
        <w:tc>
          <w:tcPr>
            <w:tcW w:type="dxa" w:w="4320"/>
          </w:tcPr>
          <w:p>
            <w:r>
              <w:t>damaged by great pressure</w:t>
            </w:r>
          </w:p>
        </w:tc>
      </w:tr>
      <w:tr>
        <w:tc>
          <w:tcPr>
            <w:tcW w:type="dxa" w:w="4320"/>
          </w:tcPr>
          <w:p>
            <w:r>
              <w:t>released</w:t>
            </w:r>
          </w:p>
        </w:tc>
        <w:tc>
          <w:tcPr>
            <w:tcW w:type="dxa" w:w="4320"/>
          </w:tcPr>
          <w:p>
            <w:r>
              <w:t>let go of something</w:t>
            </w:r>
          </w:p>
        </w:tc>
      </w:tr>
      <w:tr>
        <w:tc>
          <w:tcPr>
            <w:tcW w:type="dxa" w:w="4320"/>
          </w:tcPr>
          <w:p>
            <w:r>
              <w:t>strength</w:t>
            </w:r>
          </w:p>
        </w:tc>
        <w:tc>
          <w:tcPr>
            <w:tcW w:type="dxa" w:w="4320"/>
          </w:tcPr>
          <w:p>
            <w:r>
              <w:t>the quality of being physically strong</w:t>
            </w:r>
          </w:p>
        </w:tc>
      </w:tr>
    </w:tbl>
    <w:p/>
    <w:p>
      <w:r>
        <w:rPr>
          <w:b/>
          <w:color w:val="006400"/>
          <w:sz w:val="24"/>
        </w:rPr>
        <w:t>5-Minute Activity</w:t>
      </w:r>
    </w:p>
    <w:p>
      <w:r>
        <w:rPr>
          <w:sz w:val="22"/>
        </w:rPr>
        <w:t>Sequence Ordering (5 minutes):</w:t>
        <w:br/>
        <w:t>Put these events in the correct order (1-6):</w:t>
        <w:br/>
        <w:br/>
        <w:t>___ Lennie catches Curley's fist</w:t>
        <w:br/>
        <w:t>___ Curley hits Lennie</w:t>
        <w:br/>
        <w:t>___ George tells Lennie to fight back</w:t>
        <w:br/>
        <w:t>___ Curley looks for trouble</w:t>
        <w:br/>
        <w:t>___ Curley's hand gets crushed</w:t>
        <w:br/>
        <w:t>___ George hits Lennie to stop him</w:t>
        <w:br/>
        <w:br/>
        <w:t>Write the correct sequence. What does this show about Lennie's character?</w:t>
      </w:r>
    </w:p>
    <w:p>
      <w:r>
        <w:br w:type="page"/>
      </w:r>
    </w:p>
    <w:p>
      <w:r>
        <w:rPr>
          <w:b/>
          <w:color w:val="8B4513"/>
          <w:sz w:val="36"/>
        </w:rPr>
        <w:t>Lesson 9: The Barn</w:t>
      </w:r>
    </w:p>
    <w:p/>
    <w:p>
      <w:r>
        <w:rPr>
          <w:b/>
          <w:color w:val="006400"/>
          <w:sz w:val="24"/>
        </w:rPr>
        <w:t>Reading Passage</w:t>
      </w:r>
    </w:p>
    <w:p>
      <w:r>
        <w:rPr>
          <w:sz w:val="22"/>
        </w:rPr>
        <w:t>Lennie sat in the barn, holding his puppy. But the puppy was dead. Lennie had petted it too hard, just like the mice. He didn't mean to hurt it. He loved soft things, but he didn't know his own strength.</w:t>
        <w:br/>
        <w:br/>
        <w:t>"Why do you got to get killed?" Lennie asked the puppy. "You ain't so little as mice. I didn't bounce you hard."</w:t>
        <w:br/>
        <w:br/>
        <w:t>He was worried now. George had told him not to do bad things. Would George be angry? Would George let him tend the rabbits anymore?</w:t>
        <w:br/>
        <w:br/>
        <w:t>Curley's wife came into the barn. She was lonely too, always looking for someone to talk to. The other men avoided her because she was trouble.</w:t>
        <w:br/>
        <w:br/>
        <w:t>"What you got there?" she asked.</w:t>
        <w:br/>
        <w:br/>
        <w:t>"Puppy," Lennie said sadly. "I done a bad thing. I killed it."</w:t>
        <w:br/>
        <w:br/>
        <w:t>She sat beside him. "Don't you worry. It was just a mutt. You can get another one easy."</w:t>
        <w:br/>
        <w:br/>
        <w:t>Lennie shook his head. "George ain't gonna let me tend no rabbits now."</w:t>
        <w:br/>
        <w:br/>
        <w:t>"Why you want rabbits?"</w:t>
        <w:br/>
        <w:br/>
        <w:t>"We gonna have a farm. With rabbits. I'm gonna tend 'em. George and me, we got each other. That's why we're different."</w:t>
        <w:br/>
        <w:br/>
        <w:t>Curley's wife smiled sadly. 'I coulda been in movies,' she said. 'I had dreams too.'</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barn</w:t>
            </w:r>
          </w:p>
        </w:tc>
        <w:tc>
          <w:tcPr>
            <w:tcW w:type="dxa" w:w="4320"/>
          </w:tcPr>
          <w:p>
            <w:r>
              <w:t>a farm building for animals and storage</w:t>
            </w:r>
          </w:p>
        </w:tc>
      </w:tr>
      <w:tr>
        <w:tc>
          <w:tcPr>
            <w:tcW w:type="dxa" w:w="4320"/>
          </w:tcPr>
          <w:p>
            <w:r>
              <w:t>avoided</w:t>
            </w:r>
          </w:p>
        </w:tc>
        <w:tc>
          <w:tcPr>
            <w:tcW w:type="dxa" w:w="4320"/>
          </w:tcPr>
          <w:p>
            <w:r>
              <w:t>stayed away from someone</w:t>
            </w:r>
          </w:p>
        </w:tc>
      </w:tr>
      <w:tr>
        <w:tc>
          <w:tcPr>
            <w:tcW w:type="dxa" w:w="4320"/>
          </w:tcPr>
          <w:p>
            <w:r>
              <w:t>mutt</w:t>
            </w:r>
          </w:p>
        </w:tc>
        <w:tc>
          <w:tcPr>
            <w:tcW w:type="dxa" w:w="4320"/>
          </w:tcPr>
          <w:p>
            <w:r>
              <w:t>a mixed-breed dog</w:t>
            </w:r>
          </w:p>
        </w:tc>
      </w:tr>
      <w:tr>
        <w:tc>
          <w:tcPr>
            <w:tcW w:type="dxa" w:w="4320"/>
          </w:tcPr>
          <w:p>
            <w:r>
              <w:t>movies</w:t>
            </w:r>
          </w:p>
        </w:tc>
        <w:tc>
          <w:tcPr>
            <w:tcW w:type="dxa" w:w="4320"/>
          </w:tcPr>
          <w:p>
            <w:r>
              <w:t>films shown in theaters</w:t>
            </w:r>
          </w:p>
        </w:tc>
      </w:tr>
      <w:tr>
        <w:tc>
          <w:tcPr>
            <w:tcW w:type="dxa" w:w="4320"/>
          </w:tcPr>
          <w:p>
            <w:r>
              <w:t>dreams</w:t>
            </w:r>
          </w:p>
        </w:tc>
        <w:tc>
          <w:tcPr>
            <w:tcW w:type="dxa" w:w="4320"/>
          </w:tcPr>
          <w:p>
            <w:r>
              <w:t>hopes and ambitions for the future</w:t>
            </w:r>
          </w:p>
        </w:tc>
      </w:tr>
    </w:tbl>
    <w:p/>
    <w:p>
      <w:r>
        <w:rPr>
          <w:b/>
          <w:color w:val="006400"/>
          <w:sz w:val="24"/>
        </w:rPr>
        <w:t>5-Minute Activity</w:t>
      </w:r>
    </w:p>
    <w:p>
      <w:r>
        <w:rPr>
          <w:sz w:val="22"/>
        </w:rPr>
        <w:t>Inference Questions (5 minutes):</w:t>
        <w:br/>
        <w:t>Answer based on clues from the text:</w:t>
        <w:br/>
        <w:br/>
        <w:t>1. Why did the puppy die?</w:t>
        <w:br/>
        <w:t xml:space="preserve">   Clue: Lennie didn't mean to, but he...</w:t>
        <w:br/>
        <w:br/>
        <w:t>2. Why do the men avoid Curley's wife?</w:t>
        <w:br/>
        <w:t xml:space="preserve">   Clue: She's described as...</w:t>
        <w:br/>
        <w:br/>
        <w:t>3. What does Curley's wife mean by 'I had dreams too'?</w:t>
        <w:br/>
        <w:t xml:space="preserve">   Clue: She says she could have been...</w:t>
        <w:br/>
        <w:br/>
        <w:t>4. Why does Lennie keep repeating 'George and me'?</w:t>
        <w:br/>
        <w:t xml:space="preserve">   Clue: He says they're different because...</w:t>
      </w:r>
    </w:p>
    <w:p>
      <w:r>
        <w:br w:type="page"/>
      </w:r>
    </w:p>
    <w:p>
      <w:r>
        <w:rPr>
          <w:b/>
          <w:color w:val="8B4513"/>
          <w:sz w:val="36"/>
        </w:rPr>
        <w:t>Lesson 10: The Accident</w:t>
      </w:r>
    </w:p>
    <w:p/>
    <w:p>
      <w:r>
        <w:rPr>
          <w:b/>
          <w:color w:val="006400"/>
          <w:sz w:val="24"/>
        </w:rPr>
        <w:t>Reading Passage</w:t>
      </w:r>
    </w:p>
    <w:p>
      <w:r>
        <w:rPr>
          <w:sz w:val="22"/>
        </w:rPr>
        <w:t>Curley's wife let Lennie touch her soft hair. "You can feel how soft it is," she said.</w:t>
        <w:br/>
        <w:br/>
        <w:t>Lennie stroked it gently at first. But he liked it too much. He wanted to feel more.</w:t>
        <w:br/>
        <w:br/>
        <w:t>"Don't you mess it up," she said, beginning to worry.</w:t>
        <w:br/>
        <w:br/>
        <w:t>"It's soft," Lennie said, holding on tighter.</w:t>
        <w:br/>
        <w:br/>
        <w:t>"Let go!" she said, frightened now. "Stop it! You're gonna mess it all up!"</w:t>
        <w:br/>
        <w:br/>
        <w:t>She began to scream. Lennie panicked. He didn't want to get in trouble with George. He put his hand over her mouth to make her be quiet.</w:t>
        <w:br/>
        <w:br/>
        <w:t>"Please don't," he begged. "George'll be mad."</w:t>
        <w:br/>
        <w:br/>
        <w:t>But she struggled, trying to get free. Lennie held on, shaking her. He was scared, and he didn't know what to do. He just wanted her to stop yelling.</w:t>
        <w:br/>
        <w:br/>
        <w:t>Then she was still.</w:t>
        <w:br/>
        <w:br/>
        <w:t>Lennie let go and stepped back. She lay on the hay, not moving. Lennie touched her shoulder, but she didn't respond.</w:t>
        <w:br/>
        <w:br/>
        <w:t>"I done a real bad thing," Lennie whispered. "I done another bad thing."</w:t>
        <w:br/>
        <w:br/>
        <w:t>He remembered what George had told him. If Lennie ever got in trouble, he should go hide by the pool in the brush. George would find him there.</w:t>
        <w:br/>
        <w:br/>
        <w:t>Lennie ran, leaving the barn behind, leaving everything behind except his fear.</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stroked</w:t>
            </w:r>
          </w:p>
        </w:tc>
        <w:tc>
          <w:tcPr>
            <w:tcW w:type="dxa" w:w="4320"/>
          </w:tcPr>
          <w:p>
            <w:r>
              <w:t>moved hand gently over something</w:t>
            </w:r>
          </w:p>
        </w:tc>
      </w:tr>
      <w:tr>
        <w:tc>
          <w:tcPr>
            <w:tcW w:type="dxa" w:w="4320"/>
          </w:tcPr>
          <w:p>
            <w:r>
              <w:t>panicked</w:t>
            </w:r>
          </w:p>
        </w:tc>
        <w:tc>
          <w:tcPr>
            <w:tcW w:type="dxa" w:w="4320"/>
          </w:tcPr>
          <w:p>
            <w:r>
              <w:t>became overwhelmed with fear</w:t>
            </w:r>
          </w:p>
        </w:tc>
      </w:tr>
      <w:tr>
        <w:tc>
          <w:tcPr>
            <w:tcW w:type="dxa" w:w="4320"/>
          </w:tcPr>
          <w:p>
            <w:r>
              <w:t>struggled</w:t>
            </w:r>
          </w:p>
        </w:tc>
        <w:tc>
          <w:tcPr>
            <w:tcW w:type="dxa" w:w="4320"/>
          </w:tcPr>
          <w:p>
            <w:r>
              <w:t>tried hard to get free</w:t>
            </w:r>
          </w:p>
        </w:tc>
      </w:tr>
      <w:tr>
        <w:tc>
          <w:tcPr>
            <w:tcW w:type="dxa" w:w="4320"/>
          </w:tcPr>
          <w:p>
            <w:r>
              <w:t>responded</w:t>
            </w:r>
          </w:p>
        </w:tc>
        <w:tc>
          <w:tcPr>
            <w:tcW w:type="dxa" w:w="4320"/>
          </w:tcPr>
          <w:p>
            <w:r>
              <w:t>reacted or replied</w:t>
            </w:r>
          </w:p>
        </w:tc>
      </w:tr>
      <w:tr>
        <w:tc>
          <w:tcPr>
            <w:tcW w:type="dxa" w:w="4320"/>
          </w:tcPr>
          <w:p>
            <w:r>
              <w:t>brush</w:t>
            </w:r>
          </w:p>
        </w:tc>
        <w:tc>
          <w:tcPr>
            <w:tcW w:type="dxa" w:w="4320"/>
          </w:tcPr>
          <w:p>
            <w:r>
              <w:t>bushes and small trees growing wild</w:t>
            </w:r>
          </w:p>
        </w:tc>
      </w:tr>
    </w:tbl>
    <w:p/>
    <w:p>
      <w:r>
        <w:rPr>
          <w:b/>
          <w:color w:val="006400"/>
          <w:sz w:val="24"/>
        </w:rPr>
        <w:t>5-Minute Activity</w:t>
      </w:r>
    </w:p>
    <w:p>
      <w:r>
        <w:rPr>
          <w:sz w:val="22"/>
        </w:rPr>
        <w:t>Decision Analysis (5 minutes):</w:t>
        <w:br/>
        <w:t>Think about Lennie's choices:</w:t>
        <w:br/>
        <w:br/>
        <w:t>1. What decision led to the accident?</w:t>
        <w:br/>
        <w:t xml:space="preserve">   _________________________________</w:t>
        <w:br/>
        <w:br/>
        <w:t>2. Why did Lennie make that decision?</w:t>
        <w:br/>
        <w:t xml:space="preserve">   _________________________________</w:t>
        <w:br/>
        <w:br/>
        <w:t>3. What could Lennie have done differently?</w:t>
        <w:br/>
        <w:t xml:space="preserve">   _________________________________</w:t>
        <w:br/>
        <w:br/>
        <w:t>4. Why does Lennie run away at the end?</w:t>
        <w:br/>
        <w:t xml:space="preserve">   _________________________________</w:t>
        <w:br/>
        <w:br/>
        <w:t>Remember: Lennie doesn't understand his own strength. He never means to hurt anyone.</w:t>
      </w:r>
    </w:p>
    <w:p>
      <w:r>
        <w:br w:type="page"/>
      </w:r>
    </w:p>
    <w:p>
      <w:r>
        <w:rPr>
          <w:b/>
          <w:color w:val="8B4513"/>
          <w:sz w:val="36"/>
        </w:rPr>
        <w:t>Lesson 11: The Search</w:t>
      </w:r>
    </w:p>
    <w:p/>
    <w:p>
      <w:r>
        <w:rPr>
          <w:b/>
          <w:color w:val="006400"/>
          <w:sz w:val="24"/>
        </w:rPr>
        <w:t>Reading Passage</w:t>
      </w:r>
    </w:p>
    <w:p>
      <w:r>
        <w:rPr>
          <w:sz w:val="22"/>
        </w:rPr>
        <w:t>When the men found Curley's wife, the ranch exploded with anger. Curley wanted revenge. He organized a search party with guns and ropes.</w:t>
        <w:br/>
        <w:br/>
        <w:t>"That big guy killed her!" Curley screamed. "I'll shoot him in the guts!"</w:t>
        <w:br/>
        <w:br/>
        <w:t>George knew where Lennie would be. He had told Lennie to hide by the pool if anything went wrong. But George also knew what would happen if the others found Lennie first.</w:t>
        <w:br/>
        <w:br/>
        <w:t>George slipped away from the group. He had to get to Lennie before they did. He walked fast through the brush, his heart heavy with dread.</w:t>
        <w:br/>
        <w:br/>
        <w:t>By the pool, Lennie was waiting. He looked up hopefully when he saw George.</w:t>
        <w:br/>
        <w:br/>
        <w:t>"George! I knew you'd come. I knew you wouldn't leave me. I done a bad thing, George. I didn't mean to. She was so soft, and I..."</w:t>
        <w:br/>
        <w:br/>
        <w:t>"It don't matter now," George said quietly. "Let's just sit here, Lennie. Look across the river. You can almost see the farm."</w:t>
        <w:br/>
        <w:br/>
        <w:t>Lennie smiled. "We gonna do it now? Get the farm?"</w:t>
        <w:br/>
        <w:br/>
        <w:t>"Sure, Lennie. Right now. Tell me about it."</w:t>
        <w:br/>
        <w:br/>
        <w:t>Lennie's voice became dreamy as he described their future - the house, the garden, the rabbits he would tend. George listened, tears in his eyes, as he made a terrible, loving decision.</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revenge</w:t>
            </w:r>
          </w:p>
        </w:tc>
        <w:tc>
          <w:tcPr>
            <w:tcW w:type="dxa" w:w="4320"/>
          </w:tcPr>
          <w:p>
            <w:r>
              <w:t>hurting someone because they hurt you</w:t>
            </w:r>
          </w:p>
        </w:tc>
      </w:tr>
      <w:tr>
        <w:tc>
          <w:tcPr>
            <w:tcW w:type="dxa" w:w="4320"/>
          </w:tcPr>
          <w:p>
            <w:r>
              <w:t>dread</w:t>
            </w:r>
          </w:p>
        </w:tc>
        <w:tc>
          <w:tcPr>
            <w:tcW w:type="dxa" w:w="4320"/>
          </w:tcPr>
          <w:p>
            <w:r>
              <w:t>great fear about something that will happen</w:t>
            </w:r>
          </w:p>
        </w:tc>
      </w:tr>
      <w:tr>
        <w:tc>
          <w:tcPr>
            <w:tcW w:type="dxa" w:w="4320"/>
          </w:tcPr>
          <w:p>
            <w:r>
              <w:t>slipped</w:t>
            </w:r>
          </w:p>
        </w:tc>
        <w:tc>
          <w:tcPr>
            <w:tcW w:type="dxa" w:w="4320"/>
          </w:tcPr>
          <w:p>
            <w:r>
              <w:t>moved quietly and carefully</w:t>
            </w:r>
          </w:p>
        </w:tc>
      </w:tr>
      <w:tr>
        <w:tc>
          <w:tcPr>
            <w:tcW w:type="dxa" w:w="4320"/>
          </w:tcPr>
          <w:p>
            <w:r>
              <w:t>hopefully</w:t>
            </w:r>
          </w:p>
        </w:tc>
        <w:tc>
          <w:tcPr>
            <w:tcW w:type="dxa" w:w="4320"/>
          </w:tcPr>
          <w:p>
            <w:r>
              <w:t>with a feeling of hope</w:t>
            </w:r>
          </w:p>
        </w:tc>
      </w:tr>
      <w:tr>
        <w:tc>
          <w:tcPr>
            <w:tcW w:type="dxa" w:w="4320"/>
          </w:tcPr>
          <w:p>
            <w:r>
              <w:t>terrible</w:t>
            </w:r>
          </w:p>
        </w:tc>
        <w:tc>
          <w:tcPr>
            <w:tcW w:type="dxa" w:w="4320"/>
          </w:tcPr>
          <w:p>
            <w:r>
              <w:t>very bad or serious</w:t>
            </w:r>
          </w:p>
        </w:tc>
      </w:tr>
    </w:tbl>
    <w:p/>
    <w:p>
      <w:r>
        <w:rPr>
          <w:b/>
          <w:color w:val="006400"/>
          <w:sz w:val="24"/>
        </w:rPr>
        <w:t>5-Minute Activity</w:t>
      </w:r>
    </w:p>
    <w:p>
      <w:r>
        <w:rPr>
          <w:sz w:val="22"/>
        </w:rPr>
        <w:t>Discussion Questions (5 minutes):</w:t>
        <w:br/>
        <w:t>Discuss with a partner or small group:</w:t>
        <w:br/>
        <w:br/>
        <w:t>1. Why does George go to Lennie alone instead of with the others?</w:t>
        <w:br/>
        <w:br/>
        <w:t>2. What do you think George's 'terrible, loving decision' might be?</w:t>
        <w:br/>
        <w:br/>
        <w:t>3. Why does George ask Lennie to describe the farm one more time?</w:t>
        <w:br/>
        <w:br/>
        <w:t>4. Is George being a good friend? Explain your thinking.</w:t>
        <w:br/>
        <w:br/>
        <w:t>There are no wrong answers. Think about what makes a true friend.</w:t>
      </w:r>
    </w:p>
    <w:p>
      <w:r>
        <w:br w:type="page"/>
      </w:r>
    </w:p>
    <w:p>
      <w:r>
        <w:rPr>
          <w:b/>
          <w:color w:val="8B4513"/>
          <w:sz w:val="36"/>
        </w:rPr>
        <w:t>Lesson 12: Friendship</w:t>
      </w:r>
    </w:p>
    <w:p/>
    <w:p>
      <w:r>
        <w:rPr>
          <w:b/>
          <w:color w:val="006400"/>
          <w:sz w:val="24"/>
        </w:rPr>
        <w:t>Reading Passage</w:t>
      </w:r>
    </w:p>
    <w:p>
      <w:r>
        <w:rPr>
          <w:sz w:val="22"/>
        </w:rPr>
        <w:t>The sound of the gunshot echoed through the valley. George stood up slowly, looking down at his friend. The others found him there, alone with Lennie's body.</w:t>
        <w:br/>
        <w:br/>
        <w:t>Slim understood immediately. He put his hand on George's shoulder. "You did what you had to do," Slim said quietly. "A guy got to sometimes."</w:t>
        <w:br/>
        <w:br/>
        <w:t>George looked broken. "We was gonna have a farm," he whispered. "We was gonna have rabbits."</w:t>
        <w:br/>
        <w:br/>
        <w:t>Candy's old dog had been put down because it was suffering. Now Lennie was gone too. The dream died with him.</w:t>
        <w:br/>
        <w:br/>
        <w:t>As George walked away with Slim, he left behind more than a body. He left behind the hope they had shared, the plans they had made, the future they had dreamed of.</w:t>
        <w:br/>
        <w:br/>
        <w:t>But he also left behind something else: proof that he had been a true friend. George had given Lennie peace instead of pain. He had protected Lennie from the cruelty of the mob. He had let Lennie die happy, thinking of rabbits, believing in their dream.</w:t>
        <w:br/>
        <w:br/>
        <w:t>Sometimes friendship means making the hardest choice. Sometimes it means giving up your own dreams to protect someone you love. George and Lennie had something rare - a friendship built on loyalty, care, and understanding.</w:t>
        <w:br/>
        <w:br/>
        <w:t>In a world of lonely men, they had each other. And in the end, that was both their greatest joy and their greatest sorrow.</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echoed</w:t>
            </w:r>
          </w:p>
        </w:tc>
        <w:tc>
          <w:tcPr>
            <w:tcW w:type="dxa" w:w="4320"/>
          </w:tcPr>
          <w:p>
            <w:r>
              <w:t>a sound that repeats as it bounces back</w:t>
            </w:r>
          </w:p>
        </w:tc>
      </w:tr>
      <w:tr>
        <w:tc>
          <w:tcPr>
            <w:tcW w:type="dxa" w:w="4320"/>
          </w:tcPr>
          <w:p>
            <w:r>
              <w:t>suffering</w:t>
            </w:r>
          </w:p>
        </w:tc>
        <w:tc>
          <w:tcPr>
            <w:tcW w:type="dxa" w:w="4320"/>
          </w:tcPr>
          <w:p>
            <w:r>
              <w:t>experiencing great pain or distress</w:t>
            </w:r>
          </w:p>
        </w:tc>
      </w:tr>
      <w:tr>
        <w:tc>
          <w:tcPr>
            <w:tcW w:type="dxa" w:w="4320"/>
          </w:tcPr>
          <w:p>
            <w:r>
              <w:t>cruelty</w:t>
            </w:r>
          </w:p>
        </w:tc>
        <w:tc>
          <w:tcPr>
            <w:tcW w:type="dxa" w:w="4320"/>
          </w:tcPr>
          <w:p>
            <w:r>
              <w:t>behavior that causes pain to others</w:t>
            </w:r>
          </w:p>
        </w:tc>
      </w:tr>
      <w:tr>
        <w:tc>
          <w:tcPr>
            <w:tcW w:type="dxa" w:w="4320"/>
          </w:tcPr>
          <w:p>
            <w:r>
              <w:t>loyalty</w:t>
            </w:r>
          </w:p>
        </w:tc>
        <w:tc>
          <w:tcPr>
            <w:tcW w:type="dxa" w:w="4320"/>
          </w:tcPr>
          <w:p>
            <w:r>
              <w:t>faithful support and friendship</w:t>
            </w:r>
          </w:p>
        </w:tc>
      </w:tr>
      <w:tr>
        <w:tc>
          <w:tcPr>
            <w:tcW w:type="dxa" w:w="4320"/>
          </w:tcPr>
          <w:p>
            <w:r>
              <w:t>sorrow</w:t>
            </w:r>
          </w:p>
        </w:tc>
        <w:tc>
          <w:tcPr>
            <w:tcW w:type="dxa" w:w="4320"/>
          </w:tcPr>
          <w:p>
            <w:r>
              <w:t>deep sadness or grief</w:t>
            </w:r>
          </w:p>
        </w:tc>
      </w:tr>
    </w:tbl>
    <w:p/>
    <w:p>
      <w:r>
        <w:rPr>
          <w:b/>
          <w:color w:val="006400"/>
          <w:sz w:val="24"/>
        </w:rPr>
        <w:t>5-Minute Activity</w:t>
      </w:r>
    </w:p>
    <w:p>
      <w:r>
        <w:rPr>
          <w:sz w:val="22"/>
        </w:rPr>
        <w:t>Reflection Writing (5 minutes):</w:t>
        <w:br/>
        <w:t>Choose ONE question to answer in 2-3 sentences:</w:t>
        <w:br/>
        <w:br/>
        <w:t>1. What does this story teach us about friendship?</w:t>
        <w:br/>
        <w:br/>
        <w:t>2. Why do you think Steinbeck wrote this book? What message does it have?</w:t>
        <w:br/>
        <w:br/>
        <w:t>3. Was George right to do what he did? Explain your thinking.</w:t>
        <w:br/>
        <w:br/>
        <w:t>4. What will you remember most about George and Lennie's story?</w:t>
        <w:br/>
        <w:br/>
        <w:t>Remember: There are no right or wrong answers. What matters is your thinking.</w:t>
      </w:r>
    </w:p>
    <w:p>
      <w:r>
        <w:br w:type="page"/>
      </w:r>
    </w:p>
    <w:p>
      <w:r>
        <w:rPr>
          <w:b/>
          <w:color w:val="8B4513"/>
          <w:sz w:val="40"/>
        </w:rPr>
        <w:t>Master Vocabulary List</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sz w:val="20"/>
              </w:rPr>
              <w:t>Lesson</w:t>
            </w:r>
          </w:p>
        </w:tc>
        <w:tc>
          <w:tcPr>
            <w:tcW w:type="dxa" w:w="2880"/>
          </w:tcPr>
          <w:p>
            <w:r>
              <w:rPr>
                <w:b/>
                <w:sz w:val="20"/>
              </w:rPr>
              <w:t>Word</w:t>
            </w:r>
          </w:p>
        </w:tc>
        <w:tc>
          <w:tcPr>
            <w:tcW w:type="dxa" w:w="2880"/>
          </w:tcPr>
          <w:p>
            <w:r>
              <w:rPr>
                <w:b/>
                <w:sz w:val="20"/>
              </w:rPr>
              <w:t>Definition</w:t>
            </w:r>
          </w:p>
        </w:tc>
      </w:tr>
      <w:tr>
        <w:tc>
          <w:tcPr>
            <w:tcW w:type="dxa" w:w="2880"/>
          </w:tcPr>
          <w:p>
            <w:r>
              <w:t>Lesson 1</w:t>
            </w:r>
          </w:p>
        </w:tc>
        <w:tc>
          <w:tcPr>
            <w:tcW w:type="dxa" w:w="2880"/>
          </w:tcPr>
          <w:p>
            <w:r>
              <w:t>admired</w:t>
            </w:r>
          </w:p>
        </w:tc>
        <w:tc>
          <w:tcPr>
            <w:tcW w:type="dxa" w:w="2880"/>
          </w:tcPr>
          <w:p>
            <w:r>
              <w:t>to look up to someone with respect</w:t>
            </w:r>
          </w:p>
        </w:tc>
      </w:tr>
      <w:tr>
        <w:tc>
          <w:tcPr>
            <w:tcW w:type="dxa" w:w="2880"/>
          </w:tcPr>
          <w:p>
            <w:r>
              <w:t>Lesson 1</w:t>
            </w:r>
          </w:p>
        </w:tc>
        <w:tc>
          <w:tcPr>
            <w:tcW w:type="dxa" w:w="2880"/>
          </w:tcPr>
          <w:p>
            <w:r>
              <w:t>ranch</w:t>
            </w:r>
          </w:p>
        </w:tc>
        <w:tc>
          <w:tcPr>
            <w:tcW w:type="dxa" w:w="2880"/>
          </w:tcPr>
          <w:p>
            <w:r>
              <w:t>a large farm where cattle or horses are raised</w:t>
            </w:r>
          </w:p>
        </w:tc>
      </w:tr>
      <w:tr>
        <w:tc>
          <w:tcPr>
            <w:tcW w:type="dxa" w:w="2880"/>
          </w:tcPr>
          <w:p>
            <w:r>
              <w:t>Lesson 1</w:t>
            </w:r>
          </w:p>
        </w:tc>
        <w:tc>
          <w:tcPr>
            <w:tcW w:type="dxa" w:w="2880"/>
          </w:tcPr>
          <w:p>
            <w:r>
              <w:t>sharp</w:t>
            </w:r>
          </w:p>
        </w:tc>
        <w:tc>
          <w:tcPr>
            <w:tcW w:type="dxa" w:w="2880"/>
          </w:tcPr>
          <w:p>
            <w:r>
              <w:t>quick and intelligent</w:t>
            </w:r>
          </w:p>
        </w:tc>
      </w:tr>
      <w:tr>
        <w:tc>
          <w:tcPr>
            <w:tcW w:type="dxa" w:w="2880"/>
          </w:tcPr>
          <w:p>
            <w:r>
              <w:t>Lesson 1</w:t>
            </w:r>
          </w:p>
        </w:tc>
        <w:tc>
          <w:tcPr>
            <w:tcW w:type="dxa" w:w="2880"/>
          </w:tcPr>
          <w:p>
            <w:r>
              <w:t>despite</w:t>
            </w:r>
          </w:p>
        </w:tc>
        <w:tc>
          <w:tcPr>
            <w:tcW w:type="dxa" w:w="2880"/>
          </w:tcPr>
          <w:p>
            <w:r>
              <w:t>without being affected by something</w:t>
            </w:r>
          </w:p>
        </w:tc>
      </w:tr>
      <w:tr>
        <w:tc>
          <w:tcPr>
            <w:tcW w:type="dxa" w:w="2880"/>
          </w:tcPr>
          <w:p>
            <w:r>
              <w:t>Lesson 1</w:t>
            </w:r>
          </w:p>
        </w:tc>
        <w:tc>
          <w:tcPr>
            <w:tcW w:type="dxa" w:w="2880"/>
          </w:tcPr>
          <w:p>
            <w:r>
              <w:t>bosses</w:t>
            </w:r>
          </w:p>
        </w:tc>
        <w:tc>
          <w:tcPr>
            <w:tcW w:type="dxa" w:w="2880"/>
          </w:tcPr>
          <w:p>
            <w:r>
              <w:t>people in charge of workers</w:t>
            </w:r>
          </w:p>
        </w:tc>
      </w:tr>
      <w:tr>
        <w:tc>
          <w:tcPr>
            <w:tcW w:type="dxa" w:w="2880"/>
          </w:tcPr>
          <w:p>
            <w:r>
              <w:t>Lesson 2</w:t>
            </w:r>
          </w:p>
        </w:tc>
        <w:tc>
          <w:tcPr>
            <w:tcW w:type="dxa" w:w="2880"/>
          </w:tcPr>
          <w:p>
            <w:r>
              <w:t>bunkhouse</w:t>
            </w:r>
          </w:p>
        </w:tc>
        <w:tc>
          <w:tcPr>
            <w:tcW w:type="dxa" w:w="2880"/>
          </w:tcPr>
          <w:p>
            <w:r>
              <w:t>a building where workers sleep</w:t>
            </w:r>
          </w:p>
        </w:tc>
      </w:tr>
      <w:tr>
        <w:tc>
          <w:tcPr>
            <w:tcW w:type="dxa" w:w="2880"/>
          </w:tcPr>
          <w:p>
            <w:r>
              <w:t>Lesson 2</w:t>
            </w:r>
          </w:p>
        </w:tc>
        <w:tc>
          <w:tcPr>
            <w:tcW w:type="dxa" w:w="2880"/>
          </w:tcPr>
          <w:p>
            <w:r>
              <w:t>suspicious</w:t>
            </w:r>
          </w:p>
        </w:tc>
        <w:tc>
          <w:tcPr>
            <w:tcW w:type="dxa" w:w="2880"/>
          </w:tcPr>
          <w:p>
            <w:r>
              <w:t>feeling that something is wrong</w:t>
            </w:r>
          </w:p>
        </w:tc>
      </w:tr>
      <w:tr>
        <w:tc>
          <w:tcPr>
            <w:tcW w:type="dxa" w:w="2880"/>
          </w:tcPr>
          <w:p>
            <w:r>
              <w:t>Lesson 2</w:t>
            </w:r>
          </w:p>
        </w:tc>
        <w:tc>
          <w:tcPr>
            <w:tcW w:type="dxa" w:w="2880"/>
          </w:tcPr>
          <w:p>
            <w:r>
              <w:t>demanded</w:t>
            </w:r>
          </w:p>
        </w:tc>
        <w:tc>
          <w:tcPr>
            <w:tcW w:type="dxa" w:w="2880"/>
          </w:tcPr>
          <w:p>
            <w:r>
              <w:t>asked forcefully</w:t>
            </w:r>
          </w:p>
        </w:tc>
      </w:tr>
      <w:tr>
        <w:tc>
          <w:tcPr>
            <w:tcW w:type="dxa" w:w="2880"/>
          </w:tcPr>
          <w:p>
            <w:r>
              <w:t>Lesson 2</w:t>
            </w:r>
          </w:p>
        </w:tc>
        <w:tc>
          <w:tcPr>
            <w:tcW w:type="dxa" w:w="2880"/>
          </w:tcPr>
          <w:p>
            <w:r>
              <w:t>settled</w:t>
            </w:r>
          </w:p>
        </w:tc>
        <w:tc>
          <w:tcPr>
            <w:tcW w:type="dxa" w:w="2880"/>
          </w:tcPr>
          <w:p>
            <w:r>
              <w:t>made oneself comfortable</w:t>
            </w:r>
          </w:p>
        </w:tc>
      </w:tr>
      <w:tr>
        <w:tc>
          <w:tcPr>
            <w:tcW w:type="dxa" w:w="2880"/>
          </w:tcPr>
          <w:p>
            <w:r>
              <w:t>Lesson 2</w:t>
            </w:r>
          </w:p>
        </w:tc>
        <w:tc>
          <w:tcPr>
            <w:tcW w:type="dxa" w:w="2880"/>
          </w:tcPr>
          <w:p>
            <w:r>
              <w:t>warned</w:t>
            </w:r>
          </w:p>
        </w:tc>
        <w:tc>
          <w:tcPr>
            <w:tcW w:type="dxa" w:w="2880"/>
          </w:tcPr>
          <w:p>
            <w:r>
              <w:t>told someone about a danger</w:t>
            </w:r>
          </w:p>
        </w:tc>
      </w:tr>
      <w:tr>
        <w:tc>
          <w:tcPr>
            <w:tcW w:type="dxa" w:w="2880"/>
          </w:tcPr>
          <w:p>
            <w:r>
              <w:t>Lesson 3</w:t>
            </w:r>
          </w:p>
        </w:tc>
        <w:tc>
          <w:tcPr>
            <w:tcW w:type="dxa" w:w="2880"/>
          </w:tcPr>
          <w:p>
            <w:r>
              <w:t>tend</w:t>
            </w:r>
          </w:p>
        </w:tc>
        <w:tc>
          <w:tcPr>
            <w:tcW w:type="dxa" w:w="2880"/>
          </w:tcPr>
          <w:p>
            <w:r>
              <w:t>to take care of something</w:t>
            </w:r>
          </w:p>
        </w:tc>
      </w:tr>
      <w:tr>
        <w:tc>
          <w:tcPr>
            <w:tcW w:type="dxa" w:w="2880"/>
          </w:tcPr>
          <w:p>
            <w:r>
              <w:t>Lesson 3</w:t>
            </w:r>
          </w:p>
        </w:tc>
        <w:tc>
          <w:tcPr>
            <w:tcW w:type="dxa" w:w="2880"/>
          </w:tcPr>
          <w:p>
            <w:r>
              <w:t>glowed</w:t>
            </w:r>
          </w:p>
        </w:tc>
        <w:tc>
          <w:tcPr>
            <w:tcW w:type="dxa" w:w="2880"/>
          </w:tcPr>
          <w:p>
            <w:r>
              <w:t>shone with happiness or health</w:t>
            </w:r>
          </w:p>
        </w:tc>
      </w:tr>
      <w:tr>
        <w:tc>
          <w:tcPr>
            <w:tcW w:type="dxa" w:w="2880"/>
          </w:tcPr>
          <w:p>
            <w:r>
              <w:t>Lesson 3</w:t>
            </w:r>
          </w:p>
        </w:tc>
        <w:tc>
          <w:tcPr>
            <w:tcW w:type="dxa" w:w="2880"/>
          </w:tcPr>
          <w:p>
            <w:r>
              <w:t>hope</w:t>
            </w:r>
          </w:p>
        </w:tc>
        <w:tc>
          <w:tcPr>
            <w:tcW w:type="dxa" w:w="2880"/>
          </w:tcPr>
          <w:p>
            <w:r>
              <w:t>a feeling that something good will happen</w:t>
            </w:r>
          </w:p>
        </w:tc>
      </w:tr>
      <w:tr>
        <w:tc>
          <w:tcPr>
            <w:tcW w:type="dxa" w:w="2880"/>
          </w:tcPr>
          <w:p>
            <w:r>
              <w:t>Lesson 3</w:t>
            </w:r>
          </w:p>
        </w:tc>
        <w:tc>
          <w:tcPr>
            <w:tcW w:type="dxa" w:w="2880"/>
          </w:tcPr>
          <w:p>
            <w:r>
              <w:t>faith</w:t>
            </w:r>
          </w:p>
        </w:tc>
        <w:tc>
          <w:tcPr>
            <w:tcW w:type="dxa" w:w="2880"/>
          </w:tcPr>
          <w:p>
            <w:r>
              <w:t>belief or trust in something</w:t>
            </w:r>
          </w:p>
        </w:tc>
      </w:tr>
      <w:tr>
        <w:tc>
          <w:tcPr>
            <w:tcW w:type="dxa" w:w="2880"/>
          </w:tcPr>
          <w:p>
            <w:r>
              <w:t>Lesson 3</w:t>
            </w:r>
          </w:p>
        </w:tc>
        <w:tc>
          <w:tcPr>
            <w:tcW w:type="dxa" w:w="2880"/>
          </w:tcPr>
          <w:p>
            <w:r>
              <w:t>comfortable</w:t>
            </w:r>
          </w:p>
        </w:tc>
        <w:tc>
          <w:tcPr>
            <w:tcW w:type="dxa" w:w="2880"/>
          </w:tcPr>
          <w:p>
            <w:r>
              <w:t>feeling relaxed and at ease</w:t>
            </w:r>
          </w:p>
        </w:tc>
      </w:tr>
      <w:tr>
        <w:tc>
          <w:tcPr>
            <w:tcW w:type="dxa" w:w="2880"/>
          </w:tcPr>
          <w:p>
            <w:r>
              <w:t>Lesson 4</w:t>
            </w:r>
          </w:p>
        </w:tc>
        <w:tc>
          <w:tcPr>
            <w:tcW w:type="dxa" w:w="2880"/>
          </w:tcPr>
          <w:p>
            <w:r>
              <w:t>overheard</w:t>
            </w:r>
          </w:p>
        </w:tc>
        <w:tc>
          <w:tcPr>
            <w:tcW w:type="dxa" w:w="2880"/>
          </w:tcPr>
          <w:p>
            <w:r>
              <w:t>heard something without meaning to</w:t>
            </w:r>
          </w:p>
        </w:tc>
      </w:tr>
      <w:tr>
        <w:tc>
          <w:tcPr>
            <w:tcW w:type="dxa" w:w="2880"/>
          </w:tcPr>
          <w:p>
            <w:r>
              <w:t>Lesson 4</w:t>
            </w:r>
          </w:p>
        </w:tc>
        <w:tc>
          <w:tcPr>
            <w:tcW w:type="dxa" w:w="2880"/>
          </w:tcPr>
          <w:p>
            <w:r>
              <w:t>relatives</w:t>
            </w:r>
          </w:p>
        </w:tc>
        <w:tc>
          <w:tcPr>
            <w:tcW w:type="dxa" w:w="2880"/>
          </w:tcPr>
          <w:p>
            <w:r>
              <w:t>family members</w:t>
            </w:r>
          </w:p>
        </w:tc>
      </w:tr>
      <w:tr>
        <w:tc>
          <w:tcPr>
            <w:tcW w:type="dxa" w:w="2880"/>
          </w:tcPr>
          <w:p>
            <w:r>
              <w:t>Lesson 4</w:t>
            </w:r>
          </w:p>
        </w:tc>
        <w:tc>
          <w:tcPr>
            <w:tcW w:type="dxa" w:w="2880"/>
          </w:tcPr>
          <w:p>
            <w:r>
              <w:t>belong</w:t>
            </w:r>
          </w:p>
        </w:tc>
        <w:tc>
          <w:tcPr>
            <w:tcW w:type="dxa" w:w="2880"/>
          </w:tcPr>
          <w:p>
            <w:r>
              <w:t>to feel accepted as part of a group</w:t>
            </w:r>
          </w:p>
        </w:tc>
      </w:tr>
      <w:tr>
        <w:tc>
          <w:tcPr>
            <w:tcW w:type="dxa" w:w="2880"/>
          </w:tcPr>
          <w:p>
            <w:r>
              <w:t>Lesson 4</w:t>
            </w:r>
          </w:p>
        </w:tc>
        <w:tc>
          <w:tcPr>
            <w:tcW w:type="dxa" w:w="2880"/>
          </w:tcPr>
          <w:p>
            <w:r>
              <w:t>wonder</w:t>
            </w:r>
          </w:p>
        </w:tc>
        <w:tc>
          <w:tcPr>
            <w:tcW w:type="dxa" w:w="2880"/>
          </w:tcPr>
          <w:p>
            <w:r>
              <w:t>a feeling of amazement</w:t>
            </w:r>
          </w:p>
        </w:tc>
      </w:tr>
      <w:tr>
        <w:tc>
          <w:tcPr>
            <w:tcW w:type="dxa" w:w="2880"/>
          </w:tcPr>
          <w:p>
            <w:r>
              <w:t>Lesson 4</w:t>
            </w:r>
          </w:p>
        </w:tc>
        <w:tc>
          <w:tcPr>
            <w:tcW w:type="dxa" w:w="2880"/>
          </w:tcPr>
          <w:p>
            <w:r>
              <w:t>warned</w:t>
            </w:r>
          </w:p>
        </w:tc>
        <w:tc>
          <w:tcPr>
            <w:tcW w:type="dxa" w:w="2880"/>
          </w:tcPr>
          <w:p>
            <w:r>
              <w:t>cautioned about something</w:t>
            </w:r>
          </w:p>
        </w:tc>
      </w:tr>
      <w:tr>
        <w:tc>
          <w:tcPr>
            <w:tcW w:type="dxa" w:w="2880"/>
          </w:tcPr>
          <w:p>
            <w:r>
              <w:t>Lesson 5</w:t>
            </w:r>
          </w:p>
        </w:tc>
        <w:tc>
          <w:tcPr>
            <w:tcW w:type="dxa" w:w="2880"/>
          </w:tcPr>
          <w:p>
            <w:r>
              <w:t>aggressively</w:t>
            </w:r>
          </w:p>
        </w:tc>
        <w:tc>
          <w:tcPr>
            <w:tcW w:type="dxa" w:w="2880"/>
          </w:tcPr>
          <w:p>
            <w:r>
              <w:t>in a hostile or attacking manner</w:t>
            </w:r>
          </w:p>
        </w:tc>
      </w:tr>
      <w:tr>
        <w:tc>
          <w:tcPr>
            <w:tcW w:type="dxa" w:w="2880"/>
          </w:tcPr>
          <w:p>
            <w:r>
              <w:t>Lesson 5</w:t>
            </w:r>
          </w:p>
        </w:tc>
        <w:tc>
          <w:tcPr>
            <w:tcW w:type="dxa" w:w="2880"/>
          </w:tcPr>
          <w:p>
            <w:r>
              <w:t>simple-minded</w:t>
            </w:r>
          </w:p>
        </w:tc>
        <w:tc>
          <w:tcPr>
            <w:tcW w:type="dxa" w:w="2880"/>
          </w:tcPr>
          <w:p>
            <w:r>
              <w:t>slow to learn or understand</w:t>
            </w:r>
          </w:p>
        </w:tc>
      </w:tr>
      <w:tr>
        <w:tc>
          <w:tcPr>
            <w:tcW w:type="dxa" w:w="2880"/>
          </w:tcPr>
          <w:p>
            <w:r>
              <w:t>Lesson 5</w:t>
            </w:r>
          </w:p>
        </w:tc>
        <w:tc>
          <w:tcPr>
            <w:tcW w:type="dxa" w:w="2880"/>
          </w:tcPr>
          <w:p>
            <w:r>
              <w:t>handle</w:t>
            </w:r>
          </w:p>
        </w:tc>
        <w:tc>
          <w:tcPr>
            <w:tcW w:type="dxa" w:w="2880"/>
          </w:tcPr>
          <w:p>
            <w:r>
              <w:t>to deal with or manage a situation</w:t>
            </w:r>
          </w:p>
        </w:tc>
      </w:tr>
      <w:tr>
        <w:tc>
          <w:tcPr>
            <w:tcW w:type="dxa" w:w="2880"/>
          </w:tcPr>
          <w:p>
            <w:r>
              <w:t>Lesson 5</w:t>
            </w:r>
          </w:p>
        </w:tc>
        <w:tc>
          <w:tcPr>
            <w:tcW w:type="dxa" w:w="2880"/>
          </w:tcPr>
          <w:p>
            <w:r>
              <w:t>trouble</w:t>
            </w:r>
          </w:p>
        </w:tc>
        <w:tc>
          <w:tcPr>
            <w:tcW w:type="dxa" w:w="2880"/>
          </w:tcPr>
          <w:p>
            <w:r>
              <w:t>a person who causes problems</w:t>
            </w:r>
          </w:p>
        </w:tc>
      </w:tr>
      <w:tr>
        <w:tc>
          <w:tcPr>
            <w:tcW w:type="dxa" w:w="2880"/>
          </w:tcPr>
          <w:p>
            <w:r>
              <w:t>Lesson 5</w:t>
            </w:r>
          </w:p>
        </w:tc>
        <w:tc>
          <w:tcPr>
            <w:tcW w:type="dxa" w:w="2880"/>
          </w:tcPr>
          <w:p>
            <w:r>
              <w:t>narrowed</w:t>
            </w:r>
          </w:p>
        </w:tc>
        <w:tc>
          <w:tcPr>
            <w:tcW w:type="dxa" w:w="2880"/>
          </w:tcPr>
          <w:p>
            <w:r>
              <w:t>made smaller, especially eyes when suspicious</w:t>
            </w:r>
          </w:p>
        </w:tc>
      </w:tr>
      <w:tr>
        <w:tc>
          <w:tcPr>
            <w:tcW w:type="dxa" w:w="2880"/>
          </w:tcPr>
          <w:p>
            <w:r>
              <w:t>Lesson 6</w:t>
            </w:r>
          </w:p>
        </w:tc>
        <w:tc>
          <w:tcPr>
            <w:tcW w:type="dxa" w:w="2880"/>
          </w:tcPr>
          <w:p>
            <w:r>
              <w:t>dignity</w:t>
            </w:r>
          </w:p>
        </w:tc>
        <w:tc>
          <w:tcPr>
            <w:tcW w:type="dxa" w:w="2880"/>
          </w:tcPr>
          <w:p>
            <w:r>
              <w:t>the quality of being worthy of respect</w:t>
            </w:r>
          </w:p>
        </w:tc>
      </w:tr>
      <w:tr>
        <w:tc>
          <w:tcPr>
            <w:tcW w:type="dxa" w:w="2880"/>
          </w:tcPr>
          <w:p>
            <w:r>
              <w:t>Lesson 6</w:t>
            </w:r>
          </w:p>
        </w:tc>
        <w:tc>
          <w:tcPr>
            <w:tcW w:type="dxa" w:w="2880"/>
          </w:tcPr>
          <w:p>
            <w:r>
              <w:t>squeeze</w:t>
            </w:r>
          </w:p>
        </w:tc>
        <w:tc>
          <w:tcPr>
            <w:tcW w:type="dxa" w:w="2880"/>
          </w:tcPr>
          <w:p>
            <w:r>
              <w:t>to press something tightly</w:t>
            </w:r>
          </w:p>
        </w:tc>
      </w:tr>
      <w:tr>
        <w:tc>
          <w:tcPr>
            <w:tcW w:type="dxa" w:w="2880"/>
          </w:tcPr>
          <w:p>
            <w:r>
              <w:t>Lesson 6</w:t>
            </w:r>
          </w:p>
        </w:tc>
        <w:tc>
          <w:tcPr>
            <w:tcW w:type="dxa" w:w="2880"/>
          </w:tcPr>
          <w:p>
            <w:r>
              <w:t>gentle</w:t>
            </w:r>
          </w:p>
        </w:tc>
        <w:tc>
          <w:tcPr>
            <w:tcW w:type="dxa" w:w="2880"/>
          </w:tcPr>
          <w:p>
            <w:r>
              <w:t>careful and soft, not rough</w:t>
            </w:r>
          </w:p>
        </w:tc>
      </w:tr>
      <w:tr>
        <w:tc>
          <w:tcPr>
            <w:tcW w:type="dxa" w:w="2880"/>
          </w:tcPr>
          <w:p>
            <w:r>
              <w:t>Lesson 6</w:t>
            </w:r>
          </w:p>
        </w:tc>
        <w:tc>
          <w:tcPr>
            <w:tcW w:type="dxa" w:w="2880"/>
          </w:tcPr>
          <w:p>
            <w:r>
              <w:t>rough</w:t>
            </w:r>
          </w:p>
        </w:tc>
        <w:tc>
          <w:tcPr>
            <w:tcW w:type="dxa" w:w="2880"/>
          </w:tcPr>
          <w:p>
            <w:r>
              <w:t>using too much force</w:t>
            </w:r>
          </w:p>
        </w:tc>
      </w:tr>
      <w:tr>
        <w:tc>
          <w:tcPr>
            <w:tcW w:type="dxa" w:w="2880"/>
          </w:tcPr>
          <w:p>
            <w:r>
              <w:t>Lesson 6</w:t>
            </w:r>
          </w:p>
        </w:tc>
        <w:tc>
          <w:tcPr>
            <w:tcW w:type="dxa" w:w="2880"/>
          </w:tcPr>
          <w:p>
            <w:r>
              <w:t>sighed</w:t>
            </w:r>
          </w:p>
        </w:tc>
        <w:tc>
          <w:tcPr>
            <w:tcW w:type="dxa" w:w="2880"/>
          </w:tcPr>
          <w:p>
            <w:r>
              <w:t>breathed out slowly, showing worry</w:t>
            </w:r>
          </w:p>
        </w:tc>
      </w:tr>
      <w:tr>
        <w:tc>
          <w:tcPr>
            <w:tcW w:type="dxa" w:w="2880"/>
          </w:tcPr>
          <w:p>
            <w:r>
              <w:t>Lesson 7</w:t>
            </w:r>
          </w:p>
        </w:tc>
        <w:tc>
          <w:tcPr>
            <w:tcW w:type="dxa" w:w="2880"/>
          </w:tcPr>
          <w:p>
            <w:r>
              <w:t>stable</w:t>
            </w:r>
          </w:p>
        </w:tc>
        <w:tc>
          <w:tcPr>
            <w:tcW w:type="dxa" w:w="2880"/>
          </w:tcPr>
          <w:p>
            <w:r>
              <w:t>a building where horses are kept</w:t>
            </w:r>
          </w:p>
        </w:tc>
      </w:tr>
      <w:tr>
        <w:tc>
          <w:tcPr>
            <w:tcW w:type="dxa" w:w="2880"/>
          </w:tcPr>
          <w:p>
            <w:r>
              <w:t>Lesson 7</w:t>
            </w:r>
          </w:p>
        </w:tc>
        <w:tc>
          <w:tcPr>
            <w:tcW w:type="dxa" w:w="2880"/>
          </w:tcPr>
          <w:p>
            <w:r>
              <w:t>separated</w:t>
            </w:r>
          </w:p>
        </w:tc>
        <w:tc>
          <w:tcPr>
            <w:tcW w:type="dxa" w:w="2880"/>
          </w:tcPr>
          <w:p>
            <w:r>
              <w:t>kept apart from others</w:t>
            </w:r>
          </w:p>
        </w:tc>
      </w:tr>
      <w:tr>
        <w:tc>
          <w:tcPr>
            <w:tcW w:type="dxa" w:w="2880"/>
          </w:tcPr>
          <w:p>
            <w:r>
              <w:t>Lesson 7</w:t>
            </w:r>
          </w:p>
        </w:tc>
        <w:tc>
          <w:tcPr>
            <w:tcW w:type="dxa" w:w="2880"/>
          </w:tcPr>
          <w:p>
            <w:r>
              <w:t>race</w:t>
            </w:r>
          </w:p>
        </w:tc>
        <w:tc>
          <w:tcPr>
            <w:tcW w:type="dxa" w:w="2880"/>
          </w:tcPr>
          <w:p>
            <w:r>
              <w:t>a group of people with shared physical characteristics</w:t>
            </w:r>
          </w:p>
        </w:tc>
      </w:tr>
      <w:tr>
        <w:tc>
          <w:tcPr>
            <w:tcW w:type="dxa" w:w="2880"/>
          </w:tcPr>
          <w:p>
            <w:r>
              <w:t>Lesson 7</w:t>
            </w:r>
          </w:p>
        </w:tc>
        <w:tc>
          <w:tcPr>
            <w:tcW w:type="dxa" w:w="2880"/>
          </w:tcPr>
          <w:p>
            <w:r>
              <w:t>innocent</w:t>
            </w:r>
          </w:p>
        </w:tc>
        <w:tc>
          <w:tcPr>
            <w:tcW w:type="dxa" w:w="2880"/>
          </w:tcPr>
          <w:p>
            <w:r>
              <w:t>having no knowledge of bad things</w:t>
            </w:r>
          </w:p>
        </w:tc>
      </w:tr>
      <w:tr>
        <w:tc>
          <w:tcPr>
            <w:tcW w:type="dxa" w:w="2880"/>
          </w:tcPr>
          <w:p>
            <w:r>
              <w:t>Lesson 7</w:t>
            </w:r>
          </w:p>
        </w:tc>
        <w:tc>
          <w:tcPr>
            <w:tcW w:type="dxa" w:w="2880"/>
          </w:tcPr>
          <w:p>
            <w:r>
              <w:t>connection</w:t>
            </w:r>
          </w:p>
        </w:tc>
        <w:tc>
          <w:tcPr>
            <w:tcW w:type="dxa" w:w="2880"/>
          </w:tcPr>
          <w:p>
            <w:r>
              <w:t>a feeling of understanding between people</w:t>
            </w:r>
          </w:p>
        </w:tc>
      </w:tr>
      <w:tr>
        <w:tc>
          <w:tcPr>
            <w:tcW w:type="dxa" w:w="2880"/>
          </w:tcPr>
          <w:p>
            <w:r>
              <w:t>Lesson 8</w:t>
            </w:r>
          </w:p>
        </w:tc>
        <w:tc>
          <w:tcPr>
            <w:tcW w:type="dxa" w:w="2880"/>
          </w:tcPr>
          <w:p>
            <w:r>
              <w:t>misunderstood</w:t>
            </w:r>
          </w:p>
        </w:tc>
        <w:tc>
          <w:tcPr>
            <w:tcW w:type="dxa" w:w="2880"/>
          </w:tcPr>
          <w:p>
            <w:r>
              <w:t>understood something incorrectly</w:t>
            </w:r>
          </w:p>
        </w:tc>
      </w:tr>
      <w:tr>
        <w:tc>
          <w:tcPr>
            <w:tcW w:type="dxa" w:w="2880"/>
          </w:tcPr>
          <w:p>
            <w:r>
              <w:t>Lesson 8</w:t>
            </w:r>
          </w:p>
        </w:tc>
        <w:tc>
          <w:tcPr>
            <w:tcW w:type="dxa" w:w="2880"/>
          </w:tcPr>
          <w:p>
            <w:r>
              <w:t>terrified</w:t>
            </w:r>
          </w:p>
        </w:tc>
        <w:tc>
          <w:tcPr>
            <w:tcW w:type="dxa" w:w="2880"/>
          </w:tcPr>
          <w:p>
            <w:r>
              <w:t>extremely frightened</w:t>
            </w:r>
          </w:p>
        </w:tc>
      </w:tr>
      <w:tr>
        <w:tc>
          <w:tcPr>
            <w:tcW w:type="dxa" w:w="2880"/>
          </w:tcPr>
          <w:p>
            <w:r>
              <w:t>Lesson 8</w:t>
            </w:r>
          </w:p>
        </w:tc>
        <w:tc>
          <w:tcPr>
            <w:tcW w:type="dxa" w:w="2880"/>
          </w:tcPr>
          <w:p>
            <w:r>
              <w:t>crushed</w:t>
            </w:r>
          </w:p>
        </w:tc>
        <w:tc>
          <w:tcPr>
            <w:tcW w:type="dxa" w:w="2880"/>
          </w:tcPr>
          <w:p>
            <w:r>
              <w:t>damaged by great pressure</w:t>
            </w:r>
          </w:p>
        </w:tc>
      </w:tr>
      <w:tr>
        <w:tc>
          <w:tcPr>
            <w:tcW w:type="dxa" w:w="2880"/>
          </w:tcPr>
          <w:p>
            <w:r>
              <w:t>Lesson 8</w:t>
            </w:r>
          </w:p>
        </w:tc>
        <w:tc>
          <w:tcPr>
            <w:tcW w:type="dxa" w:w="2880"/>
          </w:tcPr>
          <w:p>
            <w:r>
              <w:t>released</w:t>
            </w:r>
          </w:p>
        </w:tc>
        <w:tc>
          <w:tcPr>
            <w:tcW w:type="dxa" w:w="2880"/>
          </w:tcPr>
          <w:p>
            <w:r>
              <w:t>let go of something</w:t>
            </w:r>
          </w:p>
        </w:tc>
      </w:tr>
      <w:tr>
        <w:tc>
          <w:tcPr>
            <w:tcW w:type="dxa" w:w="2880"/>
          </w:tcPr>
          <w:p>
            <w:r>
              <w:t>Lesson 8</w:t>
            </w:r>
          </w:p>
        </w:tc>
        <w:tc>
          <w:tcPr>
            <w:tcW w:type="dxa" w:w="2880"/>
          </w:tcPr>
          <w:p>
            <w:r>
              <w:t>strength</w:t>
            </w:r>
          </w:p>
        </w:tc>
        <w:tc>
          <w:tcPr>
            <w:tcW w:type="dxa" w:w="2880"/>
          </w:tcPr>
          <w:p>
            <w:r>
              <w:t>the quality of being physically strong</w:t>
            </w:r>
          </w:p>
        </w:tc>
      </w:tr>
      <w:tr>
        <w:tc>
          <w:tcPr>
            <w:tcW w:type="dxa" w:w="2880"/>
          </w:tcPr>
          <w:p>
            <w:r>
              <w:t>Lesson 9</w:t>
            </w:r>
          </w:p>
        </w:tc>
        <w:tc>
          <w:tcPr>
            <w:tcW w:type="dxa" w:w="2880"/>
          </w:tcPr>
          <w:p>
            <w:r>
              <w:t>barn</w:t>
            </w:r>
          </w:p>
        </w:tc>
        <w:tc>
          <w:tcPr>
            <w:tcW w:type="dxa" w:w="2880"/>
          </w:tcPr>
          <w:p>
            <w:r>
              <w:t>a farm building for animals and storage</w:t>
            </w:r>
          </w:p>
        </w:tc>
      </w:tr>
      <w:tr>
        <w:tc>
          <w:tcPr>
            <w:tcW w:type="dxa" w:w="2880"/>
          </w:tcPr>
          <w:p>
            <w:r>
              <w:t>Lesson 9</w:t>
            </w:r>
          </w:p>
        </w:tc>
        <w:tc>
          <w:tcPr>
            <w:tcW w:type="dxa" w:w="2880"/>
          </w:tcPr>
          <w:p>
            <w:r>
              <w:t>avoided</w:t>
            </w:r>
          </w:p>
        </w:tc>
        <w:tc>
          <w:tcPr>
            <w:tcW w:type="dxa" w:w="2880"/>
          </w:tcPr>
          <w:p>
            <w:r>
              <w:t>stayed away from someone</w:t>
            </w:r>
          </w:p>
        </w:tc>
      </w:tr>
      <w:tr>
        <w:tc>
          <w:tcPr>
            <w:tcW w:type="dxa" w:w="2880"/>
          </w:tcPr>
          <w:p>
            <w:r>
              <w:t>Lesson 9</w:t>
            </w:r>
          </w:p>
        </w:tc>
        <w:tc>
          <w:tcPr>
            <w:tcW w:type="dxa" w:w="2880"/>
          </w:tcPr>
          <w:p>
            <w:r>
              <w:t>mutt</w:t>
            </w:r>
          </w:p>
        </w:tc>
        <w:tc>
          <w:tcPr>
            <w:tcW w:type="dxa" w:w="2880"/>
          </w:tcPr>
          <w:p>
            <w:r>
              <w:t>a mixed-breed dog</w:t>
            </w:r>
          </w:p>
        </w:tc>
      </w:tr>
      <w:tr>
        <w:tc>
          <w:tcPr>
            <w:tcW w:type="dxa" w:w="2880"/>
          </w:tcPr>
          <w:p>
            <w:r>
              <w:t>Lesson 9</w:t>
            </w:r>
          </w:p>
        </w:tc>
        <w:tc>
          <w:tcPr>
            <w:tcW w:type="dxa" w:w="2880"/>
          </w:tcPr>
          <w:p>
            <w:r>
              <w:t>movies</w:t>
            </w:r>
          </w:p>
        </w:tc>
        <w:tc>
          <w:tcPr>
            <w:tcW w:type="dxa" w:w="2880"/>
          </w:tcPr>
          <w:p>
            <w:r>
              <w:t>films shown in theaters</w:t>
            </w:r>
          </w:p>
        </w:tc>
      </w:tr>
      <w:tr>
        <w:tc>
          <w:tcPr>
            <w:tcW w:type="dxa" w:w="2880"/>
          </w:tcPr>
          <w:p>
            <w:r>
              <w:t>Lesson 9</w:t>
            </w:r>
          </w:p>
        </w:tc>
        <w:tc>
          <w:tcPr>
            <w:tcW w:type="dxa" w:w="2880"/>
          </w:tcPr>
          <w:p>
            <w:r>
              <w:t>dreams</w:t>
            </w:r>
          </w:p>
        </w:tc>
        <w:tc>
          <w:tcPr>
            <w:tcW w:type="dxa" w:w="2880"/>
          </w:tcPr>
          <w:p>
            <w:r>
              <w:t>hopes and ambitions for the future</w:t>
            </w:r>
          </w:p>
        </w:tc>
      </w:tr>
      <w:tr>
        <w:tc>
          <w:tcPr>
            <w:tcW w:type="dxa" w:w="2880"/>
          </w:tcPr>
          <w:p>
            <w:r>
              <w:t>Lesson 10</w:t>
            </w:r>
          </w:p>
        </w:tc>
        <w:tc>
          <w:tcPr>
            <w:tcW w:type="dxa" w:w="2880"/>
          </w:tcPr>
          <w:p>
            <w:r>
              <w:t>stroked</w:t>
            </w:r>
          </w:p>
        </w:tc>
        <w:tc>
          <w:tcPr>
            <w:tcW w:type="dxa" w:w="2880"/>
          </w:tcPr>
          <w:p>
            <w:r>
              <w:t>moved hand gently over something</w:t>
            </w:r>
          </w:p>
        </w:tc>
      </w:tr>
      <w:tr>
        <w:tc>
          <w:tcPr>
            <w:tcW w:type="dxa" w:w="2880"/>
          </w:tcPr>
          <w:p>
            <w:r>
              <w:t>Lesson 10</w:t>
            </w:r>
          </w:p>
        </w:tc>
        <w:tc>
          <w:tcPr>
            <w:tcW w:type="dxa" w:w="2880"/>
          </w:tcPr>
          <w:p>
            <w:r>
              <w:t>panicked</w:t>
            </w:r>
          </w:p>
        </w:tc>
        <w:tc>
          <w:tcPr>
            <w:tcW w:type="dxa" w:w="2880"/>
          </w:tcPr>
          <w:p>
            <w:r>
              <w:t>became overwhelmed with fear</w:t>
            </w:r>
          </w:p>
        </w:tc>
      </w:tr>
      <w:tr>
        <w:tc>
          <w:tcPr>
            <w:tcW w:type="dxa" w:w="2880"/>
          </w:tcPr>
          <w:p>
            <w:r>
              <w:t>Lesson 10</w:t>
            </w:r>
          </w:p>
        </w:tc>
        <w:tc>
          <w:tcPr>
            <w:tcW w:type="dxa" w:w="2880"/>
          </w:tcPr>
          <w:p>
            <w:r>
              <w:t>struggled</w:t>
            </w:r>
          </w:p>
        </w:tc>
        <w:tc>
          <w:tcPr>
            <w:tcW w:type="dxa" w:w="2880"/>
          </w:tcPr>
          <w:p>
            <w:r>
              <w:t>tried hard to get free</w:t>
            </w:r>
          </w:p>
        </w:tc>
      </w:tr>
      <w:tr>
        <w:tc>
          <w:tcPr>
            <w:tcW w:type="dxa" w:w="2880"/>
          </w:tcPr>
          <w:p>
            <w:r>
              <w:t>Lesson 10</w:t>
            </w:r>
          </w:p>
        </w:tc>
        <w:tc>
          <w:tcPr>
            <w:tcW w:type="dxa" w:w="2880"/>
          </w:tcPr>
          <w:p>
            <w:r>
              <w:t>responded</w:t>
            </w:r>
          </w:p>
        </w:tc>
        <w:tc>
          <w:tcPr>
            <w:tcW w:type="dxa" w:w="2880"/>
          </w:tcPr>
          <w:p>
            <w:r>
              <w:t>reacted or replied</w:t>
            </w:r>
          </w:p>
        </w:tc>
      </w:tr>
      <w:tr>
        <w:tc>
          <w:tcPr>
            <w:tcW w:type="dxa" w:w="2880"/>
          </w:tcPr>
          <w:p>
            <w:r>
              <w:t>Lesson 10</w:t>
            </w:r>
          </w:p>
        </w:tc>
        <w:tc>
          <w:tcPr>
            <w:tcW w:type="dxa" w:w="2880"/>
          </w:tcPr>
          <w:p>
            <w:r>
              <w:t>brush</w:t>
            </w:r>
          </w:p>
        </w:tc>
        <w:tc>
          <w:tcPr>
            <w:tcW w:type="dxa" w:w="2880"/>
          </w:tcPr>
          <w:p>
            <w:r>
              <w:t>bushes and small trees growing wild</w:t>
            </w:r>
          </w:p>
        </w:tc>
      </w:tr>
      <w:tr>
        <w:tc>
          <w:tcPr>
            <w:tcW w:type="dxa" w:w="2880"/>
          </w:tcPr>
          <w:p>
            <w:r>
              <w:t>Lesson 11</w:t>
            </w:r>
          </w:p>
        </w:tc>
        <w:tc>
          <w:tcPr>
            <w:tcW w:type="dxa" w:w="2880"/>
          </w:tcPr>
          <w:p>
            <w:r>
              <w:t>revenge</w:t>
            </w:r>
          </w:p>
        </w:tc>
        <w:tc>
          <w:tcPr>
            <w:tcW w:type="dxa" w:w="2880"/>
          </w:tcPr>
          <w:p>
            <w:r>
              <w:t>hurting someone because they hurt you</w:t>
            </w:r>
          </w:p>
        </w:tc>
      </w:tr>
      <w:tr>
        <w:tc>
          <w:tcPr>
            <w:tcW w:type="dxa" w:w="2880"/>
          </w:tcPr>
          <w:p>
            <w:r>
              <w:t>Lesson 11</w:t>
            </w:r>
          </w:p>
        </w:tc>
        <w:tc>
          <w:tcPr>
            <w:tcW w:type="dxa" w:w="2880"/>
          </w:tcPr>
          <w:p>
            <w:r>
              <w:t>dread</w:t>
            </w:r>
          </w:p>
        </w:tc>
        <w:tc>
          <w:tcPr>
            <w:tcW w:type="dxa" w:w="2880"/>
          </w:tcPr>
          <w:p>
            <w:r>
              <w:t>great fear about something that will happen</w:t>
            </w:r>
          </w:p>
        </w:tc>
      </w:tr>
      <w:tr>
        <w:tc>
          <w:tcPr>
            <w:tcW w:type="dxa" w:w="2880"/>
          </w:tcPr>
          <w:p>
            <w:r>
              <w:t>Lesson 11</w:t>
            </w:r>
          </w:p>
        </w:tc>
        <w:tc>
          <w:tcPr>
            <w:tcW w:type="dxa" w:w="2880"/>
          </w:tcPr>
          <w:p>
            <w:r>
              <w:t>slipped</w:t>
            </w:r>
          </w:p>
        </w:tc>
        <w:tc>
          <w:tcPr>
            <w:tcW w:type="dxa" w:w="2880"/>
          </w:tcPr>
          <w:p>
            <w:r>
              <w:t>moved quietly and carefully</w:t>
            </w:r>
          </w:p>
        </w:tc>
      </w:tr>
      <w:tr>
        <w:tc>
          <w:tcPr>
            <w:tcW w:type="dxa" w:w="2880"/>
          </w:tcPr>
          <w:p>
            <w:r>
              <w:t>Lesson 11</w:t>
            </w:r>
          </w:p>
        </w:tc>
        <w:tc>
          <w:tcPr>
            <w:tcW w:type="dxa" w:w="2880"/>
          </w:tcPr>
          <w:p>
            <w:r>
              <w:t>hopefully</w:t>
            </w:r>
          </w:p>
        </w:tc>
        <w:tc>
          <w:tcPr>
            <w:tcW w:type="dxa" w:w="2880"/>
          </w:tcPr>
          <w:p>
            <w:r>
              <w:t>with a feeling of hope</w:t>
            </w:r>
          </w:p>
        </w:tc>
      </w:tr>
      <w:tr>
        <w:tc>
          <w:tcPr>
            <w:tcW w:type="dxa" w:w="2880"/>
          </w:tcPr>
          <w:p>
            <w:r>
              <w:t>Lesson 11</w:t>
            </w:r>
          </w:p>
        </w:tc>
        <w:tc>
          <w:tcPr>
            <w:tcW w:type="dxa" w:w="2880"/>
          </w:tcPr>
          <w:p>
            <w:r>
              <w:t>terrible</w:t>
            </w:r>
          </w:p>
        </w:tc>
        <w:tc>
          <w:tcPr>
            <w:tcW w:type="dxa" w:w="2880"/>
          </w:tcPr>
          <w:p>
            <w:r>
              <w:t>very bad or serious</w:t>
            </w:r>
          </w:p>
        </w:tc>
      </w:tr>
      <w:tr>
        <w:tc>
          <w:tcPr>
            <w:tcW w:type="dxa" w:w="2880"/>
          </w:tcPr>
          <w:p>
            <w:r>
              <w:t>Lesson 12</w:t>
            </w:r>
          </w:p>
        </w:tc>
        <w:tc>
          <w:tcPr>
            <w:tcW w:type="dxa" w:w="2880"/>
          </w:tcPr>
          <w:p>
            <w:r>
              <w:t>echoed</w:t>
            </w:r>
          </w:p>
        </w:tc>
        <w:tc>
          <w:tcPr>
            <w:tcW w:type="dxa" w:w="2880"/>
          </w:tcPr>
          <w:p>
            <w:r>
              <w:t>a sound that repeats as it bounces back</w:t>
            </w:r>
          </w:p>
        </w:tc>
      </w:tr>
      <w:tr>
        <w:tc>
          <w:tcPr>
            <w:tcW w:type="dxa" w:w="2880"/>
          </w:tcPr>
          <w:p>
            <w:r>
              <w:t>Lesson 12</w:t>
            </w:r>
          </w:p>
        </w:tc>
        <w:tc>
          <w:tcPr>
            <w:tcW w:type="dxa" w:w="2880"/>
          </w:tcPr>
          <w:p>
            <w:r>
              <w:t>suffering</w:t>
            </w:r>
          </w:p>
        </w:tc>
        <w:tc>
          <w:tcPr>
            <w:tcW w:type="dxa" w:w="2880"/>
          </w:tcPr>
          <w:p>
            <w:r>
              <w:t>experiencing great pain or distress</w:t>
            </w:r>
          </w:p>
        </w:tc>
      </w:tr>
      <w:tr>
        <w:tc>
          <w:tcPr>
            <w:tcW w:type="dxa" w:w="2880"/>
          </w:tcPr>
          <w:p>
            <w:r>
              <w:t>Lesson 12</w:t>
            </w:r>
          </w:p>
        </w:tc>
        <w:tc>
          <w:tcPr>
            <w:tcW w:type="dxa" w:w="2880"/>
          </w:tcPr>
          <w:p>
            <w:r>
              <w:t>cruelty</w:t>
            </w:r>
          </w:p>
        </w:tc>
        <w:tc>
          <w:tcPr>
            <w:tcW w:type="dxa" w:w="2880"/>
          </w:tcPr>
          <w:p>
            <w:r>
              <w:t>behavior that causes pain to others</w:t>
            </w:r>
          </w:p>
        </w:tc>
      </w:tr>
      <w:tr>
        <w:tc>
          <w:tcPr>
            <w:tcW w:type="dxa" w:w="2880"/>
          </w:tcPr>
          <w:p>
            <w:r>
              <w:t>Lesson 12</w:t>
            </w:r>
          </w:p>
        </w:tc>
        <w:tc>
          <w:tcPr>
            <w:tcW w:type="dxa" w:w="2880"/>
          </w:tcPr>
          <w:p>
            <w:r>
              <w:t>loyalty</w:t>
            </w:r>
          </w:p>
        </w:tc>
        <w:tc>
          <w:tcPr>
            <w:tcW w:type="dxa" w:w="2880"/>
          </w:tcPr>
          <w:p>
            <w:r>
              <w:t>faithful support and friendship</w:t>
            </w:r>
          </w:p>
        </w:tc>
      </w:tr>
      <w:tr>
        <w:tc>
          <w:tcPr>
            <w:tcW w:type="dxa" w:w="2880"/>
          </w:tcPr>
          <w:p>
            <w:r>
              <w:t>Lesson 12</w:t>
            </w:r>
          </w:p>
        </w:tc>
        <w:tc>
          <w:tcPr>
            <w:tcW w:type="dxa" w:w="2880"/>
          </w:tcPr>
          <w:p>
            <w:r>
              <w:t>sorrow</w:t>
            </w:r>
          </w:p>
        </w:tc>
        <w:tc>
          <w:tcPr>
            <w:tcW w:type="dxa" w:w="2880"/>
          </w:tcPr>
          <w:p>
            <w:r>
              <w:t>deep sadness or grief</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