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8B0000"/>
          <w:sz w:val="64"/>
        </w:rPr>
        <w:t>The Black Arrow</w:t>
      </w:r>
    </w:p>
    <w:p/>
    <w:p>
      <w:pPr>
        <w:jc w:val="center"/>
      </w:pPr>
      <w:r>
        <w:rPr>
          <w:sz w:val="40"/>
        </w:rPr>
        <w:t>Teacher's Answer Key</w:t>
      </w:r>
    </w:p>
    <w:p/>
    <w:p>
      <w:pPr>
        <w:jc w:val="center"/>
      </w:pPr>
      <w:r>
        <w:rPr>
          <w:sz w:val="28"/>
        </w:rPr>
        <w:t>Adapted by: William Morris</w:t>
        <w:br/>
        <w:t>NAS Jiaxing - EAL Department</w:t>
      </w:r>
    </w:p>
    <w:p>
      <w:r>
        <w:br w:type="page"/>
      </w:r>
    </w:p>
    <w:p>
      <w:r>
        <w:rPr>
          <w:b/>
          <w:color w:val="8B0000"/>
          <w:sz w:val="32"/>
        </w:rPr>
        <w:t>Lesson 1: The Battlefield - Model Answers</w:t>
      </w:r>
    </w:p>
    <w:p/>
    <w:p>
      <w:pPr>
        <w:pStyle w:val="Heading2"/>
      </w:pPr>
      <w:r>
        <w:t>Activity: Setting Description (5 minutes)</w:t>
      </w:r>
    </w:p>
    <w:p>
      <w:r>
        <w:t>Sample answer:</w:t>
      </w:r>
    </w:p>
    <w:p>
      <w:r>
        <w:t>1. Weather: cold, foggy, pale sunlight</w:t>
        <w:br/>
        <w:t>2. Time period: 1460, during the Wars of the Roses</w:t>
        <w:br/>
        <w:t>3. Visual details: dead soldiers, iron armor glinting, black arrows</w:t>
        <w:br/>
        <w:br/>
        <w:t>This setting makes me feel cold and sad because there are dead people on the ground. The vocabulary word 'betrayal' fits because this battle was part of a civil war where families fought each other.</w:t>
      </w:r>
    </w:p>
    <w:p>
      <w:r>
        <w:br w:type="page"/>
      </w:r>
    </w:p>
    <w:p>
      <w:r>
        <w:rPr>
          <w:b/>
          <w:color w:val="8B0000"/>
          <w:sz w:val="32"/>
        </w:rPr>
        <w:t>Lesson 2: Young Richard - Model Answers</w:t>
      </w:r>
    </w:p>
    <w:p/>
    <w:p>
      <w:pPr>
        <w:pStyle w:val="Heading2"/>
      </w:pPr>
      <w:r>
        <w:t>Activity: Character Analysis (5 minutes)</w:t>
      </w:r>
    </w:p>
    <w:p>
      <w:r>
        <w:t>Sample answer:</w:t>
      </w:r>
    </w:p>
    <w:p>
      <w:r>
        <w:t>APPEARANCE:</w:t>
        <w:br/>
        <w:t>- Fine clothes</w:t>
        <w:br/>
        <w:t>- Cold eyes</w:t>
        <w:br/>
        <w:t>- Sits in a large chair</w:t>
        <w:br/>
        <w:br/>
        <w:t>PERSONALITY:</w:t>
        <w:br/>
        <w:t>- Cold eyes</w:t>
        <w:br/>
        <w:t>- Calculating (plans carefully to get what he wants)</w:t>
        <w:br/>
        <w:t>- Greedy (wants more money and land)</w:t>
        <w:br/>
        <w:br/>
        <w:t>I do not trust Sir Daniel because he forces Dick to marry someone he doesn't know. He also gets angry when Dick questions him. A good guardian would listen to Dick's feelings.</w:t>
      </w:r>
    </w:p>
    <w:p>
      <w:r>
        <w:br w:type="page"/>
      </w:r>
    </w:p>
    <w:p>
      <w:r>
        <w:rPr>
          <w:b/>
          <w:color w:val="8B0000"/>
          <w:sz w:val="32"/>
        </w:rPr>
        <w:t>Lesson 3: The Black Arrow - Model Answers</w:t>
      </w:r>
    </w:p>
    <w:p/>
    <w:p>
      <w:pPr>
        <w:pStyle w:val="Heading2"/>
      </w:pPr>
      <w:r>
        <w:t>Activity: Symbol Tracking (5 minutes)</w:t>
      </w:r>
    </w:p>
    <w:p>
      <w:r>
        <w:t>Sample answer:</w:t>
      </w:r>
    </w:p>
    <w:p>
      <w:r>
        <w:t>1. To the outlaws: Justice and truth. The Black Arrow represents fighting against corrupt lords.</w:t>
        <w:br/>
        <w:br/>
        <w:t>2. To Sir Daniel: Fear and danger. The Black Arrow means someone knows his crimes.</w:t>
        <w:br/>
        <w:br/>
        <w:t>3. To Dick: Hope and mystery. The Black Arrow promises to reveal the truth about his father.</w:t>
        <w:br/>
        <w:br/>
        <w:t>The Black Arrow is painted completely black. It has a message tied to it. It looks dangerous but also beautiful.</w:t>
      </w:r>
    </w:p>
    <w:p>
      <w:r>
        <w:br w:type="page"/>
      </w:r>
    </w:p>
    <w:p>
      <w:r>
        <w:rPr>
          <w:b/>
          <w:color w:val="8B0000"/>
          <w:sz w:val="32"/>
        </w:rPr>
        <w:t>Lesson 4: A Secret Message - Model Answers</w:t>
      </w:r>
    </w:p>
    <w:p/>
    <w:p>
      <w:pPr>
        <w:pStyle w:val="Heading2"/>
      </w:pPr>
      <w:r>
        <w:t>Activity: Inference Activity (5 minutes)</w:t>
      </w:r>
    </w:p>
    <w:p>
      <w:r>
        <w:t>Sample answer:</w:t>
      </w:r>
    </w:p>
    <w:p>
      <w:r>
        <w:t>1. Why does Ellis hide his face with a hood?</w:t>
        <w:br/>
        <w:t xml:space="preserve">   Clue: He is an OUTLAW</w:t>
        <w:br/>
        <w:br/>
        <w:t>2. Why does Sir Daniel pretend to be loyal?</w:t>
        <w:br/>
        <w:t xml:space="preserve">   Clue: He wants LANDS and POWER</w:t>
        <w:br/>
        <w:br/>
        <w:t>3. Why do the outlaws call themselves a 'fellowship'?</w:t>
        <w:br/>
        <w:t xml:space="preserve">   Clue: They work TOGETHER</w:t>
        <w:br/>
        <w:br/>
        <w:t>4. What will Dick probably do next?</w:t>
        <w:br/>
        <w:t xml:space="preserve">   Predict: He will train with the outlaws and plan revenge against Sir Daniel.</w:t>
      </w:r>
    </w:p>
    <w:p>
      <w:r>
        <w:br w:type="page"/>
      </w:r>
    </w:p>
    <w:p>
      <w:r>
        <w:rPr>
          <w:b/>
          <w:color w:val="8B0000"/>
          <w:sz w:val="32"/>
        </w:rPr>
        <w:t>Lesson 5: The Outlaws - Model Answers</w:t>
      </w:r>
    </w:p>
    <w:p/>
    <w:p>
      <w:pPr>
        <w:pStyle w:val="Heading2"/>
      </w:pPr>
      <w:r>
        <w:t>Activity: Perspective Writing (5 minutes)</w:t>
      </w:r>
    </w:p>
    <w:p>
      <w:r>
        <w:t>Sample answer:</w:t>
      </w:r>
    </w:p>
    <w:p>
      <w:r>
        <w:t>'I joined the fellowship because Sir Daniel stole my family's farm. The law said he could take it because he is a lord. But that wasn't fair! My father worked that land for thirty years.</w:t>
        <w:br/>
        <w:br/>
        <w:t>The law failed me because it only protects rich people. When I went to court, the judge was Sir Daniel's friend. I had no chance.</w:t>
        <w:br/>
        <w:br/>
        <w:t>The Black Arrow means hope to me. It means that even when the law is corrupt, good people can still fight for justice. We are outlaws, yes, but we are more honest than the lords who hide behind the law.'</w:t>
      </w:r>
    </w:p>
    <w:p>
      <w:r>
        <w:br w:type="page"/>
      </w:r>
    </w:p>
    <w:p>
      <w:r>
        <w:rPr>
          <w:b/>
          <w:color w:val="8B0000"/>
          <w:sz w:val="32"/>
        </w:rPr>
        <w:t>Lesson 6: Sir Daniel's Plan - Model Answers</w:t>
      </w:r>
    </w:p>
    <w:p/>
    <w:p>
      <w:pPr>
        <w:pStyle w:val="Heading2"/>
      </w:pPr>
      <w:r>
        <w:t>Activity: Prediction (5 minutes)</w:t>
      </w:r>
    </w:p>
    <w:p>
      <w:r>
        <w:t>Sample answer:</w:t>
      </w:r>
    </w:p>
    <w:p>
      <w:r>
        <w:t>1. Will the decoy plan work?</w:t>
        <w:br/>
        <w:t xml:space="preserve">   Why/why not? Yes, because Sir Daniel thinks he is clever but Dick is learning to be cleverer. Sir Daniel doesn't know the outlaws have spies.</w:t>
        <w:br/>
        <w:br/>
        <w:t>2. Who will rescue Joanna?</w:t>
        <w:br/>
        <w:t xml:space="preserve">   My guess: Dick and Ellis will rescue her through the secret passage.</w:t>
        <w:br/>
        <w:br/>
        <w:t>3. What might go wrong?</w:t>
        <w:br/>
        <w:t xml:space="preserve">   Problem: Someone might see them, or Sir Daniel might change his plan.</w:t>
        <w:br/>
        <w:br/>
        <w:t>4. How will Sir Daniel react?</w:t>
        <w:br/>
        <w:t xml:space="preserve">   Reaction: He will be very angry and try to catch Dick.</w:t>
      </w:r>
    </w:p>
    <w:p>
      <w:r>
        <w:br w:type="page"/>
      </w:r>
    </w:p>
    <w:p>
      <w:r>
        <w:rPr>
          <w:b/>
          <w:color w:val="8B0000"/>
          <w:sz w:val="32"/>
        </w:rPr>
        <w:t>Lesson 7: Escape - Model Answers</w:t>
      </w:r>
    </w:p>
    <w:p/>
    <w:p>
      <w:pPr>
        <w:pStyle w:val="Heading2"/>
      </w:pPr>
      <w:r>
        <w:t>Activity: Sequence Ordering (5 minutes)</w:t>
      </w:r>
    </w:p>
    <w:p>
      <w:r>
        <w:t>Sample answer:</w:t>
      </w:r>
    </w:p>
    <w:p>
      <w:r>
        <w:t>Correct order:</w:t>
        <w:br/>
        <w:t>1. The decoy group attacks the north road</w:t>
        <w:br/>
        <w:t>2. Dick and Ellis find Joanna</w:t>
        <w:br/>
        <w:t>3. Dick fights the guards</w:t>
        <w:br/>
        <w:t>4. They escape through the secret passage</w:t>
        <w:br/>
        <w:t>5. They reach the boat on the river</w:t>
        <w:br/>
        <w:t>6. Guards discover the escape</w:t>
        <w:br/>
        <w:br/>
        <w:t>The most dangerous part was fighting the guards because they could have been killed or captured.</w:t>
      </w:r>
    </w:p>
    <w:p>
      <w:r>
        <w:br w:type="page"/>
      </w:r>
    </w:p>
    <w:p>
      <w:r>
        <w:rPr>
          <w:b/>
          <w:color w:val="8B0000"/>
          <w:sz w:val="32"/>
        </w:rPr>
        <w:t>Lesson 8: Hidden Identity - Model Answers</w:t>
      </w:r>
    </w:p>
    <w:p/>
    <w:p>
      <w:pPr>
        <w:pStyle w:val="Heading2"/>
      </w:pPr>
      <w:r>
        <w:t>Activity: Clue Tracking (5 minutes)</w:t>
      </w:r>
    </w:p>
    <w:p>
      <w:r>
        <w:t>Sample answer:</w:t>
      </w:r>
    </w:p>
    <w:p>
      <w:r>
        <w:t>SUSPECT: Sir Daniel</w:t>
        <w:br/>
        <w:t>Crime: Murder and treason</w:t>
        <w:br/>
        <w:t>Evidence: Letters, witness statements, records of stolen property</w:t>
        <w:br/>
        <w:br/>
        <w:t>VICTIM: Sir Harry Shelton</w:t>
        <w:br/>
        <w:t>How he died: Poisoned by Sir Daniel</w:t>
        <w:br/>
        <w:br/>
        <w:t>MYSTERY: The lost brother</w:t>
        <w:br/>
        <w:t>Clue 1: Sir Harry hid a baby boy</w:t>
        <w:br/>
        <w:t>Clue 2: A servant took him away</w:t>
        <w:br/>
        <w:t>Solution: John Matcham, raised by monks, is Dick's brother.</w:t>
      </w:r>
    </w:p>
    <w:p>
      <w:r>
        <w:br w:type="page"/>
      </w:r>
    </w:p>
    <w:p>
      <w:r>
        <w:rPr>
          <w:b/>
          <w:color w:val="8B0000"/>
          <w:sz w:val="32"/>
        </w:rPr>
        <w:t>Lesson 9: The Battle - Model Answers</w:t>
      </w:r>
    </w:p>
    <w:p/>
    <w:p>
      <w:pPr>
        <w:pStyle w:val="Heading2"/>
      </w:pPr>
      <w:r>
        <w:t>Activity: Action Analysis (5 minutes)</w:t>
      </w:r>
    </w:p>
    <w:p>
      <w:r>
        <w:t>Sample answer:</w:t>
      </w:r>
    </w:p>
    <w:p>
      <w:r>
        <w:t>Why the fellowship won:</w:t>
        <w:br/>
        <w:t>1. They knew the forest better than the royal soldiers.</w:t>
        <w:br/>
        <w:t>2. They had right on their side, which gave them strength.</w:t>
        <w:br/>
        <w:t>3. They used surprise attacks from the trees.</w:t>
        <w:br/>
        <w:br/>
        <w:t>Why Sir Daniel lost:</w:t>
        <w:br/>
        <w:t>1. He was tired and desperate.</w:t>
        <w:br/>
        <w:t>2. His men fell or fled.</w:t>
        <w:br/>
        <w:t>3. He had betrayed people, so no one was loyal to him.</w:t>
        <w:br/>
        <w:br/>
        <w:t>This was justice because Sir Daniel committed crimes and needed to be stopped. However, it was also revenge for Dick because Sir Daniel killed his father. True justice would include a fair trial.</w:t>
      </w:r>
    </w:p>
    <w:p>
      <w:r>
        <w:br w:type="page"/>
      </w:r>
    </w:p>
    <w:p>
      <w:r>
        <w:rPr>
          <w:b/>
          <w:color w:val="8B0000"/>
          <w:sz w:val="32"/>
        </w:rPr>
        <w:t>Lesson 10: A New Leader - Model Answers</w:t>
      </w:r>
    </w:p>
    <w:p/>
    <w:p>
      <w:pPr>
        <w:pStyle w:val="Heading2"/>
      </w:pPr>
      <w:r>
        <w:t>Activity: Leadership Traits (5 minutes)</w:t>
      </w:r>
    </w:p>
    <w:p>
      <w:r>
        <w:t>Sample answer:</w:t>
      </w:r>
    </w:p>
    <w:p>
      <w:r>
        <w:t>What makes Dick a good leader?</w:t>
        <w:br/>
        <w:br/>
        <w:t>Courage: He fights in the front line and faces Sir Daniel alone.</w:t>
        <w:br/>
        <w:br/>
        <w:t>Justice: He works to make laws fair for everyone, not just the rich.</w:t>
        <w:br/>
        <w:br/>
        <w:t>Humility: He says 'We did it together' and gives credit to others.</w:t>
        <w:br/>
        <w:br/>
        <w:t>Vision: He wants to build 'a better England' where children don't have to become outlaws.</w:t>
        <w:br/>
        <w:br/>
        <w:t>I would want to be a leader who listens to people, fights for what is right, and helps the poor.</w:t>
      </w:r>
    </w:p>
    <w:p>
      <w:r>
        <w:br w:type="page"/>
      </w:r>
    </w:p>
    <w:p>
      <w:r>
        <w:rPr>
          <w:b/>
          <w:color w:val="8B0000"/>
          <w:sz w:val="32"/>
        </w:rPr>
        <w:t>Lesson 11: Revenge or Justice? - Model Answers</w:t>
      </w:r>
    </w:p>
    <w:p/>
    <w:p>
      <w:pPr>
        <w:pStyle w:val="Heading2"/>
      </w:pPr>
      <w:r>
        <w:t>Activity: Moral Discussion (5 minutes)</w:t>
      </w:r>
    </w:p>
    <w:p>
      <w:r>
        <w:t>Teacher guidance: Accept thoughtful answers. Encourage students to explain their reasoning.</w:t>
      </w:r>
    </w:p>
    <w:p/>
    <w:p>
      <w:r>
        <w:t>Possible responses:</w:t>
      </w:r>
    </w:p>
    <w:p>
      <w:r>
        <w:t>1. Should Sir Daniel be executed or imprisoned?</w:t>
        <w:br/>
        <w:t xml:space="preserve">   - Students may argue either way. Execution ends his suffering, but imprisonment gives him time to think about his crimes.</w:t>
        <w:br/>
        <w:br/>
        <w:t>2. Why does Dick suggest the monastery?</w:t>
        <w:br/>
        <w:t xml:space="preserve">   - Death is too easy. Living with guilt is harder. He also wants Sir Daniel to have a chance to change.</w:t>
        <w:br/>
        <w:br/>
        <w:t>3. What is the difference between justice and revenge?</w:t>
        <w:br/>
        <w:t xml:space="preserve">   - Justice is fair punishment that helps society. Revenge is personal anger that often hurts more people.</w:t>
        <w:br/>
        <w:br/>
        <w:t>4. Would YOU forgive someone who killed your father?</w:t>
        <w:br/>
        <w:t xml:space="preserve">   - Personal response. No right or wrong answer.</w:t>
      </w:r>
    </w:p>
    <w:p>
      <w:r>
        <w:br w:type="page"/>
      </w:r>
    </w:p>
    <w:p>
      <w:r>
        <w:rPr>
          <w:b/>
          <w:color w:val="8B0000"/>
          <w:sz w:val="32"/>
        </w:rPr>
        <w:t>Lesson 12: Peace Returns - Model Answers</w:t>
      </w:r>
    </w:p>
    <w:p/>
    <w:p>
      <w:pPr>
        <w:pStyle w:val="Heading2"/>
      </w:pPr>
      <w:r>
        <w:t>Activity: Theme Reflection (5 minutes)</w:t>
      </w:r>
    </w:p>
    <w:p>
      <w:r>
        <w:t>Sample answers for each option:</w:t>
      </w:r>
    </w:p>
    <w:p/>
    <w:p>
      <w:r>
        <w:t>1. What does this story teach about justice?</w:t>
      </w:r>
    </w:p>
    <w:p>
      <w:r>
        <w:t>Justice is not just about punishment. It's about fairness for everyone. Dick learns that mercy and principle are more important than power. The fellowship fought for justice when the law was corrupt.</w:t>
      </w:r>
    </w:p>
    <w:p/>
    <w:p>
      <w:r>
        <w:t>2. How did Dick change from the beginning to the end?</w:t>
      </w:r>
    </w:p>
    <w:p>
      <w:r>
        <w:t>Dick started as a boy looking for his father. He became an outlaw, then a leader, and finally a wise lord. He learned that revenge is not enough - true justice requires mercy and working together.</w:t>
      </w:r>
    </w:p>
    <w:p/>
    <w:p>
      <w:r>
        <w:t>3. Why is forgiveness important?</w:t>
      </w:r>
    </w:p>
    <w:p>
      <w:r>
        <w:t>Dick forgives Sir Daniel instead of killing him. This shows he has grown beyond revenge. Forgiveness breaks the cycle of violence.</w:t>
      </w:r>
    </w:p>
    <w:p/>
    <w:p>
      <w:r>
        <w:t>4. What will you remember most about this story?</w:t>
      </w:r>
    </w:p>
    <w:p>
      <w:r>
        <w:t>Personal response. Students might mention the Black Arrow symbol, the battle scenes, Dick's growth, or the message about justice.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