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rFonts w:ascii="Georgia" w:hAnsi="Georgia"/>
          <w:b/>
          <w:color w:val="8B0000"/>
          <w:sz w:val="64"/>
        </w:rPr>
        <w:t>The Black Arrow</w:t>
      </w:r>
    </w:p>
    <w:p/>
    <w:p>
      <w:pPr>
        <w:jc w:val="center"/>
      </w:pPr>
      <w:r>
        <w:rPr>
          <w:color w:val="646464"/>
          <w:sz w:val="36"/>
        </w:rPr>
        <w:t>A Literature Reader for EAL Students</w:t>
      </w:r>
    </w:p>
    <w:p/>
    <w:p>
      <w:pPr>
        <w:jc w:val="center"/>
      </w:pPr>
      <w:r>
        <w:rPr>
          <w:sz w:val="28"/>
        </w:rPr>
        <w:t>Grade 6 - 12 Lessons</w:t>
      </w:r>
    </w:p>
    <w:p/>
    <w:p>
      <w:pPr>
        <w:jc w:val="center"/>
      </w:pPr>
      <w:r>
        <w:rPr>
          <w:sz w:val="28"/>
        </w:rPr>
        <w:t>Based on the novel by Robert Louis Stevenson</w:t>
        <w:br/>
        <w:t>Adapted by: William Morris</w:t>
        <w:br/>
        <w:t>NAS Jiaxing - EAL Department</w:t>
      </w:r>
    </w:p>
    <w:p>
      <w:r>
        <w:br w:type="page"/>
      </w:r>
    </w:p>
    <w:p>
      <w:r>
        <w:rPr>
          <w:b/>
          <w:color w:val="8B0000"/>
          <w:sz w:val="40"/>
        </w:rPr>
        <w:t>Table of Contents</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Lesson</w:t>
            </w:r>
          </w:p>
        </w:tc>
        <w:tc>
          <w:tcPr>
            <w:tcW w:type="dxa" w:w="2880"/>
          </w:tcPr>
          <w:p>
            <w:r>
              <w:rPr>
                <w:b/>
              </w:rPr>
              <w:t>Title</w:t>
            </w:r>
          </w:p>
        </w:tc>
        <w:tc>
          <w:tcPr>
            <w:tcW w:type="dxa" w:w="2880"/>
          </w:tcPr>
          <w:p>
            <w:r>
              <w:rPr>
                <w:b/>
              </w:rPr>
              <w:t>Activity</w:t>
            </w:r>
          </w:p>
        </w:tc>
      </w:tr>
      <w:tr>
        <w:tc>
          <w:tcPr>
            <w:tcW w:type="dxa" w:w="2880"/>
          </w:tcPr>
          <w:p>
            <w:r>
              <w:t>Lesson 1</w:t>
            </w:r>
          </w:p>
        </w:tc>
        <w:tc>
          <w:tcPr>
            <w:tcW w:type="dxa" w:w="2880"/>
          </w:tcPr>
          <w:p>
            <w:r>
              <w:t>The Battlefield</w:t>
            </w:r>
          </w:p>
        </w:tc>
        <w:tc>
          <w:tcPr>
            <w:tcW w:type="dxa" w:w="2880"/>
          </w:tcPr>
          <w:p>
            <w:r>
              <w:t>Setting description</w:t>
            </w:r>
          </w:p>
        </w:tc>
      </w:tr>
      <w:tr>
        <w:tc>
          <w:tcPr>
            <w:tcW w:type="dxa" w:w="2880"/>
          </w:tcPr>
          <w:p>
            <w:r>
              <w:t>Lesson 2</w:t>
            </w:r>
          </w:p>
        </w:tc>
        <w:tc>
          <w:tcPr>
            <w:tcW w:type="dxa" w:w="2880"/>
          </w:tcPr>
          <w:p>
            <w:r>
              <w:t>Young Richard</w:t>
            </w:r>
          </w:p>
        </w:tc>
        <w:tc>
          <w:tcPr>
            <w:tcW w:type="dxa" w:w="2880"/>
          </w:tcPr>
          <w:p>
            <w:r>
              <w:t>Character analysis</w:t>
            </w:r>
          </w:p>
        </w:tc>
      </w:tr>
      <w:tr>
        <w:tc>
          <w:tcPr>
            <w:tcW w:type="dxa" w:w="2880"/>
          </w:tcPr>
          <w:p>
            <w:r>
              <w:t>Lesson 3</w:t>
            </w:r>
          </w:p>
        </w:tc>
        <w:tc>
          <w:tcPr>
            <w:tcW w:type="dxa" w:w="2880"/>
          </w:tcPr>
          <w:p>
            <w:r>
              <w:t>The Black Arrow</w:t>
            </w:r>
          </w:p>
        </w:tc>
        <w:tc>
          <w:tcPr>
            <w:tcW w:type="dxa" w:w="2880"/>
          </w:tcPr>
          <w:p>
            <w:r>
              <w:t>Symbol tracking</w:t>
            </w:r>
          </w:p>
        </w:tc>
      </w:tr>
      <w:tr>
        <w:tc>
          <w:tcPr>
            <w:tcW w:type="dxa" w:w="2880"/>
          </w:tcPr>
          <w:p>
            <w:r>
              <w:t>Lesson 4</w:t>
            </w:r>
          </w:p>
        </w:tc>
        <w:tc>
          <w:tcPr>
            <w:tcW w:type="dxa" w:w="2880"/>
          </w:tcPr>
          <w:p>
            <w:r>
              <w:t>A Secret Message</w:t>
            </w:r>
          </w:p>
        </w:tc>
        <w:tc>
          <w:tcPr>
            <w:tcW w:type="dxa" w:w="2880"/>
          </w:tcPr>
          <w:p>
            <w:r>
              <w:t>Inference activity</w:t>
            </w:r>
          </w:p>
        </w:tc>
      </w:tr>
      <w:tr>
        <w:tc>
          <w:tcPr>
            <w:tcW w:type="dxa" w:w="2880"/>
          </w:tcPr>
          <w:p>
            <w:r>
              <w:t>Lesson 5</w:t>
            </w:r>
          </w:p>
        </w:tc>
        <w:tc>
          <w:tcPr>
            <w:tcW w:type="dxa" w:w="2880"/>
          </w:tcPr>
          <w:p>
            <w:r>
              <w:t>The Outlaws</w:t>
            </w:r>
          </w:p>
        </w:tc>
        <w:tc>
          <w:tcPr>
            <w:tcW w:type="dxa" w:w="2880"/>
          </w:tcPr>
          <w:p>
            <w:r>
              <w:t>Perspective writing</w:t>
            </w:r>
          </w:p>
        </w:tc>
      </w:tr>
      <w:tr>
        <w:tc>
          <w:tcPr>
            <w:tcW w:type="dxa" w:w="2880"/>
          </w:tcPr>
          <w:p>
            <w:r>
              <w:t>Lesson 6</w:t>
            </w:r>
          </w:p>
        </w:tc>
        <w:tc>
          <w:tcPr>
            <w:tcW w:type="dxa" w:w="2880"/>
          </w:tcPr>
          <w:p>
            <w:r>
              <w:t>Sir Daniel's Plan</w:t>
            </w:r>
          </w:p>
        </w:tc>
        <w:tc>
          <w:tcPr>
            <w:tcW w:type="dxa" w:w="2880"/>
          </w:tcPr>
          <w:p>
            <w:r>
              <w:t>Prediction</w:t>
            </w:r>
          </w:p>
        </w:tc>
      </w:tr>
      <w:tr>
        <w:tc>
          <w:tcPr>
            <w:tcW w:type="dxa" w:w="2880"/>
          </w:tcPr>
          <w:p>
            <w:r>
              <w:t>Lesson 7</w:t>
            </w:r>
          </w:p>
        </w:tc>
        <w:tc>
          <w:tcPr>
            <w:tcW w:type="dxa" w:w="2880"/>
          </w:tcPr>
          <w:p>
            <w:r>
              <w:t>Escape</w:t>
            </w:r>
          </w:p>
        </w:tc>
        <w:tc>
          <w:tcPr>
            <w:tcW w:type="dxa" w:w="2880"/>
          </w:tcPr>
          <w:p>
            <w:r>
              <w:t>Sequence ordering</w:t>
            </w:r>
          </w:p>
        </w:tc>
      </w:tr>
      <w:tr>
        <w:tc>
          <w:tcPr>
            <w:tcW w:type="dxa" w:w="2880"/>
          </w:tcPr>
          <w:p>
            <w:r>
              <w:t>Lesson 8</w:t>
            </w:r>
          </w:p>
        </w:tc>
        <w:tc>
          <w:tcPr>
            <w:tcW w:type="dxa" w:w="2880"/>
          </w:tcPr>
          <w:p>
            <w:r>
              <w:t>Hidden Identity</w:t>
            </w:r>
          </w:p>
        </w:tc>
        <w:tc>
          <w:tcPr>
            <w:tcW w:type="dxa" w:w="2880"/>
          </w:tcPr>
          <w:p>
            <w:r>
              <w:t>Clue tracking</w:t>
            </w:r>
          </w:p>
        </w:tc>
      </w:tr>
      <w:tr>
        <w:tc>
          <w:tcPr>
            <w:tcW w:type="dxa" w:w="2880"/>
          </w:tcPr>
          <w:p>
            <w:r>
              <w:t>Lesson 9</w:t>
            </w:r>
          </w:p>
        </w:tc>
        <w:tc>
          <w:tcPr>
            <w:tcW w:type="dxa" w:w="2880"/>
          </w:tcPr>
          <w:p>
            <w:r>
              <w:t>The Battle</w:t>
            </w:r>
          </w:p>
        </w:tc>
        <w:tc>
          <w:tcPr>
            <w:tcW w:type="dxa" w:w="2880"/>
          </w:tcPr>
          <w:p>
            <w:r>
              <w:t>Action analysis</w:t>
            </w:r>
          </w:p>
        </w:tc>
      </w:tr>
      <w:tr>
        <w:tc>
          <w:tcPr>
            <w:tcW w:type="dxa" w:w="2880"/>
          </w:tcPr>
          <w:p>
            <w:r>
              <w:t>Lesson 10</w:t>
            </w:r>
          </w:p>
        </w:tc>
        <w:tc>
          <w:tcPr>
            <w:tcW w:type="dxa" w:w="2880"/>
          </w:tcPr>
          <w:p>
            <w:r>
              <w:t>A New Leader</w:t>
            </w:r>
          </w:p>
        </w:tc>
        <w:tc>
          <w:tcPr>
            <w:tcW w:type="dxa" w:w="2880"/>
          </w:tcPr>
          <w:p>
            <w:r>
              <w:t>Leadership traits</w:t>
            </w:r>
          </w:p>
        </w:tc>
      </w:tr>
      <w:tr>
        <w:tc>
          <w:tcPr>
            <w:tcW w:type="dxa" w:w="2880"/>
          </w:tcPr>
          <w:p>
            <w:r>
              <w:t>Lesson 11</w:t>
            </w:r>
          </w:p>
        </w:tc>
        <w:tc>
          <w:tcPr>
            <w:tcW w:type="dxa" w:w="2880"/>
          </w:tcPr>
          <w:p>
            <w:r>
              <w:t>Revenge or Justice?</w:t>
            </w:r>
          </w:p>
        </w:tc>
        <w:tc>
          <w:tcPr>
            <w:tcW w:type="dxa" w:w="2880"/>
          </w:tcPr>
          <w:p>
            <w:r>
              <w:t>Moral discussion</w:t>
            </w:r>
          </w:p>
        </w:tc>
      </w:tr>
      <w:tr>
        <w:tc>
          <w:tcPr>
            <w:tcW w:type="dxa" w:w="2880"/>
          </w:tcPr>
          <w:p>
            <w:r>
              <w:t>Lesson 12</w:t>
            </w:r>
          </w:p>
        </w:tc>
        <w:tc>
          <w:tcPr>
            <w:tcW w:type="dxa" w:w="2880"/>
          </w:tcPr>
          <w:p>
            <w:r>
              <w:t>Peace Returns</w:t>
            </w:r>
          </w:p>
        </w:tc>
        <w:tc>
          <w:tcPr>
            <w:tcW w:type="dxa" w:w="2880"/>
          </w:tcPr>
          <w:p>
            <w:r>
              <w:t>Theme reflection</w:t>
            </w:r>
          </w:p>
        </w:tc>
      </w:tr>
    </w:tbl>
    <w:p>
      <w:r>
        <w:br w:type="page"/>
      </w:r>
    </w:p>
    <w:p>
      <w:r>
        <w:rPr>
          <w:b/>
          <w:color w:val="8B0000"/>
          <w:sz w:val="36"/>
        </w:rPr>
        <w:t>Lesson 1: The Battlefield</w:t>
      </w:r>
    </w:p>
    <w:p/>
    <w:p>
      <w:r>
        <w:rPr>
          <w:b/>
          <w:color w:val="006400"/>
          <w:sz w:val="24"/>
        </w:rPr>
        <w:t>Reading Passage</w:t>
      </w:r>
    </w:p>
    <w:p>
      <w:r>
        <w:rPr>
          <w:sz w:val="22"/>
        </w:rPr>
        <w:t>England, during the Wars of the Roses. The year was 1460, and the country was divided. Two powerful families fought for the English throne - the House of York with their white rose, and the House of Lancaster with their red rose.</w:t>
        <w:br/>
        <w:br/>
        <w:t>On a cold winter morning, the fields near the town of Shoreby were covered in fog. The Battle of Towton had ended, but the war continued. Dead soldiers lay on the frozen ground, their armor glinting in the pale sunlight.</w:t>
        <w:br/>
        <w:br/>
        <w:t>Young Dick Shelton walked through the battlefield. He was searching for his father, Sir Harry Shelton, who had fought for the Lancaster side. Dick's heart was heavy with worry. His father had not returned home.</w:t>
        <w:br/>
        <w:br/>
        <w:t>As Dick walked, he saw something strange. Many of the dead had black arrows in their bodies. Not war arrows - these were different. These were the marks of outlaws, of men who fought from the shadows.</w:t>
        <w:br/>
        <w:br/>
        <w:t>Who were these mysterious archers? And why had they killed so many Lancastrian soldiers?</w:t>
        <w:br/>
        <w:br/>
        <w:t>Dick didn't know it yet, but he was about to discover a secret that would change his life forever. The black arrow was more than a weapon - it was a symbol of justice in a time of war and betrayal.</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throne</w:t>
            </w:r>
          </w:p>
        </w:tc>
        <w:tc>
          <w:tcPr>
            <w:tcW w:type="dxa" w:w="4320"/>
          </w:tcPr>
          <w:p>
            <w:r>
              <w:t>the royal seat of a king or queen</w:t>
            </w:r>
          </w:p>
        </w:tc>
      </w:tr>
      <w:tr>
        <w:tc>
          <w:tcPr>
            <w:tcW w:type="dxa" w:w="4320"/>
          </w:tcPr>
          <w:p>
            <w:r>
              <w:t>fog</w:t>
            </w:r>
          </w:p>
        </w:tc>
        <w:tc>
          <w:tcPr>
            <w:tcW w:type="dxa" w:w="4320"/>
          </w:tcPr>
          <w:p>
            <w:r>
              <w:t>thick mist that reduces visibility</w:t>
            </w:r>
          </w:p>
        </w:tc>
      </w:tr>
      <w:tr>
        <w:tc>
          <w:tcPr>
            <w:tcW w:type="dxa" w:w="4320"/>
          </w:tcPr>
          <w:p>
            <w:r>
              <w:t>armor</w:t>
            </w:r>
          </w:p>
        </w:tc>
        <w:tc>
          <w:tcPr>
            <w:tcW w:type="dxa" w:w="4320"/>
          </w:tcPr>
          <w:p>
            <w:r>
              <w:t>protective metal clothing worn in battle</w:t>
            </w:r>
          </w:p>
        </w:tc>
      </w:tr>
      <w:tr>
        <w:tc>
          <w:tcPr>
            <w:tcW w:type="dxa" w:w="4320"/>
          </w:tcPr>
          <w:p>
            <w:r>
              <w:t>outlaws</w:t>
            </w:r>
          </w:p>
        </w:tc>
        <w:tc>
          <w:tcPr>
            <w:tcW w:type="dxa" w:w="4320"/>
          </w:tcPr>
          <w:p>
            <w:r>
              <w:t>criminals who live outside the law</w:t>
            </w:r>
          </w:p>
        </w:tc>
      </w:tr>
      <w:tr>
        <w:tc>
          <w:tcPr>
            <w:tcW w:type="dxa" w:w="4320"/>
          </w:tcPr>
          <w:p>
            <w:r>
              <w:t>betrayal</w:t>
            </w:r>
          </w:p>
        </w:tc>
        <w:tc>
          <w:tcPr>
            <w:tcW w:type="dxa" w:w="4320"/>
          </w:tcPr>
          <w:p>
            <w:r>
              <w:t>the act of being disloyal to someone</w:t>
            </w:r>
          </w:p>
        </w:tc>
      </w:tr>
    </w:tbl>
    <w:p/>
    <w:p>
      <w:r>
        <w:rPr>
          <w:b/>
          <w:color w:val="006400"/>
          <w:sz w:val="24"/>
        </w:rPr>
        <w:t>5-Minute Activity</w:t>
      </w:r>
    </w:p>
    <w:p>
      <w:r>
        <w:rPr>
          <w:sz w:val="22"/>
        </w:rPr>
        <w:t>Setting Description (5 minutes):</w:t>
        <w:br/>
        <w:t>Describe the battlefield using at least 3 details:</w:t>
        <w:br/>
        <w:br/>
        <w:t>1. Weather: ___________________</w:t>
        <w:br/>
        <w:t>2. Time period: ___________________</w:t>
        <w:br/>
        <w:t>3. Visual details: ___________________</w:t>
        <w:br/>
        <w:br/>
        <w:t>How does this setting make you feel? Use one vocabulary word.</w:t>
      </w:r>
    </w:p>
    <w:p>
      <w:r>
        <w:br w:type="page"/>
      </w:r>
    </w:p>
    <w:p>
      <w:r>
        <w:rPr>
          <w:b/>
          <w:color w:val="8B0000"/>
          <w:sz w:val="36"/>
        </w:rPr>
        <w:t>Lesson 2: Young Richard</w:t>
      </w:r>
    </w:p>
    <w:p/>
    <w:p>
      <w:r>
        <w:rPr>
          <w:b/>
          <w:color w:val="006400"/>
          <w:sz w:val="24"/>
        </w:rPr>
        <w:t>Reading Passage</w:t>
      </w:r>
    </w:p>
    <w:p>
      <w:r>
        <w:rPr>
          <w:sz w:val="22"/>
        </w:rPr>
        <w:t>Dick Shelton was sixteen years old, an orphan who had been raised by Sir Daniel Brackley. Sir Daniel was a powerful lord who had promised to protect Dick and give him his inheritance when he became a man.</w:t>
        <w:br/>
        <w:br/>
        <w:t>But Dick was beginning to have doubts about his guardian. Sir Daniel was cruel and greedy. He took land from poor farmers and forced them to pay heavy taxes. He seemed to change sides in the war whenever it benefited him.</w:t>
        <w:br/>
        <w:br/>
        <w:t>Dick stood in the great hall of Sir Daniel's castle, waiting for his guardian to speak. Sir Daniel sat in his large chair, dressed in fine clothes. His eyes were cold and calculating.</w:t>
        <w:br/>
        <w:br/>
        <w:t>'Your father died bravely at Towton,' Sir Daniel said. 'You must be a man now, Richard. I have arranged a marriage for you - to Joanna Sedley, a wealthy heiress.'</w:t>
        <w:br/>
        <w:br/>
        <w:t>Dick was surprised. He had never met Joanna Sedley. 'But sir,' he began, 'I do not know this girl. Should I not choose my own wife?'</w:t>
        <w:br/>
        <w:br/>
        <w:t>Sir Daniel's eyes narrowed. 'You will do as I command! The marriage will bring me useful lands and connections. You owe me everything, boy. Do not forget who raised you when your father abandoned you.'</w:t>
        <w:br/>
        <w:br/>
        <w:t>Dick bowed his head, but his heart was troubled. Something didn't feel right about this arrangement.</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orphan</w:t>
            </w:r>
          </w:p>
        </w:tc>
        <w:tc>
          <w:tcPr>
            <w:tcW w:type="dxa" w:w="4320"/>
          </w:tcPr>
          <w:p>
            <w:r>
              <w:t>a child whose parents have died</w:t>
            </w:r>
          </w:p>
        </w:tc>
      </w:tr>
      <w:tr>
        <w:tc>
          <w:tcPr>
            <w:tcW w:type="dxa" w:w="4320"/>
          </w:tcPr>
          <w:p>
            <w:r>
              <w:t>guardian</w:t>
            </w:r>
          </w:p>
        </w:tc>
        <w:tc>
          <w:tcPr>
            <w:tcW w:type="dxa" w:w="4320"/>
          </w:tcPr>
          <w:p>
            <w:r>
              <w:t>a person who protects and takes care of a child</w:t>
            </w:r>
          </w:p>
        </w:tc>
      </w:tr>
      <w:tr>
        <w:tc>
          <w:tcPr>
            <w:tcW w:type="dxa" w:w="4320"/>
          </w:tcPr>
          <w:p>
            <w:r>
              <w:t>greedy</w:t>
            </w:r>
          </w:p>
        </w:tc>
        <w:tc>
          <w:tcPr>
            <w:tcW w:type="dxa" w:w="4320"/>
          </w:tcPr>
          <w:p>
            <w:r>
              <w:t>wanting more than you need</w:t>
            </w:r>
          </w:p>
        </w:tc>
      </w:tr>
      <w:tr>
        <w:tc>
          <w:tcPr>
            <w:tcW w:type="dxa" w:w="4320"/>
          </w:tcPr>
          <w:p>
            <w:r>
              <w:t>heiress</w:t>
            </w:r>
          </w:p>
        </w:tc>
        <w:tc>
          <w:tcPr>
            <w:tcW w:type="dxa" w:w="4320"/>
          </w:tcPr>
          <w:p>
            <w:r>
              <w:t>a woman who inherits money or property</w:t>
            </w:r>
          </w:p>
        </w:tc>
      </w:tr>
      <w:tr>
        <w:tc>
          <w:tcPr>
            <w:tcW w:type="dxa" w:w="4320"/>
          </w:tcPr>
          <w:p>
            <w:r>
              <w:t>calculating</w:t>
            </w:r>
          </w:p>
        </w:tc>
        <w:tc>
          <w:tcPr>
            <w:tcW w:type="dxa" w:w="4320"/>
          </w:tcPr>
          <w:p>
            <w:r>
              <w:t>planning carefully to get what you want</w:t>
            </w:r>
          </w:p>
        </w:tc>
      </w:tr>
    </w:tbl>
    <w:p/>
    <w:p>
      <w:r>
        <w:rPr>
          <w:b/>
          <w:color w:val="006400"/>
          <w:sz w:val="24"/>
        </w:rPr>
        <w:t>5-Minute Activity</w:t>
      </w:r>
    </w:p>
    <w:p>
      <w:r>
        <w:rPr>
          <w:sz w:val="22"/>
        </w:rPr>
        <w:t>Character Analysis (5 minutes):</w:t>
        <w:br/>
        <w:t>Create a T-chart for Sir Daniel:</w:t>
        <w:br/>
        <w:br/>
        <w:t>APPEARANCE:</w:t>
        <w:br/>
        <w:t>- Fine clothes</w:t>
        <w:br/>
        <w:t>- ___________________</w:t>
        <w:br/>
        <w:t>- ___________________</w:t>
        <w:br/>
        <w:br/>
        <w:t>PERSONALITY:</w:t>
        <w:br/>
        <w:t>- Cold eyes</w:t>
        <w:br/>
        <w:t>- ___________________</w:t>
        <w:br/>
        <w:t>- ___________________</w:t>
        <w:br/>
        <w:br/>
        <w:t>Do you trust Sir Daniel? Why or why not?</w:t>
      </w:r>
    </w:p>
    <w:p>
      <w:r>
        <w:br w:type="page"/>
      </w:r>
    </w:p>
    <w:p>
      <w:r>
        <w:rPr>
          <w:b/>
          <w:color w:val="8B0000"/>
          <w:sz w:val="36"/>
        </w:rPr>
        <w:t>Lesson 3: The Black Arrow</w:t>
      </w:r>
    </w:p>
    <w:p/>
    <w:p>
      <w:r>
        <w:rPr>
          <w:b/>
          <w:color w:val="006400"/>
          <w:sz w:val="24"/>
        </w:rPr>
        <w:t>Reading Passage</w:t>
      </w:r>
    </w:p>
    <w:p>
      <w:r>
        <w:rPr>
          <w:sz w:val="22"/>
        </w:rPr>
        <w:t>That night, Dick couldn't sleep. He walked to the window and looked out at the dark forest. Suddenly, something whistled past his ear and stuck in the wooden frame with a loud THUNK!</w:t>
        <w:br/>
        <w:br/>
        <w:t>It was an arrow - a black arrow. Tied to it was a piece of parchment with writing on it. Dick's hands shook as he read:</w:t>
        <w:br/>
        <w:br/>
        <w:t>'Dick Shelton, your father was murdered. Sir Daniel killed him. The Black Arrow knows the truth. Trust no one. Seek us in the woods.'</w:t>
        <w:br/>
        <w:br/>
        <w:t>Dick's heart pounded. His father - murdered? Not killed in battle? And Sir Daniel - his own guardian - was the killer?</w:t>
        <w:br/>
        <w:br/>
        <w:t>He looked at the arrow more carefully. It was beautifully made, painted completely black from tip to feathers. This was no ordinary weapon. This was a message, a warning, a promise.</w:t>
        <w:br/>
        <w:br/>
        <w:t>The Black Arrow. Who were they? Outlaws? Heroes? Avenging spirits?</w:t>
        <w:br/>
        <w:br/>
        <w:t>Dick knew one thing - he had to find out the truth. He couldn't stay in Sir Daniel's castle, not if the man had killed his father. He had to escape, to find the Black Arrow, to learn what really happened.</w:t>
        <w:br/>
        <w:br/>
        <w:t>But how? The castle was guarded. Sir Daniel watched him closely. And outside, the woods were dark and dangerous, full of wolves and outlaws and enemy soldiers.</w:t>
        <w:br/>
        <w:br/>
        <w:t>Dick made his decision. He would leave tomorrow, at first light. He would find the truth, whatever the cost.</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parchment</w:t>
            </w:r>
          </w:p>
        </w:tc>
        <w:tc>
          <w:tcPr>
            <w:tcW w:type="dxa" w:w="4320"/>
          </w:tcPr>
          <w:p>
            <w:r>
              <w:t>paper made from animal skin, used in old times</w:t>
            </w:r>
          </w:p>
        </w:tc>
      </w:tr>
      <w:tr>
        <w:tc>
          <w:tcPr>
            <w:tcW w:type="dxa" w:w="4320"/>
          </w:tcPr>
          <w:p>
            <w:r>
              <w:t>avenging</w:t>
            </w:r>
          </w:p>
        </w:tc>
        <w:tc>
          <w:tcPr>
            <w:tcW w:type="dxa" w:w="4320"/>
          </w:tcPr>
          <w:p>
            <w:r>
              <w:t>seeking punishment for a wrong</w:t>
            </w:r>
          </w:p>
        </w:tc>
      </w:tr>
      <w:tr>
        <w:tc>
          <w:tcPr>
            <w:tcW w:type="dxa" w:w="4320"/>
          </w:tcPr>
          <w:p>
            <w:r>
              <w:t>spirits</w:t>
            </w:r>
          </w:p>
        </w:tc>
        <w:tc>
          <w:tcPr>
            <w:tcW w:type="dxa" w:w="4320"/>
          </w:tcPr>
          <w:p>
            <w:r>
              <w:t>ghosts or supernatural beings</w:t>
            </w:r>
          </w:p>
        </w:tc>
      </w:tr>
      <w:tr>
        <w:tc>
          <w:tcPr>
            <w:tcW w:type="dxa" w:w="4320"/>
          </w:tcPr>
          <w:p>
            <w:r>
              <w:t>guarded</w:t>
            </w:r>
          </w:p>
        </w:tc>
        <w:tc>
          <w:tcPr>
            <w:tcW w:type="dxa" w:w="4320"/>
          </w:tcPr>
          <w:p>
            <w:r>
              <w:t>protected by soldiers</w:t>
            </w:r>
          </w:p>
        </w:tc>
      </w:tr>
      <w:tr>
        <w:tc>
          <w:tcPr>
            <w:tcW w:type="dxa" w:w="4320"/>
          </w:tcPr>
          <w:p>
            <w:r>
              <w:t>whatever the cost</w:t>
            </w:r>
          </w:p>
        </w:tc>
        <w:tc>
          <w:tcPr>
            <w:tcW w:type="dxa" w:w="4320"/>
          </w:tcPr>
          <w:p>
            <w:r>
              <w:t>no matter what must be sacrificed</w:t>
            </w:r>
          </w:p>
        </w:tc>
      </w:tr>
    </w:tbl>
    <w:p/>
    <w:p>
      <w:r>
        <w:rPr>
          <w:b/>
          <w:color w:val="006400"/>
          <w:sz w:val="24"/>
        </w:rPr>
        <w:t>5-Minute Activity</w:t>
      </w:r>
    </w:p>
    <w:p>
      <w:r>
        <w:rPr>
          <w:sz w:val="22"/>
        </w:rPr>
        <w:t>Symbol Tracking (5 minutes):</w:t>
        <w:br/>
        <w:t>The Black Arrow is a SYMBOL. What does it represent?</w:t>
        <w:br/>
        <w:br/>
        <w:t>1. To the outlaws: ___________________</w:t>
        <w:br/>
        <w:t>2. To Sir Daniel: ___________________</w:t>
        <w:br/>
        <w:t>3. To Dick: ___________________</w:t>
        <w:br/>
        <w:br/>
        <w:t>Draw or describe what you think the Black Arrow looks like.</w:t>
      </w:r>
    </w:p>
    <w:p>
      <w:r>
        <w:br w:type="page"/>
      </w:r>
    </w:p>
    <w:p>
      <w:r>
        <w:rPr>
          <w:b/>
          <w:color w:val="8B0000"/>
          <w:sz w:val="36"/>
        </w:rPr>
        <w:t>Lesson 4: A Secret Message</w:t>
      </w:r>
    </w:p>
    <w:p/>
    <w:p>
      <w:r>
        <w:rPr>
          <w:b/>
          <w:color w:val="006400"/>
          <w:sz w:val="24"/>
        </w:rPr>
        <w:t>Reading Passage</w:t>
      </w:r>
    </w:p>
    <w:p>
      <w:r>
        <w:rPr>
          <w:sz w:val="22"/>
        </w:rPr>
        <w:t>Dick escaped the castle disguised as a servant. He walked for hours through the forest until he found a clearing where a small fire burned. Around the fire sat rough-looking men with bows and swords.</w:t>
        <w:br/>
        <w:br/>
        <w:t>One man stood up. He was tall and strong, with a black hood covering his face. 'Who comes?' he demanded.</w:t>
        <w:br/>
        <w:br/>
        <w:t>'I am Richard Shelton,' Dick said bravely. 'You sent me a message. About my father.'</w:t>
        <w:br/>
        <w:br/>
        <w:t>The hooded man studied him. Then he pulled back his hood, revealing the face of Ellis Duckworth, a nobleman who had been declared an outlaw by Sir Daniel.</w:t>
        <w:br/>
        <w:br/>
        <w:t>'Sir Harry Shelton was my friend,' Ellis said. 'Sir Daniel betrayed him. Your father was not killed by Yorkist soldiers - Sir Daniel murdered him for his lands and gold.'</w:t>
        <w:br/>
        <w:br/>
        <w:t>Dick felt tears in his eyes. 'Why?'</w:t>
        <w:br/>
        <w:br/>
        <w:t>'Because Sir Daniel is a traitor to both sides. He pretends to serve Lancaster but sells secrets to York. He pretends to protect you but stole your inheritance. Everything he has should be yours.'</w:t>
        <w:br/>
        <w:br/>
        <w:t>Ellis handed Dick another black arrow. 'Join us. We are the fellowship of the Black Arrow. We fight for justice when the law fails. We avenge the innocent when kings and lords are corrupt.'</w:t>
        <w:br/>
        <w:br/>
        <w:t>Dick looked at the men around the fire. They were outlaws, yes, but they seemed honest and brave. They had chosen to fight for what was right, even though it made them criminals.</w:t>
        <w:br/>
        <w:br/>
        <w:t>'I will join you,' Dick said. 'But I want more than revenge. I want justice. I want my father's name cleared and my inheritance restored.'</w:t>
        <w:br/>
        <w:br/>
        <w:t>Ellis smiled. 'Then you are one of us. Welcome to the fellowship of the Black Arrow.'</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disguised</w:t>
            </w:r>
          </w:p>
        </w:tc>
        <w:tc>
          <w:tcPr>
            <w:tcW w:type="dxa" w:w="4320"/>
          </w:tcPr>
          <w:p>
            <w:r>
              <w:t>wearing clothes to hide your identity</w:t>
            </w:r>
          </w:p>
        </w:tc>
      </w:tr>
      <w:tr>
        <w:tc>
          <w:tcPr>
            <w:tcW w:type="dxa" w:w="4320"/>
          </w:tcPr>
          <w:p>
            <w:r>
              <w:t>hood</w:t>
            </w:r>
          </w:p>
        </w:tc>
        <w:tc>
          <w:tcPr>
            <w:tcW w:type="dxa" w:w="4320"/>
          </w:tcPr>
          <w:p>
            <w:r>
              <w:t>a covering for the head</w:t>
            </w:r>
          </w:p>
        </w:tc>
      </w:tr>
      <w:tr>
        <w:tc>
          <w:tcPr>
            <w:tcW w:type="dxa" w:w="4320"/>
          </w:tcPr>
          <w:p>
            <w:r>
              <w:t>traitor</w:t>
            </w:r>
          </w:p>
        </w:tc>
        <w:tc>
          <w:tcPr>
            <w:tcW w:type="dxa" w:w="4320"/>
          </w:tcPr>
          <w:p>
            <w:r>
              <w:t>someone who betrays their side</w:t>
            </w:r>
          </w:p>
        </w:tc>
      </w:tr>
      <w:tr>
        <w:tc>
          <w:tcPr>
            <w:tcW w:type="dxa" w:w="4320"/>
          </w:tcPr>
          <w:p>
            <w:r>
              <w:t>fellowship</w:t>
            </w:r>
          </w:p>
        </w:tc>
        <w:tc>
          <w:tcPr>
            <w:tcW w:type="dxa" w:w="4320"/>
          </w:tcPr>
          <w:p>
            <w:r>
              <w:t>a group of people joined together</w:t>
            </w:r>
          </w:p>
        </w:tc>
      </w:tr>
      <w:tr>
        <w:tc>
          <w:tcPr>
            <w:tcW w:type="dxa" w:w="4320"/>
          </w:tcPr>
          <w:p>
            <w:r>
              <w:t>corrupt</w:t>
            </w:r>
          </w:p>
        </w:tc>
        <w:tc>
          <w:tcPr>
            <w:tcW w:type="dxa" w:w="4320"/>
          </w:tcPr>
          <w:p>
            <w:r>
              <w:t>dishonest and using power for personal gain</w:t>
            </w:r>
          </w:p>
        </w:tc>
      </w:tr>
    </w:tbl>
    <w:p/>
    <w:p>
      <w:r>
        <w:rPr>
          <w:b/>
          <w:color w:val="006400"/>
          <w:sz w:val="24"/>
        </w:rPr>
        <w:t>5-Minute Activity</w:t>
      </w:r>
    </w:p>
    <w:p>
      <w:r>
        <w:rPr>
          <w:sz w:val="22"/>
        </w:rPr>
        <w:t>Inference Activity (5 minutes):</w:t>
        <w:br/>
        <w:t>Read between the lines:</w:t>
        <w:br/>
        <w:br/>
        <w:t>1. Why does Ellis hide his face with a hood?</w:t>
        <w:br/>
        <w:t xml:space="preserve">   Clue: He is an _______</w:t>
        <w:br/>
        <w:br/>
        <w:t>2. Why does Sir Daniel pretend to be loyal?</w:t>
        <w:br/>
        <w:t xml:space="preserve">   Clue: He wants _______ and _______</w:t>
        <w:br/>
        <w:br/>
        <w:t>3. Why do the outlaws call themselves a 'fellowship'?</w:t>
        <w:br/>
        <w:t xml:space="preserve">   Clue: They work _______</w:t>
        <w:br/>
        <w:br/>
        <w:t>4. What will Dick probably do next?</w:t>
        <w:br/>
        <w:t xml:space="preserve">   Predict: _________________</w:t>
      </w:r>
    </w:p>
    <w:p>
      <w:r>
        <w:br w:type="page"/>
      </w:r>
    </w:p>
    <w:p>
      <w:r>
        <w:rPr>
          <w:b/>
          <w:color w:val="8B0000"/>
          <w:sz w:val="36"/>
        </w:rPr>
        <w:t>Lesson 5: The Outlaws</w:t>
      </w:r>
    </w:p>
    <w:p/>
    <w:p>
      <w:r>
        <w:rPr>
          <w:b/>
          <w:color w:val="006400"/>
          <w:sz w:val="24"/>
        </w:rPr>
        <w:t>Reading Passage</w:t>
      </w:r>
    </w:p>
    <w:p>
      <w:r>
        <w:rPr>
          <w:sz w:val="22"/>
        </w:rPr>
        <w:t>Life with the fellowship was hard but free. They lived in the forest, hunting for food and sleeping under the stars. By day, they practiced archery and sword fighting. By night, they planned their attacks on Sir Daniel's men.</w:t>
        <w:br/>
        <w:br/>
        <w:t>Dick learned quickly. He became skilled with the bow, able to hit targets at great distances. He learned to move silently through the woods, to track enemies, to survive in the wild.</w:t>
        <w:br/>
        <w:br/>
        <w:t>But more importantly, he learned about justice. Ellis taught him that the Black Arrow didn't kill for revenge alone. They fought to protect the innocent, to punish the wicked, to restore what had been stolen.</w:t>
        <w:br/>
        <w:br/>
        <w:t>'When the law serves only the rich and powerful,' Ellis explained, 'honest men must become outlaws to find justice.'</w:t>
        <w:br/>
        <w:br/>
        <w:t>Dick understood. He had seen how Sir Daniel used the law to steal land from farmers. He had seen how the courts protected lords while punishing peasants. The system was broken, and the fellowship was trying to fix it.</w:t>
        <w:br/>
        <w:br/>
        <w:t>One day, they received news. Sir Daniel was moving Joanna Sedley - Dick's promised bride - to a different castle. She was a prisoner, forced into marriage against her will.</w:t>
        <w:br/>
        <w:br/>
        <w:t>'We must rescue her,' Dick said immediately.</w:t>
        <w:br/>
        <w:br/>
        <w:t>'Why?' asked one of the outlaws. 'She is to be your wife, but you never chose her. Let Sir Daniel keep her.'</w:t>
        <w:br/>
        <w:br/>
        <w:t>'No,' Dick said firmly. 'No one should be forced to marry. Joanna is innocent. We fight for justice, remember? That includes her freedom too.'</w:t>
        <w:br/>
        <w:br/>
        <w:t>Ellis nodded proudly. 'You are becoming a true member of the fellowship, Dick. You fight not for yourself, but for what is right.'</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targets</w:t>
            </w:r>
          </w:p>
        </w:tc>
        <w:tc>
          <w:tcPr>
            <w:tcW w:type="dxa" w:w="4320"/>
          </w:tcPr>
          <w:p>
            <w:r>
              <w:t>objects to aim at when practicing</w:t>
            </w:r>
          </w:p>
        </w:tc>
      </w:tr>
      <w:tr>
        <w:tc>
          <w:tcPr>
            <w:tcW w:type="dxa" w:w="4320"/>
          </w:tcPr>
          <w:p>
            <w:r>
              <w:t>track</w:t>
            </w:r>
          </w:p>
        </w:tc>
        <w:tc>
          <w:tcPr>
            <w:tcW w:type="dxa" w:w="4320"/>
          </w:tcPr>
          <w:p>
            <w:r>
              <w:t>to follow someone by looking for signs</w:t>
            </w:r>
          </w:p>
        </w:tc>
      </w:tr>
      <w:tr>
        <w:tc>
          <w:tcPr>
            <w:tcW w:type="dxa" w:w="4320"/>
          </w:tcPr>
          <w:p>
            <w:r>
              <w:t>restore</w:t>
            </w:r>
          </w:p>
        </w:tc>
        <w:tc>
          <w:tcPr>
            <w:tcW w:type="dxa" w:w="4320"/>
          </w:tcPr>
          <w:p>
            <w:r>
              <w:t>to bring something back to its proper owner</w:t>
            </w:r>
          </w:p>
        </w:tc>
      </w:tr>
      <w:tr>
        <w:tc>
          <w:tcPr>
            <w:tcW w:type="dxa" w:w="4320"/>
          </w:tcPr>
          <w:p>
            <w:r>
              <w:t>system</w:t>
            </w:r>
          </w:p>
        </w:tc>
        <w:tc>
          <w:tcPr>
            <w:tcW w:type="dxa" w:w="4320"/>
          </w:tcPr>
          <w:p>
            <w:r>
              <w:t>the way society and government are organized</w:t>
            </w:r>
          </w:p>
        </w:tc>
      </w:tr>
      <w:tr>
        <w:tc>
          <w:tcPr>
            <w:tcW w:type="dxa" w:w="4320"/>
          </w:tcPr>
          <w:p>
            <w:r>
              <w:t>innocent</w:t>
            </w:r>
          </w:p>
        </w:tc>
        <w:tc>
          <w:tcPr>
            <w:tcW w:type="dxa" w:w="4320"/>
          </w:tcPr>
          <w:p>
            <w:r>
              <w:t>not guilty of any crime</w:t>
            </w:r>
          </w:p>
        </w:tc>
      </w:tr>
    </w:tbl>
    <w:p/>
    <w:p>
      <w:r>
        <w:rPr>
          <w:b/>
          <w:color w:val="006400"/>
          <w:sz w:val="24"/>
        </w:rPr>
        <w:t>5-Minute Activity</w:t>
      </w:r>
    </w:p>
    <w:p>
      <w:r>
        <w:rPr>
          <w:sz w:val="22"/>
        </w:rPr>
        <w:t>Perspective Writing (5 minutes):</w:t>
        <w:br/>
        <w:t>Write from an outlaw's perspective:</w:t>
        <w:br/>
        <w:br/>
        <w:t>'I joined the fellowship because...'</w:t>
        <w:br/>
        <w:br/>
        <w:t>Include:</w:t>
        <w:br/>
        <w:t>- What life was like before</w:t>
        <w:br/>
        <w:t>- Why the law failed you</w:t>
        <w:br/>
        <w:t>- What the Black Arrow means to you</w:t>
        <w:br/>
        <w:br/>
        <w:t>Use at least 2 vocabulary words.</w:t>
      </w:r>
    </w:p>
    <w:p>
      <w:r>
        <w:br w:type="page"/>
      </w:r>
    </w:p>
    <w:p>
      <w:r>
        <w:rPr>
          <w:b/>
          <w:color w:val="8B0000"/>
          <w:sz w:val="36"/>
        </w:rPr>
        <w:t>Lesson 6: Sir Daniel's Plan</w:t>
      </w:r>
    </w:p>
    <w:p/>
    <w:p>
      <w:r>
        <w:rPr>
          <w:b/>
          <w:color w:val="006400"/>
          <w:sz w:val="24"/>
        </w:rPr>
        <w:t>Reading Passage</w:t>
      </w:r>
    </w:p>
    <w:p>
      <w:r>
        <w:rPr>
          <w:sz w:val="22"/>
        </w:rPr>
        <w:t>Sir Daniel knew the fellowship was growing stronger. His men reported attacks on his supply wagons, ambushes on his soldiers, mysterious thefts of his gold. The Black Arrow was everywhere and nowhere, striking from the shadows.</w:t>
        <w:br/>
        <w:br/>
        <w:t>He sat in his war room, studying maps and planning his response. Sir Daniel was clever and ruthless. He would not be defeated by a band of outlaws.</w:t>
        <w:br/>
        <w:br/>
        <w:t>'We will set a trap,' he told his captain. 'I will send a message that Joanna Sedley will be moved along the north road. The outlaws will try to rescue her. We will be waiting with three times their number.'</w:t>
        <w:br/>
        <w:br/>
        <w:t>'And if they don't attack?' the captain asked.</w:t>
        <w:br/>
        <w:br/>
        <w:t>Sir Daniel smiled coldly. 'Then we really will move Joanna, and they will have missed their chance. Either way, I win. The outlaws will be destroyed, and I will have my bride and her lands.'</w:t>
        <w:br/>
        <w:br/>
        <w:t>What Sir Daniel didn't know was that the fellowship had spies everywhere. A servant in his castle heard the plan and sent word to Ellis.</w:t>
        <w:br/>
        <w:br/>
        <w:t>When Ellis told Dick about the trap, Dick's face grew serious. 'We cannot walk into a trap,' he said.</w:t>
        <w:br/>
        <w:br/>
        <w:t>'No,' Ellis agreed. 'But we cannot abandon Joanna either. We need a better plan.'</w:t>
        <w:br/>
        <w:br/>
        <w:t>Dick thought hard. Then he smiled. 'What if we let Sir Daniel think his plan worked? What if we attacked the north road - but with a very small group, just enough to seem real? Meanwhile, the real rescue happens somewhere else, where he doesn't expect it.'</w:t>
        <w:br/>
        <w:br/>
        <w:t>Ellis grinned. 'A decoy! Dick, you are learning the ways of war. Sir Daniel thinks he is clever, but we will be cleverer.'</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ambushes</w:t>
            </w:r>
          </w:p>
        </w:tc>
        <w:tc>
          <w:tcPr>
            <w:tcW w:type="dxa" w:w="4320"/>
          </w:tcPr>
          <w:p>
            <w:r>
              <w:t>surprise attacks from hiding</w:t>
            </w:r>
          </w:p>
        </w:tc>
      </w:tr>
      <w:tr>
        <w:tc>
          <w:tcPr>
            <w:tcW w:type="dxa" w:w="4320"/>
          </w:tcPr>
          <w:p>
            <w:r>
              <w:t>ruthless</w:t>
            </w:r>
          </w:p>
        </w:tc>
        <w:tc>
          <w:tcPr>
            <w:tcW w:type="dxa" w:w="4320"/>
          </w:tcPr>
          <w:p>
            <w:r>
              <w:t>showing no mercy or compassion</w:t>
            </w:r>
          </w:p>
        </w:tc>
      </w:tr>
      <w:tr>
        <w:tc>
          <w:tcPr>
            <w:tcW w:type="dxa" w:w="4320"/>
          </w:tcPr>
          <w:p>
            <w:r>
              <w:t>spies</w:t>
            </w:r>
          </w:p>
        </w:tc>
        <w:tc>
          <w:tcPr>
            <w:tcW w:type="dxa" w:w="4320"/>
          </w:tcPr>
          <w:p>
            <w:r>
              <w:t>people who secretly watch enemies</w:t>
            </w:r>
          </w:p>
        </w:tc>
      </w:tr>
      <w:tr>
        <w:tc>
          <w:tcPr>
            <w:tcW w:type="dxa" w:w="4320"/>
          </w:tcPr>
          <w:p>
            <w:r>
              <w:t>trap</w:t>
            </w:r>
          </w:p>
        </w:tc>
        <w:tc>
          <w:tcPr>
            <w:tcW w:type="dxa" w:w="4320"/>
          </w:tcPr>
          <w:p>
            <w:r>
              <w:t>a plan to catch someone by surprise</w:t>
            </w:r>
          </w:p>
        </w:tc>
      </w:tr>
      <w:tr>
        <w:tc>
          <w:tcPr>
            <w:tcW w:type="dxa" w:w="4320"/>
          </w:tcPr>
          <w:p>
            <w:r>
              <w:t>decoy</w:t>
            </w:r>
          </w:p>
        </w:tc>
        <w:tc>
          <w:tcPr>
            <w:tcW w:type="dxa" w:w="4320"/>
          </w:tcPr>
          <w:p>
            <w:r>
              <w:t>something used to distract or mislead</w:t>
            </w:r>
          </w:p>
        </w:tc>
      </w:tr>
    </w:tbl>
    <w:p/>
    <w:p>
      <w:r>
        <w:rPr>
          <w:b/>
          <w:color w:val="006400"/>
          <w:sz w:val="24"/>
        </w:rPr>
        <w:t>5-Minute Activity</w:t>
      </w:r>
    </w:p>
    <w:p>
      <w:r>
        <w:rPr>
          <w:sz w:val="22"/>
        </w:rPr>
        <w:t>Prediction (5 minutes):</w:t>
        <w:br/>
        <w:t>Predict what will happen:</w:t>
        <w:br/>
        <w:br/>
        <w:t>1. Will the decoy plan work?</w:t>
        <w:br/>
        <w:t xml:space="preserve">   Why/why not? ___________________</w:t>
        <w:br/>
        <w:br/>
        <w:t>2. Who will rescue Joanna?</w:t>
        <w:br/>
        <w:t xml:space="preserve">   My guess: ___________________</w:t>
        <w:br/>
        <w:br/>
        <w:t>3. What might go wrong?</w:t>
        <w:br/>
        <w:t xml:space="preserve">   Problem: ___________________</w:t>
        <w:br/>
        <w:br/>
        <w:t>4. How will Sir Daniel react?</w:t>
        <w:br/>
        <w:t xml:space="preserve">   Reaction: ___________________</w:t>
      </w:r>
    </w:p>
    <w:p>
      <w:r>
        <w:br w:type="page"/>
      </w:r>
    </w:p>
    <w:p>
      <w:r>
        <w:rPr>
          <w:b/>
          <w:color w:val="8B0000"/>
          <w:sz w:val="36"/>
        </w:rPr>
        <w:t>Lesson 7: Escape</w:t>
      </w:r>
    </w:p>
    <w:p/>
    <w:p>
      <w:r>
        <w:rPr>
          <w:b/>
          <w:color w:val="006400"/>
          <w:sz w:val="24"/>
        </w:rPr>
        <w:t>Reading Passage</w:t>
      </w:r>
    </w:p>
    <w:p>
      <w:r>
        <w:rPr>
          <w:sz w:val="22"/>
        </w:rPr>
        <w:t>The plan worked perfectly. While a small group of outlaws attacked the north road, drawing Sir Daniel's soldiers away, Dick and Ellis broke into the castle where Joanna was held.</w:t>
        <w:br/>
        <w:br/>
        <w:t>They found her in a tower room, guarded by only two men. Dick fought with skill he didn't know he had, disarming one guard while Ellis took down the other.</w:t>
        <w:br/>
        <w:br/>
        <w:t>'Joanna Sedley,' Dick said, catching his breath. 'I am Richard Shelton. I have come to rescue you.'</w:t>
        <w:br/>
        <w:br/>
        <w:t>Joanna was beautiful and brave. She didn't scream or faint like a helpless girl. Instead, she grabbed a cloak and nodded. 'Then let us go quickly, before more guards come.'</w:t>
        <w:br/>
        <w:br/>
        <w:t>They escaped through a secret passage that led to the river. A boat waited there, manned by more outlaws. As they pushed off into the water, they heard shouts from the castle - their escape had been discovered.</w:t>
        <w:br/>
        <w:br/>
        <w:t>Arrows flew after them, but the night was dark and the current was strong. Soon they were safe, floating downstream toward the forest hideout.</w:t>
        <w:br/>
        <w:br/>
        <w:t>Joanna looked at Dick with curious eyes. 'You are the one I was supposed to marry,' she said.</w:t>
        <w:br/>
        <w:br/>
        <w:t>'I am,' Dick admitted. 'But I would never force you. When this war is over, you may go wherever you wish.'</w:t>
        <w:br/>
        <w:br/>
        <w:t>'And if I wish to stay?' Joanna asked softly.</w:t>
        <w:br/>
        <w:br/>
        <w:t>Dick felt his heart beat faster. 'Then... then I would be honored.'</w:t>
        <w:br/>
        <w:br/>
        <w:t>Ellis, watching from the bow of the boat, smiled. Perhaps some good could come from this war after all.</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disarming</w:t>
            </w:r>
          </w:p>
        </w:tc>
        <w:tc>
          <w:tcPr>
            <w:tcW w:type="dxa" w:w="4320"/>
          </w:tcPr>
          <w:p>
            <w:r>
              <w:t>taking weapons away from someone</w:t>
            </w:r>
          </w:p>
        </w:tc>
      </w:tr>
      <w:tr>
        <w:tc>
          <w:tcPr>
            <w:tcW w:type="dxa" w:w="4320"/>
          </w:tcPr>
          <w:p>
            <w:r>
              <w:t>faint</w:t>
            </w:r>
          </w:p>
        </w:tc>
        <w:tc>
          <w:tcPr>
            <w:tcW w:type="dxa" w:w="4320"/>
          </w:tcPr>
          <w:p>
            <w:r>
              <w:t>to lose consciousness</w:t>
            </w:r>
          </w:p>
        </w:tc>
      </w:tr>
      <w:tr>
        <w:tc>
          <w:tcPr>
            <w:tcW w:type="dxa" w:w="4320"/>
          </w:tcPr>
          <w:p>
            <w:r>
              <w:t>passage</w:t>
            </w:r>
          </w:p>
        </w:tc>
        <w:tc>
          <w:tcPr>
            <w:tcW w:type="dxa" w:w="4320"/>
          </w:tcPr>
          <w:p>
            <w:r>
              <w:t>a narrow way through or out</w:t>
            </w:r>
          </w:p>
        </w:tc>
      </w:tr>
      <w:tr>
        <w:tc>
          <w:tcPr>
            <w:tcW w:type="dxa" w:w="4320"/>
          </w:tcPr>
          <w:p>
            <w:r>
              <w:t>current</w:t>
            </w:r>
          </w:p>
        </w:tc>
        <w:tc>
          <w:tcPr>
            <w:tcW w:type="dxa" w:w="4320"/>
          </w:tcPr>
          <w:p>
            <w:r>
              <w:t>the flow of water in a river</w:t>
            </w:r>
          </w:p>
        </w:tc>
      </w:tr>
      <w:tr>
        <w:tc>
          <w:tcPr>
            <w:tcW w:type="dxa" w:w="4320"/>
          </w:tcPr>
          <w:p>
            <w:r>
              <w:t>honored</w:t>
            </w:r>
          </w:p>
        </w:tc>
        <w:tc>
          <w:tcPr>
            <w:tcW w:type="dxa" w:w="4320"/>
          </w:tcPr>
          <w:p>
            <w:r>
              <w:t>feeling proud and respected</w:t>
            </w:r>
          </w:p>
        </w:tc>
      </w:tr>
    </w:tbl>
    <w:p/>
    <w:p>
      <w:r>
        <w:rPr>
          <w:b/>
          <w:color w:val="006400"/>
          <w:sz w:val="24"/>
        </w:rPr>
        <w:t>5-Minute Activity</w:t>
      </w:r>
    </w:p>
    <w:p>
      <w:r>
        <w:rPr>
          <w:sz w:val="22"/>
        </w:rPr>
        <w:t>Sequence Ordering (5 minutes):</w:t>
        <w:br/>
        <w:t>Put the rescue events in order (1-6):</w:t>
        <w:br/>
        <w:br/>
        <w:t>___ Dick and Ellis find Joanna</w:t>
        <w:br/>
        <w:t>___ They escape through the secret passage</w:t>
        <w:br/>
        <w:t>___ The decoy group attacks the north road</w:t>
        <w:br/>
        <w:t>___ Guards discover the escape</w:t>
        <w:br/>
        <w:t>___ They reach the boat on the river</w:t>
        <w:br/>
        <w:t>___ Dick fights the guards</w:t>
        <w:br/>
        <w:br/>
        <w:t>Which part was most dangerous? Why?</w:t>
      </w:r>
    </w:p>
    <w:p>
      <w:r>
        <w:br w:type="page"/>
      </w:r>
    </w:p>
    <w:p>
      <w:r>
        <w:rPr>
          <w:b/>
          <w:color w:val="8B0000"/>
          <w:sz w:val="36"/>
        </w:rPr>
        <w:t>Lesson 8: Hidden Identity</w:t>
      </w:r>
    </w:p>
    <w:p/>
    <w:p>
      <w:r>
        <w:rPr>
          <w:b/>
          <w:color w:val="006400"/>
          <w:sz w:val="24"/>
        </w:rPr>
        <w:t>Reading Passage</w:t>
      </w:r>
    </w:p>
    <w:p>
      <w:r>
        <w:rPr>
          <w:sz w:val="22"/>
        </w:rPr>
        <w:t>In the weeks that followed, Dick learned more about his father's death. Ellis had been gathering evidence against Sir Daniel - letters, witness statements, records of stolen property.</w:t>
        <w:br/>
        <w:br/>
        <w:t>But there was a mystery. One witness, an old soldier who had served with Sir Harry, spoke of a baby boy who had been saved from Sir Daniel's attack. 'Your father hid his younger son,' the soldier said. 'He feared Sir Daniel would kill both his children.'</w:t>
        <w:br/>
        <w:br/>
        <w:t>Dick was shocked. 'I have a brother?'</w:t>
        <w:br/>
        <w:br/>
        <w:t>'You did,' the soldier said sadly. 'The boy was given to a loyal servant to raise in secret. But no one knew where he was taken. Sir Daniel searched for years but never found him.'</w:t>
        <w:br/>
        <w:br/>
        <w:t>Dick couldn't believe it. All his life, he had been alone. Now he learned he might have a brother somewhere in England, living under a false name, unaware of his true identity.</w:t>
        <w:br/>
        <w:br/>
        <w:t>'We must find him,' Dick declared. 'He is my blood, my family. And he has a right to know what Sir Daniel did to our father.'</w:t>
        <w:br/>
        <w:br/>
        <w:t>The search began. They looked through old records, questioned travelers, followed every clue. And finally, they found a lead - a young man named John Matcham, raised by monks in a distant monastery.</w:t>
        <w:br/>
        <w:br/>
        <w:t>When John was brought to the fellowship's camp, Dick saw the resemblance immediately. They had the same eyes, the same strong jaw, the same way of standing tall.</w:t>
        <w:br/>
        <w:br/>
        <w:t>'I am your brother,' Dick said, tears in his eyes. 'And I have much to tell you about our father.'</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evidence</w:t>
            </w:r>
          </w:p>
        </w:tc>
        <w:tc>
          <w:tcPr>
            <w:tcW w:type="dxa" w:w="4320"/>
          </w:tcPr>
          <w:p>
            <w:r>
              <w:t>information that proves something</w:t>
            </w:r>
          </w:p>
        </w:tc>
      </w:tr>
      <w:tr>
        <w:tc>
          <w:tcPr>
            <w:tcW w:type="dxa" w:w="4320"/>
          </w:tcPr>
          <w:p>
            <w:r>
              <w:t>witness</w:t>
            </w:r>
          </w:p>
        </w:tc>
        <w:tc>
          <w:tcPr>
            <w:tcW w:type="dxa" w:w="4320"/>
          </w:tcPr>
          <w:p>
            <w:r>
              <w:t>someone who sees an event happen</w:t>
            </w:r>
          </w:p>
        </w:tc>
      </w:tr>
      <w:tr>
        <w:tc>
          <w:tcPr>
            <w:tcW w:type="dxa" w:w="4320"/>
          </w:tcPr>
          <w:p>
            <w:r>
              <w:t>identity</w:t>
            </w:r>
          </w:p>
        </w:tc>
        <w:tc>
          <w:tcPr>
            <w:tcW w:type="dxa" w:w="4320"/>
          </w:tcPr>
          <w:p>
            <w:r>
              <w:t>who someone really is</w:t>
            </w:r>
          </w:p>
        </w:tc>
      </w:tr>
      <w:tr>
        <w:tc>
          <w:tcPr>
            <w:tcW w:type="dxa" w:w="4320"/>
          </w:tcPr>
          <w:p>
            <w:r>
              <w:t>monastery</w:t>
            </w:r>
          </w:p>
        </w:tc>
        <w:tc>
          <w:tcPr>
            <w:tcW w:type="dxa" w:w="4320"/>
          </w:tcPr>
          <w:p>
            <w:r>
              <w:t>a place where monks live and pray</w:t>
            </w:r>
          </w:p>
        </w:tc>
      </w:tr>
      <w:tr>
        <w:tc>
          <w:tcPr>
            <w:tcW w:type="dxa" w:w="4320"/>
          </w:tcPr>
          <w:p>
            <w:r>
              <w:t>resemblance</w:t>
            </w:r>
          </w:p>
        </w:tc>
        <w:tc>
          <w:tcPr>
            <w:tcW w:type="dxa" w:w="4320"/>
          </w:tcPr>
          <w:p>
            <w:r>
              <w:t>similarity in appearance</w:t>
            </w:r>
          </w:p>
        </w:tc>
      </w:tr>
    </w:tbl>
    <w:p/>
    <w:p>
      <w:r>
        <w:rPr>
          <w:b/>
          <w:color w:val="006400"/>
          <w:sz w:val="24"/>
        </w:rPr>
        <w:t>5-Minute Activity</w:t>
      </w:r>
    </w:p>
    <w:p>
      <w:r>
        <w:rPr>
          <w:sz w:val="22"/>
        </w:rPr>
        <w:t>Clue Tracking (5 minutes):</w:t>
        <w:br/>
        <w:t>Create a mystery board:</w:t>
        <w:br/>
        <w:br/>
        <w:t>SUSPECT: Sir Daniel</w:t>
        <w:br/>
        <w:t>Crime: ___________________</w:t>
        <w:br/>
        <w:t>Evidence: ___________________</w:t>
        <w:br/>
        <w:br/>
        <w:t>VICTIM: Sir Harry Shelton</w:t>
        <w:br/>
        <w:t>How he died: ___________________</w:t>
        <w:br/>
        <w:br/>
        <w:t>MYSTERY: The lost brother</w:t>
        <w:br/>
        <w:t>Clue 1: ___________________</w:t>
        <w:br/>
        <w:t>Clue 2: ___________________</w:t>
        <w:br/>
        <w:t>Solution: ___________________</w:t>
      </w:r>
    </w:p>
    <w:p>
      <w:r>
        <w:br w:type="page"/>
      </w:r>
    </w:p>
    <w:p>
      <w:r>
        <w:rPr>
          <w:b/>
          <w:color w:val="8B0000"/>
          <w:sz w:val="36"/>
        </w:rPr>
        <w:t>Lesson 9: The Battle</w:t>
      </w:r>
    </w:p>
    <w:p/>
    <w:p>
      <w:r>
        <w:rPr>
          <w:b/>
          <w:color w:val="006400"/>
          <w:sz w:val="24"/>
        </w:rPr>
        <w:t>Reading Passage</w:t>
      </w:r>
    </w:p>
    <w:p>
      <w:r>
        <w:rPr>
          <w:sz w:val="22"/>
        </w:rPr>
        <w:t>Sir Daniel had enough. He gathered his full strength - two hundred soldiers, knights in armor, archers, and swordsmen. He would crush the fellowship once and for all.</w:t>
        <w:br/>
        <w:br/>
        <w:t>But Ellis and Dick were ready. They had trained their men well, and they knew the forest better than any royal soldier. They chose their battlefield carefully - a narrow valley where Sir Daniel's numbers would count for less.</w:t>
        <w:br/>
        <w:br/>
        <w:t>The battle began at dawn. Sir Daniel's men charged down the valley, shouting war cries. But the fellowship was hidden in the trees. Arrows rained down from above, striking soldiers before they could even see their enemies.</w:t>
        <w:br/>
        <w:br/>
        <w:t>Dick fought in the front line, his sword flashing in the morning light. He fought for his father, for his brother, for Joanna, for justice. He fought better than he ever had before.</w:t>
        <w:br/>
        <w:br/>
        <w:t>Sir Daniel watched from his horse, growing angrier by the minute. 'Charge!' he screamed. 'Kill them all!'</w:t>
        <w:br/>
        <w:br/>
        <w:t>But the fellowship held firm. They had right on their side, and that gave them strength. One by one, Sir Daniel's soldiers fell or fled.</w:t>
        <w:br/>
        <w:br/>
        <w:t>Finally, Dick faced Sir Daniel himself. The traitor lord was a skilled fighter, but he was also tired and desperate. Dick was young and fighting for justice.</w:t>
        <w:br/>
        <w:br/>
        <w:t>Their swords clashed again and again. Then Dick saw his opening - he knocked Sir Daniel's sword aside and pressed his blade to the traitor's throat.</w:t>
        <w:br/>
        <w:br/>
        <w:t>'Surrender,' Dick commanded. 'Surrender, and you will have a fair trial. Fight on, and you die here.'</w:t>
        <w:br/>
        <w:br/>
        <w:t>Sir Daniel looked at the battlefield, at his defeated men, at the circle of outlaws surrounding him. He dropped his sword. 'I surrender,' he said bitterly.</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crush</w:t>
            </w:r>
          </w:p>
        </w:tc>
        <w:tc>
          <w:tcPr>
            <w:tcW w:type="dxa" w:w="4320"/>
          </w:tcPr>
          <w:p>
            <w:r>
              <w:t>to defeat completely</w:t>
            </w:r>
          </w:p>
        </w:tc>
      </w:tr>
      <w:tr>
        <w:tc>
          <w:tcPr>
            <w:tcW w:type="dxa" w:w="4320"/>
          </w:tcPr>
          <w:p>
            <w:r>
              <w:t>charged</w:t>
            </w:r>
          </w:p>
        </w:tc>
        <w:tc>
          <w:tcPr>
            <w:tcW w:type="dxa" w:w="4320"/>
          </w:tcPr>
          <w:p>
            <w:r>
              <w:t>rushed forward to attack</w:t>
            </w:r>
          </w:p>
        </w:tc>
      </w:tr>
      <w:tr>
        <w:tc>
          <w:tcPr>
            <w:tcW w:type="dxa" w:w="4320"/>
          </w:tcPr>
          <w:p>
            <w:r>
              <w:t>desperate</w:t>
            </w:r>
          </w:p>
        </w:tc>
        <w:tc>
          <w:tcPr>
            <w:tcW w:type="dxa" w:w="4320"/>
          </w:tcPr>
          <w:p>
            <w:r>
              <w:t>willing to do anything because you have no hope</w:t>
            </w:r>
          </w:p>
        </w:tc>
      </w:tr>
      <w:tr>
        <w:tc>
          <w:tcPr>
            <w:tcW w:type="dxa" w:w="4320"/>
          </w:tcPr>
          <w:p>
            <w:r>
              <w:t>traitor</w:t>
            </w:r>
          </w:p>
        </w:tc>
        <w:tc>
          <w:tcPr>
            <w:tcW w:type="dxa" w:w="4320"/>
          </w:tcPr>
          <w:p>
            <w:r>
              <w:t>someone who betrays their side</w:t>
            </w:r>
          </w:p>
        </w:tc>
      </w:tr>
      <w:tr>
        <w:tc>
          <w:tcPr>
            <w:tcW w:type="dxa" w:w="4320"/>
          </w:tcPr>
          <w:p>
            <w:r>
              <w:t>surrender</w:t>
            </w:r>
          </w:p>
        </w:tc>
        <w:tc>
          <w:tcPr>
            <w:tcW w:type="dxa" w:w="4320"/>
          </w:tcPr>
          <w:p>
            <w:r>
              <w:t>to give up fighting</w:t>
            </w:r>
          </w:p>
        </w:tc>
      </w:tr>
    </w:tbl>
    <w:p/>
    <w:p>
      <w:r>
        <w:rPr>
          <w:b/>
          <w:color w:val="006400"/>
          <w:sz w:val="24"/>
        </w:rPr>
        <w:t>5-Minute Activity</w:t>
      </w:r>
    </w:p>
    <w:p>
      <w:r>
        <w:rPr>
          <w:sz w:val="22"/>
        </w:rPr>
        <w:t>Action Analysis (5 minutes):</w:t>
        <w:br/>
        <w:t>Analyze the battle:</w:t>
        <w:br/>
        <w:br/>
        <w:t>Why the fellowship won:</w:t>
        <w:br/>
        <w:t>1. ___________________</w:t>
        <w:br/>
        <w:t>2. ___________________</w:t>
        <w:br/>
        <w:t>3. ___________________</w:t>
        <w:br/>
        <w:br/>
        <w:t>Why Sir Daniel lost:</w:t>
        <w:br/>
        <w:t>1. ___________________</w:t>
        <w:br/>
        <w:t>2. ___________________</w:t>
        <w:br/>
        <w:br/>
        <w:t>Was this justice or revenge? Explain.</w:t>
      </w:r>
    </w:p>
    <w:p>
      <w:r>
        <w:br w:type="page"/>
      </w:r>
    </w:p>
    <w:p>
      <w:r>
        <w:rPr>
          <w:b/>
          <w:color w:val="8B0000"/>
          <w:sz w:val="36"/>
        </w:rPr>
        <w:t>Lesson 10: A New Leader</w:t>
      </w:r>
    </w:p>
    <w:p/>
    <w:p>
      <w:r>
        <w:rPr>
          <w:b/>
          <w:color w:val="006400"/>
          <w:sz w:val="24"/>
        </w:rPr>
        <w:t>Reading Passage</w:t>
      </w:r>
    </w:p>
    <w:p>
      <w:r>
        <w:rPr>
          <w:sz w:val="22"/>
        </w:rPr>
        <w:t>With Sir Daniel captured and his crimes exposed, the world began to change. The new Yorkist king, Edward IV, was interested in justice, not just power. He listened to Dick's story with careful attention.</w:t>
        <w:br/>
        <w:br/>
        <w:t>'You have done well, Richard Shelton,' the king said. 'You fought for justice when the law failed you. That takes courage.'</w:t>
        <w:br/>
        <w:br/>
        <w:t>'I had good teachers, Your Majesty,' Dick replied. 'Ellis Duckworth and the fellowship taught me what justice truly means.'</w:t>
        <w:br/>
        <w:br/>
        <w:t>The king nodded. 'Then they shall be pardoned. All of them. The fellowship of the Black Arrow will be disbanded, but its members will go free. They have served England well, if not legally.'</w:t>
        <w:br/>
        <w:br/>
        <w:t>Dick's father's name was cleared. Sir Harry Shelton was declared a loyal soldier, murdered by a traitor. Dick inherited his father's lands and title, becoming a lord himself.</w:t>
        <w:br/>
        <w:br/>
        <w:t>But more importantly, the system began to change. The king established new courts where common people could seek justice against powerful lords. Laws were rewritten to protect the weak from the strong.</w:t>
        <w:br/>
        <w:br/>
        <w:t>'You started something important,' Ellis told Dick one evening. 'The Black Arrow was only the beginning. Now real justice is possible.'</w:t>
        <w:br/>
        <w:br/>
        <w:t>Dick looked at his brother John, at Joanna by his side, at the friends who had become his family. 'We did it together,' he said. 'No one achieves justice alone.'</w:t>
        <w:br/>
        <w:br/>
        <w:t>Joanna took his hand. 'And what will you do now, Lord Shelton?'</w:t>
        <w:br/>
        <w:br/>
        <w:t>Dick smiled. 'I will build a better England. One where no child has to become an outlaw to find justice.'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exposed</w:t>
            </w:r>
          </w:p>
        </w:tc>
        <w:tc>
          <w:tcPr>
            <w:tcW w:type="dxa" w:w="4320"/>
          </w:tcPr>
          <w:p>
            <w:r>
              <w:t>revealed to everyone</w:t>
            </w:r>
          </w:p>
        </w:tc>
      </w:tr>
      <w:tr>
        <w:tc>
          <w:tcPr>
            <w:tcW w:type="dxa" w:w="4320"/>
          </w:tcPr>
          <w:p>
            <w:r>
              <w:t>pardoned</w:t>
            </w:r>
          </w:p>
        </w:tc>
        <w:tc>
          <w:tcPr>
            <w:tcW w:type="dxa" w:w="4320"/>
          </w:tcPr>
          <w:p>
            <w:r>
              <w:t>officially forgiven for crimes</w:t>
            </w:r>
          </w:p>
        </w:tc>
      </w:tr>
      <w:tr>
        <w:tc>
          <w:tcPr>
            <w:tcW w:type="dxa" w:w="4320"/>
          </w:tcPr>
          <w:p>
            <w:r>
              <w:t>disbanded</w:t>
            </w:r>
          </w:p>
        </w:tc>
        <w:tc>
          <w:tcPr>
            <w:tcW w:type="dxa" w:w="4320"/>
          </w:tcPr>
          <w:p>
            <w:r>
              <w:t>broken up and scattered</w:t>
            </w:r>
          </w:p>
        </w:tc>
      </w:tr>
      <w:tr>
        <w:tc>
          <w:tcPr>
            <w:tcW w:type="dxa" w:w="4320"/>
          </w:tcPr>
          <w:p>
            <w:r>
              <w:t>inherited</w:t>
            </w:r>
          </w:p>
        </w:tc>
        <w:tc>
          <w:tcPr>
            <w:tcW w:type="dxa" w:w="4320"/>
          </w:tcPr>
          <w:p>
            <w:r>
              <w:t>received from someone who died</w:t>
            </w:r>
          </w:p>
        </w:tc>
      </w:tr>
      <w:tr>
        <w:tc>
          <w:tcPr>
            <w:tcW w:type="dxa" w:w="4320"/>
          </w:tcPr>
          <w:p>
            <w:r>
              <w:t>established</w:t>
            </w:r>
          </w:p>
        </w:tc>
        <w:tc>
          <w:tcPr>
            <w:tcW w:type="dxa" w:w="4320"/>
          </w:tcPr>
          <w:p>
            <w:r>
              <w:t>created or set up</w:t>
            </w:r>
          </w:p>
        </w:tc>
      </w:tr>
    </w:tbl>
    <w:p/>
    <w:p>
      <w:r>
        <w:rPr>
          <w:b/>
          <w:color w:val="006400"/>
          <w:sz w:val="24"/>
        </w:rPr>
        <w:t>5-Minute Activity</w:t>
      </w:r>
    </w:p>
    <w:p>
      <w:r>
        <w:rPr>
          <w:sz w:val="22"/>
        </w:rPr>
        <w:t>Leadership Traits (5 minutes):</w:t>
        <w:br/>
        <w:t>What makes Dick a good leader?</w:t>
        <w:br/>
        <w:br/>
        <w:t>Find evidence for:</w:t>
        <w:br/>
        <w:t>1. Courage: ___________________</w:t>
        <w:br/>
        <w:t>2. Justice: ___________________</w:t>
        <w:br/>
        <w:t>3. Humility: ___________________</w:t>
        <w:br/>
        <w:t>4. Vision: ___________________</w:t>
        <w:br/>
        <w:br/>
        <w:t>What kind of leader would YOU want to be?</w:t>
      </w:r>
    </w:p>
    <w:p>
      <w:r>
        <w:br w:type="page"/>
      </w:r>
    </w:p>
    <w:p>
      <w:r>
        <w:rPr>
          <w:b/>
          <w:color w:val="8B0000"/>
          <w:sz w:val="36"/>
        </w:rPr>
        <w:t>Lesson 11: Revenge or Justice?</w:t>
      </w:r>
    </w:p>
    <w:p/>
    <w:p>
      <w:r>
        <w:rPr>
          <w:b/>
          <w:color w:val="006400"/>
          <w:sz w:val="24"/>
        </w:rPr>
        <w:t>Reading Passage</w:t>
      </w:r>
    </w:p>
    <w:p>
      <w:r>
        <w:rPr>
          <w:sz w:val="22"/>
        </w:rPr>
        <w:t>Sir Daniel stood trial for his crimes. The courtroom was packed with people - nobles, commoners, soldiers, and outlaws. Everyone wanted to see justice done.</w:t>
        <w:br/>
        <w:br/>
        <w:t>The evidence was overwhelming. Witness after witness told of Sir Daniel's betrayals, his murders, his thefts. The letters Ellis had collected were read aloud. The old soldier told of the night Sir Harry died.</w:t>
        <w:br/>
        <w:br/>
        <w:t>Sir Daniel said nothing. He knew he was defeated.</w:t>
        <w:br/>
        <w:br/>
        <w:t>Then came the sentencing. The judge - a fair man appointed by the new king - spoke solemnly. 'Sir Daniel Brackley, you are found guilty of murder, treason, and theft. The punishment for these crimes is death.'</w:t>
        <w:br/>
        <w:br/>
        <w:t>The crowd murmured. Some wanted to cheer, others looked sad. Even evil men do not deserve to die without pity.</w:t>
        <w:br/>
        <w:br/>
        <w:t>But then Dick stood up. 'Your Honor,' he said, 'I have a request.'</w:t>
        <w:br/>
        <w:br/>
        <w:t>The court fell silent. Everyone wondered what Sir Harry's son would say.</w:t>
        <w:br/>
        <w:br/>
        <w:t>'I do not ask for mercy for Sir Daniel's crimes,' Dick said. 'But I ask that he be allowed to become a monk, to spend his life in prayer and service. Death is too easy for him. Let him live, knowing every day what he has done, working to atone for his sins.'</w:t>
        <w:br/>
        <w:br/>
        <w:t>The crowd gasped. Sir Daniel looked up, shock on his face.</w:t>
        <w:br/>
        <w:br/>
        <w:t>'Why?' the judge asked. 'He killed your father. He stole your inheritance. He tried to kill you.'</w:t>
        <w:br/>
        <w:br/>
        <w:t>'Because,' Dick said quietly, 'justice is not the same as revenge. If we kill him, we are no better than he was. Let him live and change. That is true justice.'</w:t>
        <w:br/>
        <w:br/>
        <w:t>The king, watching from his private balcony, smiled. Richard Shelton had learned the most important lesson of all.</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overwhelming</w:t>
            </w:r>
          </w:p>
        </w:tc>
        <w:tc>
          <w:tcPr>
            <w:tcW w:type="dxa" w:w="4320"/>
          </w:tcPr>
          <w:p>
            <w:r>
              <w:t>too much to fight against</w:t>
            </w:r>
          </w:p>
        </w:tc>
      </w:tr>
      <w:tr>
        <w:tc>
          <w:tcPr>
            <w:tcW w:type="dxa" w:w="4320"/>
          </w:tcPr>
          <w:p>
            <w:r>
              <w:t>sentencing</w:t>
            </w:r>
          </w:p>
        </w:tc>
        <w:tc>
          <w:tcPr>
            <w:tcW w:type="dxa" w:w="4320"/>
          </w:tcPr>
          <w:p>
            <w:r>
              <w:t>the punishment given by a court</w:t>
            </w:r>
          </w:p>
        </w:tc>
      </w:tr>
      <w:tr>
        <w:tc>
          <w:tcPr>
            <w:tcW w:type="dxa" w:w="4320"/>
          </w:tcPr>
          <w:p>
            <w:r>
              <w:t>solemnly</w:t>
            </w:r>
          </w:p>
        </w:tc>
        <w:tc>
          <w:tcPr>
            <w:tcW w:type="dxa" w:w="4320"/>
          </w:tcPr>
          <w:p>
            <w:r>
              <w:t>seriously and with dignity</w:t>
            </w:r>
          </w:p>
        </w:tc>
      </w:tr>
      <w:tr>
        <w:tc>
          <w:tcPr>
            <w:tcW w:type="dxa" w:w="4320"/>
          </w:tcPr>
          <w:p>
            <w:r>
              <w:t>treason</w:t>
            </w:r>
          </w:p>
        </w:tc>
        <w:tc>
          <w:tcPr>
            <w:tcW w:type="dxa" w:w="4320"/>
          </w:tcPr>
          <w:p>
            <w:r>
              <w:t>betraying your country or king</w:t>
            </w:r>
          </w:p>
        </w:tc>
      </w:tr>
      <w:tr>
        <w:tc>
          <w:tcPr>
            <w:tcW w:type="dxa" w:w="4320"/>
          </w:tcPr>
          <w:p>
            <w:r>
              <w:t>atone</w:t>
            </w:r>
          </w:p>
        </w:tc>
        <w:tc>
          <w:tcPr>
            <w:tcW w:type="dxa" w:w="4320"/>
          </w:tcPr>
          <w:p>
            <w:r>
              <w:t>to make up for wrong you have done</w:t>
            </w:r>
          </w:p>
        </w:tc>
      </w:tr>
    </w:tbl>
    <w:p/>
    <w:p>
      <w:r>
        <w:rPr>
          <w:b/>
          <w:color w:val="006400"/>
          <w:sz w:val="24"/>
        </w:rPr>
        <w:t>5-Minute Activity</w:t>
      </w:r>
    </w:p>
    <w:p>
      <w:r>
        <w:rPr>
          <w:sz w:val="22"/>
        </w:rPr>
        <w:t>Moral Discussion (5 minutes):</w:t>
        <w:br/>
        <w:t>Discuss with a partner:</w:t>
        <w:br/>
        <w:br/>
        <w:t>1. Should Sir Daniel be executed or imprisoned?</w:t>
        <w:br/>
        <w:br/>
        <w:t>2. Why does Dick suggest the monastery?</w:t>
        <w:br/>
        <w:br/>
        <w:t>3. What is the difference between justice and revenge?</w:t>
        <w:br/>
        <w:br/>
        <w:t>4. Would YOU forgive someone who killed your father?</w:t>
        <w:br/>
        <w:br/>
        <w:t>There are no right answers. Think deeply.</w:t>
      </w:r>
    </w:p>
    <w:p>
      <w:r>
        <w:br w:type="page"/>
      </w:r>
    </w:p>
    <w:p>
      <w:r>
        <w:rPr>
          <w:b/>
          <w:color w:val="8B0000"/>
          <w:sz w:val="36"/>
        </w:rPr>
        <w:t>Lesson 12: Peace Returns</w:t>
      </w:r>
    </w:p>
    <w:p/>
    <w:p>
      <w:r>
        <w:rPr>
          <w:b/>
          <w:color w:val="006400"/>
          <w:sz w:val="24"/>
        </w:rPr>
        <w:t>Reading Passage</w:t>
      </w:r>
    </w:p>
    <w:p>
      <w:r>
        <w:rPr>
          <w:sz w:val="22"/>
        </w:rPr>
        <w:t>Years passed. England found peace under King Edward. The wars between Lancaster and York finally ended, and the white rose and red rose were joined together in the Tudor rose.</w:t>
        <w:br/>
        <w:br/>
        <w:t>Dick Shelton became one of the king's most trusted advisors. He worked to make England a fairer place, where law protected everyone, not just the rich. He built schools, helped the poor, and made sure justice was available to all.</w:t>
        <w:br/>
        <w:br/>
        <w:t>His brother John became a knight, famous for his bravery and kindness. Joanna became Dick's wife, and together they raised a family in the castle that had once belonged to Sir Daniel - now turned into a place of learning and healing.</w:t>
        <w:br/>
        <w:br/>
        <w:t>Ellis Duckworth lived to an old age, telling stories of the fellowship around the fire. The Black Arrow became a legend, a symbol of justice in dark times. Children learned about the outlaws who had fought for what was right when the law failed them.</w:t>
        <w:br/>
        <w:br/>
        <w:t>As for Sir Daniel, he spent his remaining years in a monastery, truly repenting of his crimes. He wrote a book confessing everything he had done, warning others not to follow his path of greed and betrayal.</w:t>
        <w:br/>
        <w:br/>
        <w:t>On summer evenings, Dick would walk through the forest near his home, remembering his days with the fellowship. He would think of his father, of Ellis, of all who had taught him that justice was worth fighting for.</w:t>
        <w:br/>
        <w:br/>
        <w:t>The black arrow still hung in his hall, a reminder of where he came from and what he had learned: that true justice comes not from revenge, but from mercy; not from power, but from principle; not from one man, but from many working together for what is right.</w:t>
        <w:br/>
        <w:br/>
        <w:t>And as the sun set over the peaceful English countryside, Dick knew that his father's spirit was proud.</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advisors</w:t>
            </w:r>
          </w:p>
        </w:tc>
        <w:tc>
          <w:tcPr>
            <w:tcW w:type="dxa" w:w="4320"/>
          </w:tcPr>
          <w:p>
            <w:r>
              <w:t>people who give advice to leaders</w:t>
            </w:r>
          </w:p>
        </w:tc>
      </w:tr>
      <w:tr>
        <w:tc>
          <w:tcPr>
            <w:tcW w:type="dxa" w:w="4320"/>
          </w:tcPr>
          <w:p>
            <w:r>
              <w:t>repenting</w:t>
            </w:r>
          </w:p>
        </w:tc>
        <w:tc>
          <w:tcPr>
            <w:tcW w:type="dxa" w:w="4320"/>
          </w:tcPr>
          <w:p>
            <w:r>
              <w:t>feeling and showing regret for wrongdoing</w:t>
            </w:r>
          </w:p>
        </w:tc>
      </w:tr>
      <w:tr>
        <w:tc>
          <w:tcPr>
            <w:tcW w:type="dxa" w:w="4320"/>
          </w:tcPr>
          <w:p>
            <w:r>
              <w:t>confessing</w:t>
            </w:r>
          </w:p>
        </w:tc>
        <w:tc>
          <w:tcPr>
            <w:tcW w:type="dxa" w:w="4320"/>
          </w:tcPr>
          <w:p>
            <w:r>
              <w:t>admitting what you have done wrong</w:t>
            </w:r>
          </w:p>
        </w:tc>
      </w:tr>
      <w:tr>
        <w:tc>
          <w:tcPr>
            <w:tcW w:type="dxa" w:w="4320"/>
          </w:tcPr>
          <w:p>
            <w:r>
              <w:t>mercy</w:t>
            </w:r>
          </w:p>
        </w:tc>
        <w:tc>
          <w:tcPr>
            <w:tcW w:type="dxa" w:w="4320"/>
          </w:tcPr>
          <w:p>
            <w:r>
              <w:t>kindness or forgiveness shown to someone</w:t>
            </w:r>
          </w:p>
        </w:tc>
      </w:tr>
      <w:tr>
        <w:tc>
          <w:tcPr>
            <w:tcW w:type="dxa" w:w="4320"/>
          </w:tcPr>
          <w:p>
            <w:r>
              <w:t>principle</w:t>
            </w:r>
          </w:p>
        </w:tc>
        <w:tc>
          <w:tcPr>
            <w:tcW w:type="dxa" w:w="4320"/>
          </w:tcPr>
          <w:p>
            <w:r>
              <w:t>a strong belief about what is right</w:t>
            </w:r>
          </w:p>
        </w:tc>
      </w:tr>
    </w:tbl>
    <w:p/>
    <w:p>
      <w:r>
        <w:rPr>
          <w:b/>
          <w:color w:val="006400"/>
          <w:sz w:val="24"/>
        </w:rPr>
        <w:t>5-Minute Activity</w:t>
      </w:r>
    </w:p>
    <w:p>
      <w:r>
        <w:rPr>
          <w:sz w:val="22"/>
        </w:rPr>
        <w:t>Theme Reflection (5 minutes):</w:t>
        <w:br/>
        <w:t>Choose ONE question to answer:</w:t>
        <w:br/>
        <w:br/>
        <w:t>1. What does this story teach about justice?</w:t>
        <w:br/>
        <w:br/>
        <w:t>2. How did Dick change from the beginning to the end?</w:t>
        <w:br/>
        <w:br/>
        <w:t>3. Why is forgiveness important?</w:t>
        <w:br/>
        <w:br/>
        <w:t>4. What will you remember most about this story?</w:t>
        <w:br/>
        <w:br/>
        <w:t>Use evidence from the text to support your answer.</w:t>
      </w:r>
    </w:p>
    <w:p>
      <w:r>
        <w:br w:type="page"/>
      </w:r>
    </w:p>
    <w:p>
      <w:r>
        <w:rPr>
          <w:b/>
          <w:color w:val="8B0000"/>
          <w:sz w:val="40"/>
        </w:rPr>
        <w:t>Master Vocabulary List</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sz w:val="20"/>
              </w:rPr>
              <w:t>Lesson</w:t>
            </w:r>
          </w:p>
        </w:tc>
        <w:tc>
          <w:tcPr>
            <w:tcW w:type="dxa" w:w="2880"/>
          </w:tcPr>
          <w:p>
            <w:r>
              <w:rPr>
                <w:b/>
                <w:sz w:val="20"/>
              </w:rPr>
              <w:t>Word</w:t>
            </w:r>
          </w:p>
        </w:tc>
        <w:tc>
          <w:tcPr>
            <w:tcW w:type="dxa" w:w="2880"/>
          </w:tcPr>
          <w:p>
            <w:r>
              <w:rPr>
                <w:b/>
                <w:sz w:val="20"/>
              </w:rPr>
              <w:t>Definition</w:t>
            </w:r>
          </w:p>
        </w:tc>
      </w:tr>
      <w:tr>
        <w:tc>
          <w:tcPr>
            <w:tcW w:type="dxa" w:w="2880"/>
          </w:tcPr>
          <w:p>
            <w:r>
              <w:t>Lesson 1</w:t>
            </w:r>
          </w:p>
        </w:tc>
        <w:tc>
          <w:tcPr>
            <w:tcW w:type="dxa" w:w="2880"/>
          </w:tcPr>
          <w:p>
            <w:r>
              <w:t>throne</w:t>
            </w:r>
          </w:p>
        </w:tc>
        <w:tc>
          <w:tcPr>
            <w:tcW w:type="dxa" w:w="2880"/>
          </w:tcPr>
          <w:p>
            <w:r>
              <w:t>the royal seat of a king or queen</w:t>
            </w:r>
          </w:p>
        </w:tc>
      </w:tr>
      <w:tr>
        <w:tc>
          <w:tcPr>
            <w:tcW w:type="dxa" w:w="2880"/>
          </w:tcPr>
          <w:p>
            <w:r>
              <w:t>Lesson 1</w:t>
            </w:r>
          </w:p>
        </w:tc>
        <w:tc>
          <w:tcPr>
            <w:tcW w:type="dxa" w:w="2880"/>
          </w:tcPr>
          <w:p>
            <w:r>
              <w:t>fog</w:t>
            </w:r>
          </w:p>
        </w:tc>
        <w:tc>
          <w:tcPr>
            <w:tcW w:type="dxa" w:w="2880"/>
          </w:tcPr>
          <w:p>
            <w:r>
              <w:t>thick mist that reduces visibility</w:t>
            </w:r>
          </w:p>
        </w:tc>
      </w:tr>
      <w:tr>
        <w:tc>
          <w:tcPr>
            <w:tcW w:type="dxa" w:w="2880"/>
          </w:tcPr>
          <w:p>
            <w:r>
              <w:t>Lesson 1</w:t>
            </w:r>
          </w:p>
        </w:tc>
        <w:tc>
          <w:tcPr>
            <w:tcW w:type="dxa" w:w="2880"/>
          </w:tcPr>
          <w:p>
            <w:r>
              <w:t>armor</w:t>
            </w:r>
          </w:p>
        </w:tc>
        <w:tc>
          <w:tcPr>
            <w:tcW w:type="dxa" w:w="2880"/>
          </w:tcPr>
          <w:p>
            <w:r>
              <w:t>protective metal clothing worn in battle</w:t>
            </w:r>
          </w:p>
        </w:tc>
      </w:tr>
      <w:tr>
        <w:tc>
          <w:tcPr>
            <w:tcW w:type="dxa" w:w="2880"/>
          </w:tcPr>
          <w:p>
            <w:r>
              <w:t>Lesson 1</w:t>
            </w:r>
          </w:p>
        </w:tc>
        <w:tc>
          <w:tcPr>
            <w:tcW w:type="dxa" w:w="2880"/>
          </w:tcPr>
          <w:p>
            <w:r>
              <w:t>outlaws</w:t>
            </w:r>
          </w:p>
        </w:tc>
        <w:tc>
          <w:tcPr>
            <w:tcW w:type="dxa" w:w="2880"/>
          </w:tcPr>
          <w:p>
            <w:r>
              <w:t>criminals who live outside the law</w:t>
            </w:r>
          </w:p>
        </w:tc>
      </w:tr>
      <w:tr>
        <w:tc>
          <w:tcPr>
            <w:tcW w:type="dxa" w:w="2880"/>
          </w:tcPr>
          <w:p>
            <w:r>
              <w:t>Lesson 1</w:t>
            </w:r>
          </w:p>
        </w:tc>
        <w:tc>
          <w:tcPr>
            <w:tcW w:type="dxa" w:w="2880"/>
          </w:tcPr>
          <w:p>
            <w:r>
              <w:t>betrayal</w:t>
            </w:r>
          </w:p>
        </w:tc>
        <w:tc>
          <w:tcPr>
            <w:tcW w:type="dxa" w:w="2880"/>
          </w:tcPr>
          <w:p>
            <w:r>
              <w:t>the act of being disloyal to someone</w:t>
            </w:r>
          </w:p>
        </w:tc>
      </w:tr>
      <w:tr>
        <w:tc>
          <w:tcPr>
            <w:tcW w:type="dxa" w:w="2880"/>
          </w:tcPr>
          <w:p>
            <w:r>
              <w:t>Lesson 2</w:t>
            </w:r>
          </w:p>
        </w:tc>
        <w:tc>
          <w:tcPr>
            <w:tcW w:type="dxa" w:w="2880"/>
          </w:tcPr>
          <w:p>
            <w:r>
              <w:t>orphan</w:t>
            </w:r>
          </w:p>
        </w:tc>
        <w:tc>
          <w:tcPr>
            <w:tcW w:type="dxa" w:w="2880"/>
          </w:tcPr>
          <w:p>
            <w:r>
              <w:t>a child whose parents have died</w:t>
            </w:r>
          </w:p>
        </w:tc>
      </w:tr>
      <w:tr>
        <w:tc>
          <w:tcPr>
            <w:tcW w:type="dxa" w:w="2880"/>
          </w:tcPr>
          <w:p>
            <w:r>
              <w:t>Lesson 2</w:t>
            </w:r>
          </w:p>
        </w:tc>
        <w:tc>
          <w:tcPr>
            <w:tcW w:type="dxa" w:w="2880"/>
          </w:tcPr>
          <w:p>
            <w:r>
              <w:t>guardian</w:t>
            </w:r>
          </w:p>
        </w:tc>
        <w:tc>
          <w:tcPr>
            <w:tcW w:type="dxa" w:w="2880"/>
          </w:tcPr>
          <w:p>
            <w:r>
              <w:t>a person who protects and takes care of a child</w:t>
            </w:r>
          </w:p>
        </w:tc>
      </w:tr>
      <w:tr>
        <w:tc>
          <w:tcPr>
            <w:tcW w:type="dxa" w:w="2880"/>
          </w:tcPr>
          <w:p>
            <w:r>
              <w:t>Lesson 2</w:t>
            </w:r>
          </w:p>
        </w:tc>
        <w:tc>
          <w:tcPr>
            <w:tcW w:type="dxa" w:w="2880"/>
          </w:tcPr>
          <w:p>
            <w:r>
              <w:t>greedy</w:t>
            </w:r>
          </w:p>
        </w:tc>
        <w:tc>
          <w:tcPr>
            <w:tcW w:type="dxa" w:w="2880"/>
          </w:tcPr>
          <w:p>
            <w:r>
              <w:t>wanting more than you need</w:t>
            </w:r>
          </w:p>
        </w:tc>
      </w:tr>
      <w:tr>
        <w:tc>
          <w:tcPr>
            <w:tcW w:type="dxa" w:w="2880"/>
          </w:tcPr>
          <w:p>
            <w:r>
              <w:t>Lesson 2</w:t>
            </w:r>
          </w:p>
        </w:tc>
        <w:tc>
          <w:tcPr>
            <w:tcW w:type="dxa" w:w="2880"/>
          </w:tcPr>
          <w:p>
            <w:r>
              <w:t>heiress</w:t>
            </w:r>
          </w:p>
        </w:tc>
        <w:tc>
          <w:tcPr>
            <w:tcW w:type="dxa" w:w="2880"/>
          </w:tcPr>
          <w:p>
            <w:r>
              <w:t>a woman who inherits money or property</w:t>
            </w:r>
          </w:p>
        </w:tc>
      </w:tr>
      <w:tr>
        <w:tc>
          <w:tcPr>
            <w:tcW w:type="dxa" w:w="2880"/>
          </w:tcPr>
          <w:p>
            <w:r>
              <w:t>Lesson 2</w:t>
            </w:r>
          </w:p>
        </w:tc>
        <w:tc>
          <w:tcPr>
            <w:tcW w:type="dxa" w:w="2880"/>
          </w:tcPr>
          <w:p>
            <w:r>
              <w:t>calculating</w:t>
            </w:r>
          </w:p>
        </w:tc>
        <w:tc>
          <w:tcPr>
            <w:tcW w:type="dxa" w:w="2880"/>
          </w:tcPr>
          <w:p>
            <w:r>
              <w:t>planning carefully to get what you want</w:t>
            </w:r>
          </w:p>
        </w:tc>
      </w:tr>
      <w:tr>
        <w:tc>
          <w:tcPr>
            <w:tcW w:type="dxa" w:w="2880"/>
          </w:tcPr>
          <w:p>
            <w:r>
              <w:t>Lesson 3</w:t>
            </w:r>
          </w:p>
        </w:tc>
        <w:tc>
          <w:tcPr>
            <w:tcW w:type="dxa" w:w="2880"/>
          </w:tcPr>
          <w:p>
            <w:r>
              <w:t>parchment</w:t>
            </w:r>
          </w:p>
        </w:tc>
        <w:tc>
          <w:tcPr>
            <w:tcW w:type="dxa" w:w="2880"/>
          </w:tcPr>
          <w:p>
            <w:r>
              <w:t>paper made from animal skin, used in old times</w:t>
            </w:r>
          </w:p>
        </w:tc>
      </w:tr>
      <w:tr>
        <w:tc>
          <w:tcPr>
            <w:tcW w:type="dxa" w:w="2880"/>
          </w:tcPr>
          <w:p>
            <w:r>
              <w:t>Lesson 3</w:t>
            </w:r>
          </w:p>
        </w:tc>
        <w:tc>
          <w:tcPr>
            <w:tcW w:type="dxa" w:w="2880"/>
          </w:tcPr>
          <w:p>
            <w:r>
              <w:t>avenging</w:t>
            </w:r>
          </w:p>
        </w:tc>
        <w:tc>
          <w:tcPr>
            <w:tcW w:type="dxa" w:w="2880"/>
          </w:tcPr>
          <w:p>
            <w:r>
              <w:t>seeking punishment for a wrong</w:t>
            </w:r>
          </w:p>
        </w:tc>
      </w:tr>
      <w:tr>
        <w:tc>
          <w:tcPr>
            <w:tcW w:type="dxa" w:w="2880"/>
          </w:tcPr>
          <w:p>
            <w:r>
              <w:t>Lesson 3</w:t>
            </w:r>
          </w:p>
        </w:tc>
        <w:tc>
          <w:tcPr>
            <w:tcW w:type="dxa" w:w="2880"/>
          </w:tcPr>
          <w:p>
            <w:r>
              <w:t>spirits</w:t>
            </w:r>
          </w:p>
        </w:tc>
        <w:tc>
          <w:tcPr>
            <w:tcW w:type="dxa" w:w="2880"/>
          </w:tcPr>
          <w:p>
            <w:r>
              <w:t>ghosts or supernatural beings</w:t>
            </w:r>
          </w:p>
        </w:tc>
      </w:tr>
      <w:tr>
        <w:tc>
          <w:tcPr>
            <w:tcW w:type="dxa" w:w="2880"/>
          </w:tcPr>
          <w:p>
            <w:r>
              <w:t>Lesson 3</w:t>
            </w:r>
          </w:p>
        </w:tc>
        <w:tc>
          <w:tcPr>
            <w:tcW w:type="dxa" w:w="2880"/>
          </w:tcPr>
          <w:p>
            <w:r>
              <w:t>guarded</w:t>
            </w:r>
          </w:p>
        </w:tc>
        <w:tc>
          <w:tcPr>
            <w:tcW w:type="dxa" w:w="2880"/>
          </w:tcPr>
          <w:p>
            <w:r>
              <w:t>protected by soldiers</w:t>
            </w:r>
          </w:p>
        </w:tc>
      </w:tr>
      <w:tr>
        <w:tc>
          <w:tcPr>
            <w:tcW w:type="dxa" w:w="2880"/>
          </w:tcPr>
          <w:p>
            <w:r>
              <w:t>Lesson 3</w:t>
            </w:r>
          </w:p>
        </w:tc>
        <w:tc>
          <w:tcPr>
            <w:tcW w:type="dxa" w:w="2880"/>
          </w:tcPr>
          <w:p>
            <w:r>
              <w:t>whatever the cost</w:t>
            </w:r>
          </w:p>
        </w:tc>
        <w:tc>
          <w:tcPr>
            <w:tcW w:type="dxa" w:w="2880"/>
          </w:tcPr>
          <w:p>
            <w:r>
              <w:t>no matter what must be sacrificed</w:t>
            </w:r>
          </w:p>
        </w:tc>
      </w:tr>
      <w:tr>
        <w:tc>
          <w:tcPr>
            <w:tcW w:type="dxa" w:w="2880"/>
          </w:tcPr>
          <w:p>
            <w:r>
              <w:t>Lesson 4</w:t>
            </w:r>
          </w:p>
        </w:tc>
        <w:tc>
          <w:tcPr>
            <w:tcW w:type="dxa" w:w="2880"/>
          </w:tcPr>
          <w:p>
            <w:r>
              <w:t>disguised</w:t>
            </w:r>
          </w:p>
        </w:tc>
        <w:tc>
          <w:tcPr>
            <w:tcW w:type="dxa" w:w="2880"/>
          </w:tcPr>
          <w:p>
            <w:r>
              <w:t>wearing clothes to hide your identity</w:t>
            </w:r>
          </w:p>
        </w:tc>
      </w:tr>
      <w:tr>
        <w:tc>
          <w:tcPr>
            <w:tcW w:type="dxa" w:w="2880"/>
          </w:tcPr>
          <w:p>
            <w:r>
              <w:t>Lesson 4</w:t>
            </w:r>
          </w:p>
        </w:tc>
        <w:tc>
          <w:tcPr>
            <w:tcW w:type="dxa" w:w="2880"/>
          </w:tcPr>
          <w:p>
            <w:r>
              <w:t>hood</w:t>
            </w:r>
          </w:p>
        </w:tc>
        <w:tc>
          <w:tcPr>
            <w:tcW w:type="dxa" w:w="2880"/>
          </w:tcPr>
          <w:p>
            <w:r>
              <w:t>a covering for the head</w:t>
            </w:r>
          </w:p>
        </w:tc>
      </w:tr>
      <w:tr>
        <w:tc>
          <w:tcPr>
            <w:tcW w:type="dxa" w:w="2880"/>
          </w:tcPr>
          <w:p>
            <w:r>
              <w:t>Lesson 4</w:t>
            </w:r>
          </w:p>
        </w:tc>
        <w:tc>
          <w:tcPr>
            <w:tcW w:type="dxa" w:w="2880"/>
          </w:tcPr>
          <w:p>
            <w:r>
              <w:t>traitor</w:t>
            </w:r>
          </w:p>
        </w:tc>
        <w:tc>
          <w:tcPr>
            <w:tcW w:type="dxa" w:w="2880"/>
          </w:tcPr>
          <w:p>
            <w:r>
              <w:t>someone who betrays their side</w:t>
            </w:r>
          </w:p>
        </w:tc>
      </w:tr>
      <w:tr>
        <w:tc>
          <w:tcPr>
            <w:tcW w:type="dxa" w:w="2880"/>
          </w:tcPr>
          <w:p>
            <w:r>
              <w:t>Lesson 4</w:t>
            </w:r>
          </w:p>
        </w:tc>
        <w:tc>
          <w:tcPr>
            <w:tcW w:type="dxa" w:w="2880"/>
          </w:tcPr>
          <w:p>
            <w:r>
              <w:t>fellowship</w:t>
            </w:r>
          </w:p>
        </w:tc>
        <w:tc>
          <w:tcPr>
            <w:tcW w:type="dxa" w:w="2880"/>
          </w:tcPr>
          <w:p>
            <w:r>
              <w:t>a group of people joined together</w:t>
            </w:r>
          </w:p>
        </w:tc>
      </w:tr>
      <w:tr>
        <w:tc>
          <w:tcPr>
            <w:tcW w:type="dxa" w:w="2880"/>
          </w:tcPr>
          <w:p>
            <w:r>
              <w:t>Lesson 4</w:t>
            </w:r>
          </w:p>
        </w:tc>
        <w:tc>
          <w:tcPr>
            <w:tcW w:type="dxa" w:w="2880"/>
          </w:tcPr>
          <w:p>
            <w:r>
              <w:t>corrupt</w:t>
            </w:r>
          </w:p>
        </w:tc>
        <w:tc>
          <w:tcPr>
            <w:tcW w:type="dxa" w:w="2880"/>
          </w:tcPr>
          <w:p>
            <w:r>
              <w:t>dishonest and using power for personal gain</w:t>
            </w:r>
          </w:p>
        </w:tc>
      </w:tr>
      <w:tr>
        <w:tc>
          <w:tcPr>
            <w:tcW w:type="dxa" w:w="2880"/>
          </w:tcPr>
          <w:p>
            <w:r>
              <w:t>Lesson 5</w:t>
            </w:r>
          </w:p>
        </w:tc>
        <w:tc>
          <w:tcPr>
            <w:tcW w:type="dxa" w:w="2880"/>
          </w:tcPr>
          <w:p>
            <w:r>
              <w:t>targets</w:t>
            </w:r>
          </w:p>
        </w:tc>
        <w:tc>
          <w:tcPr>
            <w:tcW w:type="dxa" w:w="2880"/>
          </w:tcPr>
          <w:p>
            <w:r>
              <w:t>objects to aim at when practicing</w:t>
            </w:r>
          </w:p>
        </w:tc>
      </w:tr>
      <w:tr>
        <w:tc>
          <w:tcPr>
            <w:tcW w:type="dxa" w:w="2880"/>
          </w:tcPr>
          <w:p>
            <w:r>
              <w:t>Lesson 5</w:t>
            </w:r>
          </w:p>
        </w:tc>
        <w:tc>
          <w:tcPr>
            <w:tcW w:type="dxa" w:w="2880"/>
          </w:tcPr>
          <w:p>
            <w:r>
              <w:t>track</w:t>
            </w:r>
          </w:p>
        </w:tc>
        <w:tc>
          <w:tcPr>
            <w:tcW w:type="dxa" w:w="2880"/>
          </w:tcPr>
          <w:p>
            <w:r>
              <w:t>to follow someone by looking for signs</w:t>
            </w:r>
          </w:p>
        </w:tc>
      </w:tr>
      <w:tr>
        <w:tc>
          <w:tcPr>
            <w:tcW w:type="dxa" w:w="2880"/>
          </w:tcPr>
          <w:p>
            <w:r>
              <w:t>Lesson 5</w:t>
            </w:r>
          </w:p>
        </w:tc>
        <w:tc>
          <w:tcPr>
            <w:tcW w:type="dxa" w:w="2880"/>
          </w:tcPr>
          <w:p>
            <w:r>
              <w:t>restore</w:t>
            </w:r>
          </w:p>
        </w:tc>
        <w:tc>
          <w:tcPr>
            <w:tcW w:type="dxa" w:w="2880"/>
          </w:tcPr>
          <w:p>
            <w:r>
              <w:t>to bring something back to its proper owner</w:t>
            </w:r>
          </w:p>
        </w:tc>
      </w:tr>
      <w:tr>
        <w:tc>
          <w:tcPr>
            <w:tcW w:type="dxa" w:w="2880"/>
          </w:tcPr>
          <w:p>
            <w:r>
              <w:t>Lesson 5</w:t>
            </w:r>
          </w:p>
        </w:tc>
        <w:tc>
          <w:tcPr>
            <w:tcW w:type="dxa" w:w="2880"/>
          </w:tcPr>
          <w:p>
            <w:r>
              <w:t>system</w:t>
            </w:r>
          </w:p>
        </w:tc>
        <w:tc>
          <w:tcPr>
            <w:tcW w:type="dxa" w:w="2880"/>
          </w:tcPr>
          <w:p>
            <w:r>
              <w:t>the way society and government are organized</w:t>
            </w:r>
          </w:p>
        </w:tc>
      </w:tr>
      <w:tr>
        <w:tc>
          <w:tcPr>
            <w:tcW w:type="dxa" w:w="2880"/>
          </w:tcPr>
          <w:p>
            <w:r>
              <w:t>Lesson 5</w:t>
            </w:r>
          </w:p>
        </w:tc>
        <w:tc>
          <w:tcPr>
            <w:tcW w:type="dxa" w:w="2880"/>
          </w:tcPr>
          <w:p>
            <w:r>
              <w:t>innocent</w:t>
            </w:r>
          </w:p>
        </w:tc>
        <w:tc>
          <w:tcPr>
            <w:tcW w:type="dxa" w:w="2880"/>
          </w:tcPr>
          <w:p>
            <w:r>
              <w:t>not guilty of any crime</w:t>
            </w:r>
          </w:p>
        </w:tc>
      </w:tr>
      <w:tr>
        <w:tc>
          <w:tcPr>
            <w:tcW w:type="dxa" w:w="2880"/>
          </w:tcPr>
          <w:p>
            <w:r>
              <w:t>Lesson 6</w:t>
            </w:r>
          </w:p>
        </w:tc>
        <w:tc>
          <w:tcPr>
            <w:tcW w:type="dxa" w:w="2880"/>
          </w:tcPr>
          <w:p>
            <w:r>
              <w:t>ambushes</w:t>
            </w:r>
          </w:p>
        </w:tc>
        <w:tc>
          <w:tcPr>
            <w:tcW w:type="dxa" w:w="2880"/>
          </w:tcPr>
          <w:p>
            <w:r>
              <w:t>surprise attacks from hiding</w:t>
            </w:r>
          </w:p>
        </w:tc>
      </w:tr>
      <w:tr>
        <w:tc>
          <w:tcPr>
            <w:tcW w:type="dxa" w:w="2880"/>
          </w:tcPr>
          <w:p>
            <w:r>
              <w:t>Lesson 6</w:t>
            </w:r>
          </w:p>
        </w:tc>
        <w:tc>
          <w:tcPr>
            <w:tcW w:type="dxa" w:w="2880"/>
          </w:tcPr>
          <w:p>
            <w:r>
              <w:t>ruthless</w:t>
            </w:r>
          </w:p>
        </w:tc>
        <w:tc>
          <w:tcPr>
            <w:tcW w:type="dxa" w:w="2880"/>
          </w:tcPr>
          <w:p>
            <w:r>
              <w:t>showing no mercy or compassion</w:t>
            </w:r>
          </w:p>
        </w:tc>
      </w:tr>
      <w:tr>
        <w:tc>
          <w:tcPr>
            <w:tcW w:type="dxa" w:w="2880"/>
          </w:tcPr>
          <w:p>
            <w:r>
              <w:t>Lesson 6</w:t>
            </w:r>
          </w:p>
        </w:tc>
        <w:tc>
          <w:tcPr>
            <w:tcW w:type="dxa" w:w="2880"/>
          </w:tcPr>
          <w:p>
            <w:r>
              <w:t>spies</w:t>
            </w:r>
          </w:p>
        </w:tc>
        <w:tc>
          <w:tcPr>
            <w:tcW w:type="dxa" w:w="2880"/>
          </w:tcPr>
          <w:p>
            <w:r>
              <w:t>people who secretly watch enemies</w:t>
            </w:r>
          </w:p>
        </w:tc>
      </w:tr>
      <w:tr>
        <w:tc>
          <w:tcPr>
            <w:tcW w:type="dxa" w:w="2880"/>
          </w:tcPr>
          <w:p>
            <w:r>
              <w:t>Lesson 6</w:t>
            </w:r>
          </w:p>
        </w:tc>
        <w:tc>
          <w:tcPr>
            <w:tcW w:type="dxa" w:w="2880"/>
          </w:tcPr>
          <w:p>
            <w:r>
              <w:t>trap</w:t>
            </w:r>
          </w:p>
        </w:tc>
        <w:tc>
          <w:tcPr>
            <w:tcW w:type="dxa" w:w="2880"/>
          </w:tcPr>
          <w:p>
            <w:r>
              <w:t>a plan to catch someone by surprise</w:t>
            </w:r>
          </w:p>
        </w:tc>
      </w:tr>
      <w:tr>
        <w:tc>
          <w:tcPr>
            <w:tcW w:type="dxa" w:w="2880"/>
          </w:tcPr>
          <w:p>
            <w:r>
              <w:t>Lesson 6</w:t>
            </w:r>
          </w:p>
        </w:tc>
        <w:tc>
          <w:tcPr>
            <w:tcW w:type="dxa" w:w="2880"/>
          </w:tcPr>
          <w:p>
            <w:r>
              <w:t>decoy</w:t>
            </w:r>
          </w:p>
        </w:tc>
        <w:tc>
          <w:tcPr>
            <w:tcW w:type="dxa" w:w="2880"/>
          </w:tcPr>
          <w:p>
            <w:r>
              <w:t>something used to distract or mislead</w:t>
            </w:r>
          </w:p>
        </w:tc>
      </w:tr>
      <w:tr>
        <w:tc>
          <w:tcPr>
            <w:tcW w:type="dxa" w:w="2880"/>
          </w:tcPr>
          <w:p>
            <w:r>
              <w:t>Lesson 7</w:t>
            </w:r>
          </w:p>
        </w:tc>
        <w:tc>
          <w:tcPr>
            <w:tcW w:type="dxa" w:w="2880"/>
          </w:tcPr>
          <w:p>
            <w:r>
              <w:t>disarming</w:t>
            </w:r>
          </w:p>
        </w:tc>
        <w:tc>
          <w:tcPr>
            <w:tcW w:type="dxa" w:w="2880"/>
          </w:tcPr>
          <w:p>
            <w:r>
              <w:t>taking weapons away from someone</w:t>
            </w:r>
          </w:p>
        </w:tc>
      </w:tr>
      <w:tr>
        <w:tc>
          <w:tcPr>
            <w:tcW w:type="dxa" w:w="2880"/>
          </w:tcPr>
          <w:p>
            <w:r>
              <w:t>Lesson 7</w:t>
            </w:r>
          </w:p>
        </w:tc>
        <w:tc>
          <w:tcPr>
            <w:tcW w:type="dxa" w:w="2880"/>
          </w:tcPr>
          <w:p>
            <w:r>
              <w:t>faint</w:t>
            </w:r>
          </w:p>
        </w:tc>
        <w:tc>
          <w:tcPr>
            <w:tcW w:type="dxa" w:w="2880"/>
          </w:tcPr>
          <w:p>
            <w:r>
              <w:t>to lose consciousness</w:t>
            </w:r>
          </w:p>
        </w:tc>
      </w:tr>
      <w:tr>
        <w:tc>
          <w:tcPr>
            <w:tcW w:type="dxa" w:w="2880"/>
          </w:tcPr>
          <w:p>
            <w:r>
              <w:t>Lesson 7</w:t>
            </w:r>
          </w:p>
        </w:tc>
        <w:tc>
          <w:tcPr>
            <w:tcW w:type="dxa" w:w="2880"/>
          </w:tcPr>
          <w:p>
            <w:r>
              <w:t>passage</w:t>
            </w:r>
          </w:p>
        </w:tc>
        <w:tc>
          <w:tcPr>
            <w:tcW w:type="dxa" w:w="2880"/>
          </w:tcPr>
          <w:p>
            <w:r>
              <w:t>a narrow way through or out</w:t>
            </w:r>
          </w:p>
        </w:tc>
      </w:tr>
      <w:tr>
        <w:tc>
          <w:tcPr>
            <w:tcW w:type="dxa" w:w="2880"/>
          </w:tcPr>
          <w:p>
            <w:r>
              <w:t>Lesson 7</w:t>
            </w:r>
          </w:p>
        </w:tc>
        <w:tc>
          <w:tcPr>
            <w:tcW w:type="dxa" w:w="2880"/>
          </w:tcPr>
          <w:p>
            <w:r>
              <w:t>current</w:t>
            </w:r>
          </w:p>
        </w:tc>
        <w:tc>
          <w:tcPr>
            <w:tcW w:type="dxa" w:w="2880"/>
          </w:tcPr>
          <w:p>
            <w:r>
              <w:t>the flow of water in a river</w:t>
            </w:r>
          </w:p>
        </w:tc>
      </w:tr>
      <w:tr>
        <w:tc>
          <w:tcPr>
            <w:tcW w:type="dxa" w:w="2880"/>
          </w:tcPr>
          <w:p>
            <w:r>
              <w:t>Lesson 7</w:t>
            </w:r>
          </w:p>
        </w:tc>
        <w:tc>
          <w:tcPr>
            <w:tcW w:type="dxa" w:w="2880"/>
          </w:tcPr>
          <w:p>
            <w:r>
              <w:t>honored</w:t>
            </w:r>
          </w:p>
        </w:tc>
        <w:tc>
          <w:tcPr>
            <w:tcW w:type="dxa" w:w="2880"/>
          </w:tcPr>
          <w:p>
            <w:r>
              <w:t>feeling proud and respected</w:t>
            </w:r>
          </w:p>
        </w:tc>
      </w:tr>
      <w:tr>
        <w:tc>
          <w:tcPr>
            <w:tcW w:type="dxa" w:w="2880"/>
          </w:tcPr>
          <w:p>
            <w:r>
              <w:t>Lesson 8</w:t>
            </w:r>
          </w:p>
        </w:tc>
        <w:tc>
          <w:tcPr>
            <w:tcW w:type="dxa" w:w="2880"/>
          </w:tcPr>
          <w:p>
            <w:r>
              <w:t>evidence</w:t>
            </w:r>
          </w:p>
        </w:tc>
        <w:tc>
          <w:tcPr>
            <w:tcW w:type="dxa" w:w="2880"/>
          </w:tcPr>
          <w:p>
            <w:r>
              <w:t>information that proves something</w:t>
            </w:r>
          </w:p>
        </w:tc>
      </w:tr>
      <w:tr>
        <w:tc>
          <w:tcPr>
            <w:tcW w:type="dxa" w:w="2880"/>
          </w:tcPr>
          <w:p>
            <w:r>
              <w:t>Lesson 8</w:t>
            </w:r>
          </w:p>
        </w:tc>
        <w:tc>
          <w:tcPr>
            <w:tcW w:type="dxa" w:w="2880"/>
          </w:tcPr>
          <w:p>
            <w:r>
              <w:t>witness</w:t>
            </w:r>
          </w:p>
        </w:tc>
        <w:tc>
          <w:tcPr>
            <w:tcW w:type="dxa" w:w="2880"/>
          </w:tcPr>
          <w:p>
            <w:r>
              <w:t>someone who sees an event happen</w:t>
            </w:r>
          </w:p>
        </w:tc>
      </w:tr>
      <w:tr>
        <w:tc>
          <w:tcPr>
            <w:tcW w:type="dxa" w:w="2880"/>
          </w:tcPr>
          <w:p>
            <w:r>
              <w:t>Lesson 8</w:t>
            </w:r>
          </w:p>
        </w:tc>
        <w:tc>
          <w:tcPr>
            <w:tcW w:type="dxa" w:w="2880"/>
          </w:tcPr>
          <w:p>
            <w:r>
              <w:t>identity</w:t>
            </w:r>
          </w:p>
        </w:tc>
        <w:tc>
          <w:tcPr>
            <w:tcW w:type="dxa" w:w="2880"/>
          </w:tcPr>
          <w:p>
            <w:r>
              <w:t>who someone really is</w:t>
            </w:r>
          </w:p>
        </w:tc>
      </w:tr>
      <w:tr>
        <w:tc>
          <w:tcPr>
            <w:tcW w:type="dxa" w:w="2880"/>
          </w:tcPr>
          <w:p>
            <w:r>
              <w:t>Lesson 8</w:t>
            </w:r>
          </w:p>
        </w:tc>
        <w:tc>
          <w:tcPr>
            <w:tcW w:type="dxa" w:w="2880"/>
          </w:tcPr>
          <w:p>
            <w:r>
              <w:t>monastery</w:t>
            </w:r>
          </w:p>
        </w:tc>
        <w:tc>
          <w:tcPr>
            <w:tcW w:type="dxa" w:w="2880"/>
          </w:tcPr>
          <w:p>
            <w:r>
              <w:t>a place where monks live and pray</w:t>
            </w:r>
          </w:p>
        </w:tc>
      </w:tr>
      <w:tr>
        <w:tc>
          <w:tcPr>
            <w:tcW w:type="dxa" w:w="2880"/>
          </w:tcPr>
          <w:p>
            <w:r>
              <w:t>Lesson 8</w:t>
            </w:r>
          </w:p>
        </w:tc>
        <w:tc>
          <w:tcPr>
            <w:tcW w:type="dxa" w:w="2880"/>
          </w:tcPr>
          <w:p>
            <w:r>
              <w:t>resemblance</w:t>
            </w:r>
          </w:p>
        </w:tc>
        <w:tc>
          <w:tcPr>
            <w:tcW w:type="dxa" w:w="2880"/>
          </w:tcPr>
          <w:p>
            <w:r>
              <w:t>similarity in appearance</w:t>
            </w:r>
          </w:p>
        </w:tc>
      </w:tr>
      <w:tr>
        <w:tc>
          <w:tcPr>
            <w:tcW w:type="dxa" w:w="2880"/>
          </w:tcPr>
          <w:p>
            <w:r>
              <w:t>Lesson 9</w:t>
            </w:r>
          </w:p>
        </w:tc>
        <w:tc>
          <w:tcPr>
            <w:tcW w:type="dxa" w:w="2880"/>
          </w:tcPr>
          <w:p>
            <w:r>
              <w:t>crush</w:t>
            </w:r>
          </w:p>
        </w:tc>
        <w:tc>
          <w:tcPr>
            <w:tcW w:type="dxa" w:w="2880"/>
          </w:tcPr>
          <w:p>
            <w:r>
              <w:t>to defeat completely</w:t>
            </w:r>
          </w:p>
        </w:tc>
      </w:tr>
      <w:tr>
        <w:tc>
          <w:tcPr>
            <w:tcW w:type="dxa" w:w="2880"/>
          </w:tcPr>
          <w:p>
            <w:r>
              <w:t>Lesson 9</w:t>
            </w:r>
          </w:p>
        </w:tc>
        <w:tc>
          <w:tcPr>
            <w:tcW w:type="dxa" w:w="2880"/>
          </w:tcPr>
          <w:p>
            <w:r>
              <w:t>charged</w:t>
            </w:r>
          </w:p>
        </w:tc>
        <w:tc>
          <w:tcPr>
            <w:tcW w:type="dxa" w:w="2880"/>
          </w:tcPr>
          <w:p>
            <w:r>
              <w:t>rushed forward to attack</w:t>
            </w:r>
          </w:p>
        </w:tc>
      </w:tr>
      <w:tr>
        <w:tc>
          <w:tcPr>
            <w:tcW w:type="dxa" w:w="2880"/>
          </w:tcPr>
          <w:p>
            <w:r>
              <w:t>Lesson 9</w:t>
            </w:r>
          </w:p>
        </w:tc>
        <w:tc>
          <w:tcPr>
            <w:tcW w:type="dxa" w:w="2880"/>
          </w:tcPr>
          <w:p>
            <w:r>
              <w:t>desperate</w:t>
            </w:r>
          </w:p>
        </w:tc>
        <w:tc>
          <w:tcPr>
            <w:tcW w:type="dxa" w:w="2880"/>
          </w:tcPr>
          <w:p>
            <w:r>
              <w:t>willing to do anything because you have no hope</w:t>
            </w:r>
          </w:p>
        </w:tc>
      </w:tr>
      <w:tr>
        <w:tc>
          <w:tcPr>
            <w:tcW w:type="dxa" w:w="2880"/>
          </w:tcPr>
          <w:p>
            <w:r>
              <w:t>Lesson 9</w:t>
            </w:r>
          </w:p>
        </w:tc>
        <w:tc>
          <w:tcPr>
            <w:tcW w:type="dxa" w:w="2880"/>
          </w:tcPr>
          <w:p>
            <w:r>
              <w:t>traitor</w:t>
            </w:r>
          </w:p>
        </w:tc>
        <w:tc>
          <w:tcPr>
            <w:tcW w:type="dxa" w:w="2880"/>
          </w:tcPr>
          <w:p>
            <w:r>
              <w:t>someone who betrays their side</w:t>
            </w:r>
          </w:p>
        </w:tc>
      </w:tr>
      <w:tr>
        <w:tc>
          <w:tcPr>
            <w:tcW w:type="dxa" w:w="2880"/>
          </w:tcPr>
          <w:p>
            <w:r>
              <w:t>Lesson 9</w:t>
            </w:r>
          </w:p>
        </w:tc>
        <w:tc>
          <w:tcPr>
            <w:tcW w:type="dxa" w:w="2880"/>
          </w:tcPr>
          <w:p>
            <w:r>
              <w:t>surrender</w:t>
            </w:r>
          </w:p>
        </w:tc>
        <w:tc>
          <w:tcPr>
            <w:tcW w:type="dxa" w:w="2880"/>
          </w:tcPr>
          <w:p>
            <w:r>
              <w:t>to give up fighting</w:t>
            </w:r>
          </w:p>
        </w:tc>
      </w:tr>
      <w:tr>
        <w:tc>
          <w:tcPr>
            <w:tcW w:type="dxa" w:w="2880"/>
          </w:tcPr>
          <w:p>
            <w:r>
              <w:t>Lesson 10</w:t>
            </w:r>
          </w:p>
        </w:tc>
        <w:tc>
          <w:tcPr>
            <w:tcW w:type="dxa" w:w="2880"/>
          </w:tcPr>
          <w:p>
            <w:r>
              <w:t>exposed</w:t>
            </w:r>
          </w:p>
        </w:tc>
        <w:tc>
          <w:tcPr>
            <w:tcW w:type="dxa" w:w="2880"/>
          </w:tcPr>
          <w:p>
            <w:r>
              <w:t>revealed to everyone</w:t>
            </w:r>
          </w:p>
        </w:tc>
      </w:tr>
      <w:tr>
        <w:tc>
          <w:tcPr>
            <w:tcW w:type="dxa" w:w="2880"/>
          </w:tcPr>
          <w:p>
            <w:r>
              <w:t>Lesson 10</w:t>
            </w:r>
          </w:p>
        </w:tc>
        <w:tc>
          <w:tcPr>
            <w:tcW w:type="dxa" w:w="2880"/>
          </w:tcPr>
          <w:p>
            <w:r>
              <w:t>pardoned</w:t>
            </w:r>
          </w:p>
        </w:tc>
        <w:tc>
          <w:tcPr>
            <w:tcW w:type="dxa" w:w="2880"/>
          </w:tcPr>
          <w:p>
            <w:r>
              <w:t>officially forgiven for crimes</w:t>
            </w:r>
          </w:p>
        </w:tc>
      </w:tr>
      <w:tr>
        <w:tc>
          <w:tcPr>
            <w:tcW w:type="dxa" w:w="2880"/>
          </w:tcPr>
          <w:p>
            <w:r>
              <w:t>Lesson 10</w:t>
            </w:r>
          </w:p>
        </w:tc>
        <w:tc>
          <w:tcPr>
            <w:tcW w:type="dxa" w:w="2880"/>
          </w:tcPr>
          <w:p>
            <w:r>
              <w:t>disbanded</w:t>
            </w:r>
          </w:p>
        </w:tc>
        <w:tc>
          <w:tcPr>
            <w:tcW w:type="dxa" w:w="2880"/>
          </w:tcPr>
          <w:p>
            <w:r>
              <w:t>broken up and scattered</w:t>
            </w:r>
          </w:p>
        </w:tc>
      </w:tr>
      <w:tr>
        <w:tc>
          <w:tcPr>
            <w:tcW w:type="dxa" w:w="2880"/>
          </w:tcPr>
          <w:p>
            <w:r>
              <w:t>Lesson 10</w:t>
            </w:r>
          </w:p>
        </w:tc>
        <w:tc>
          <w:tcPr>
            <w:tcW w:type="dxa" w:w="2880"/>
          </w:tcPr>
          <w:p>
            <w:r>
              <w:t>inherited</w:t>
            </w:r>
          </w:p>
        </w:tc>
        <w:tc>
          <w:tcPr>
            <w:tcW w:type="dxa" w:w="2880"/>
          </w:tcPr>
          <w:p>
            <w:r>
              <w:t>received from someone who died</w:t>
            </w:r>
          </w:p>
        </w:tc>
      </w:tr>
      <w:tr>
        <w:tc>
          <w:tcPr>
            <w:tcW w:type="dxa" w:w="2880"/>
          </w:tcPr>
          <w:p>
            <w:r>
              <w:t>Lesson 10</w:t>
            </w:r>
          </w:p>
        </w:tc>
        <w:tc>
          <w:tcPr>
            <w:tcW w:type="dxa" w:w="2880"/>
          </w:tcPr>
          <w:p>
            <w:r>
              <w:t>established</w:t>
            </w:r>
          </w:p>
        </w:tc>
        <w:tc>
          <w:tcPr>
            <w:tcW w:type="dxa" w:w="2880"/>
          </w:tcPr>
          <w:p>
            <w:r>
              <w:t>created or set up</w:t>
            </w:r>
          </w:p>
        </w:tc>
      </w:tr>
      <w:tr>
        <w:tc>
          <w:tcPr>
            <w:tcW w:type="dxa" w:w="2880"/>
          </w:tcPr>
          <w:p>
            <w:r>
              <w:t>Lesson 11</w:t>
            </w:r>
          </w:p>
        </w:tc>
        <w:tc>
          <w:tcPr>
            <w:tcW w:type="dxa" w:w="2880"/>
          </w:tcPr>
          <w:p>
            <w:r>
              <w:t>overwhelming</w:t>
            </w:r>
          </w:p>
        </w:tc>
        <w:tc>
          <w:tcPr>
            <w:tcW w:type="dxa" w:w="2880"/>
          </w:tcPr>
          <w:p>
            <w:r>
              <w:t>too much to fight against</w:t>
            </w:r>
          </w:p>
        </w:tc>
      </w:tr>
      <w:tr>
        <w:tc>
          <w:tcPr>
            <w:tcW w:type="dxa" w:w="2880"/>
          </w:tcPr>
          <w:p>
            <w:r>
              <w:t>Lesson 11</w:t>
            </w:r>
          </w:p>
        </w:tc>
        <w:tc>
          <w:tcPr>
            <w:tcW w:type="dxa" w:w="2880"/>
          </w:tcPr>
          <w:p>
            <w:r>
              <w:t>sentencing</w:t>
            </w:r>
          </w:p>
        </w:tc>
        <w:tc>
          <w:tcPr>
            <w:tcW w:type="dxa" w:w="2880"/>
          </w:tcPr>
          <w:p>
            <w:r>
              <w:t>the punishment given by a court</w:t>
            </w:r>
          </w:p>
        </w:tc>
      </w:tr>
      <w:tr>
        <w:tc>
          <w:tcPr>
            <w:tcW w:type="dxa" w:w="2880"/>
          </w:tcPr>
          <w:p>
            <w:r>
              <w:t>Lesson 11</w:t>
            </w:r>
          </w:p>
        </w:tc>
        <w:tc>
          <w:tcPr>
            <w:tcW w:type="dxa" w:w="2880"/>
          </w:tcPr>
          <w:p>
            <w:r>
              <w:t>solemnly</w:t>
            </w:r>
          </w:p>
        </w:tc>
        <w:tc>
          <w:tcPr>
            <w:tcW w:type="dxa" w:w="2880"/>
          </w:tcPr>
          <w:p>
            <w:r>
              <w:t>seriously and with dignity</w:t>
            </w:r>
          </w:p>
        </w:tc>
      </w:tr>
      <w:tr>
        <w:tc>
          <w:tcPr>
            <w:tcW w:type="dxa" w:w="2880"/>
          </w:tcPr>
          <w:p>
            <w:r>
              <w:t>Lesson 11</w:t>
            </w:r>
          </w:p>
        </w:tc>
        <w:tc>
          <w:tcPr>
            <w:tcW w:type="dxa" w:w="2880"/>
          </w:tcPr>
          <w:p>
            <w:r>
              <w:t>treason</w:t>
            </w:r>
          </w:p>
        </w:tc>
        <w:tc>
          <w:tcPr>
            <w:tcW w:type="dxa" w:w="2880"/>
          </w:tcPr>
          <w:p>
            <w:r>
              <w:t>betraying your country or king</w:t>
            </w:r>
          </w:p>
        </w:tc>
      </w:tr>
      <w:tr>
        <w:tc>
          <w:tcPr>
            <w:tcW w:type="dxa" w:w="2880"/>
          </w:tcPr>
          <w:p>
            <w:r>
              <w:t>Lesson 11</w:t>
            </w:r>
          </w:p>
        </w:tc>
        <w:tc>
          <w:tcPr>
            <w:tcW w:type="dxa" w:w="2880"/>
          </w:tcPr>
          <w:p>
            <w:r>
              <w:t>atone</w:t>
            </w:r>
          </w:p>
        </w:tc>
        <w:tc>
          <w:tcPr>
            <w:tcW w:type="dxa" w:w="2880"/>
          </w:tcPr>
          <w:p>
            <w:r>
              <w:t>to make up for wrong you have done</w:t>
            </w:r>
          </w:p>
        </w:tc>
      </w:tr>
      <w:tr>
        <w:tc>
          <w:tcPr>
            <w:tcW w:type="dxa" w:w="2880"/>
          </w:tcPr>
          <w:p>
            <w:r>
              <w:t>Lesson 12</w:t>
            </w:r>
          </w:p>
        </w:tc>
        <w:tc>
          <w:tcPr>
            <w:tcW w:type="dxa" w:w="2880"/>
          </w:tcPr>
          <w:p>
            <w:r>
              <w:t>advisors</w:t>
            </w:r>
          </w:p>
        </w:tc>
        <w:tc>
          <w:tcPr>
            <w:tcW w:type="dxa" w:w="2880"/>
          </w:tcPr>
          <w:p>
            <w:r>
              <w:t>people who give advice to leaders</w:t>
            </w:r>
          </w:p>
        </w:tc>
      </w:tr>
      <w:tr>
        <w:tc>
          <w:tcPr>
            <w:tcW w:type="dxa" w:w="2880"/>
          </w:tcPr>
          <w:p>
            <w:r>
              <w:t>Lesson 12</w:t>
            </w:r>
          </w:p>
        </w:tc>
        <w:tc>
          <w:tcPr>
            <w:tcW w:type="dxa" w:w="2880"/>
          </w:tcPr>
          <w:p>
            <w:r>
              <w:t>repenting</w:t>
            </w:r>
          </w:p>
        </w:tc>
        <w:tc>
          <w:tcPr>
            <w:tcW w:type="dxa" w:w="2880"/>
          </w:tcPr>
          <w:p>
            <w:r>
              <w:t>feeling and showing regret for wrongdoing</w:t>
            </w:r>
          </w:p>
        </w:tc>
      </w:tr>
      <w:tr>
        <w:tc>
          <w:tcPr>
            <w:tcW w:type="dxa" w:w="2880"/>
          </w:tcPr>
          <w:p>
            <w:r>
              <w:t>Lesson 12</w:t>
            </w:r>
          </w:p>
        </w:tc>
        <w:tc>
          <w:tcPr>
            <w:tcW w:type="dxa" w:w="2880"/>
          </w:tcPr>
          <w:p>
            <w:r>
              <w:t>confessing</w:t>
            </w:r>
          </w:p>
        </w:tc>
        <w:tc>
          <w:tcPr>
            <w:tcW w:type="dxa" w:w="2880"/>
          </w:tcPr>
          <w:p>
            <w:r>
              <w:t>admitting what you have done wrong</w:t>
            </w:r>
          </w:p>
        </w:tc>
      </w:tr>
      <w:tr>
        <w:tc>
          <w:tcPr>
            <w:tcW w:type="dxa" w:w="2880"/>
          </w:tcPr>
          <w:p>
            <w:r>
              <w:t>Lesson 12</w:t>
            </w:r>
          </w:p>
        </w:tc>
        <w:tc>
          <w:tcPr>
            <w:tcW w:type="dxa" w:w="2880"/>
          </w:tcPr>
          <w:p>
            <w:r>
              <w:t>mercy</w:t>
            </w:r>
          </w:p>
        </w:tc>
        <w:tc>
          <w:tcPr>
            <w:tcW w:type="dxa" w:w="2880"/>
          </w:tcPr>
          <w:p>
            <w:r>
              <w:t>kindness or forgiveness shown to someone</w:t>
            </w:r>
          </w:p>
        </w:tc>
      </w:tr>
      <w:tr>
        <w:tc>
          <w:tcPr>
            <w:tcW w:type="dxa" w:w="2880"/>
          </w:tcPr>
          <w:p>
            <w:r>
              <w:t>Lesson 12</w:t>
            </w:r>
          </w:p>
        </w:tc>
        <w:tc>
          <w:tcPr>
            <w:tcW w:type="dxa" w:w="2880"/>
          </w:tcPr>
          <w:p>
            <w:r>
              <w:t>principle</w:t>
            </w:r>
          </w:p>
        </w:tc>
        <w:tc>
          <w:tcPr>
            <w:tcW w:type="dxa" w:w="2880"/>
          </w:tcPr>
          <w:p>
            <w:r>
              <w:t>a strong belief about what is right</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