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228B22"/>
          <w:sz w:val="56"/>
        </w:rPr>
        <w:t>The Jungle Book</w:t>
      </w:r>
    </w:p>
    <w:p>
      <w:pPr>
        <w:jc w:val="center"/>
      </w:pPr>
      <w:r>
        <w:rPr>
          <w:color w:val="646464"/>
          <w:sz w:val="40"/>
        </w:rPr>
        <w:t>Teacher's Answer Key</w:t>
      </w:r>
    </w:p>
    <w:p/>
    <w:p>
      <w:pPr>
        <w:jc w:val="center"/>
      </w:pPr>
      <w:r>
        <w:rPr>
          <w:sz w:val="28"/>
        </w:rPr>
        <w:t>For: William Morris</w:t>
        <w:br/>
        <w:t>NAS Jiaxing - Grade 6 EAL</w:t>
      </w:r>
    </w:p>
    <w:p>
      <w:r>
        <w:br w:type="page"/>
      </w:r>
    </w:p>
    <w:p>
      <w:r>
        <w:rPr>
          <w:b/>
          <w:color w:val="228B22"/>
          <w:sz w:val="32"/>
        </w:rPr>
        <w:t>Lesson 1: The Wolf Pack</w:t>
      </w:r>
    </w:p>
    <w:p>
      <w:r>
        <w:rPr>
          <w:i/>
          <w:color w:val="006400"/>
          <w:sz w:val="24"/>
        </w:rPr>
        <w:t>Activity: Character Web</w:t>
      </w:r>
    </w:p>
    <w:p/>
    <w:p>
      <w:r>
        <w:rPr>
          <w:sz w:val="22"/>
        </w:rPr>
        <w:t>MOWGLI:</w:t>
        <w:br/>
        <w:t>- What he is: A man-cub (human baby)</w:t>
        <w:br/>
        <w:t>- Where found: In a clearing near a woodcutter's fire</w:t>
        <w:br/>
        <w:br/>
        <w:t>FATHER WOLF:</w:t>
        <w:br/>
        <w:t>- Personality: Cautious, protective, worried</w:t>
        <w:br/>
        <w:t>- Concern: Shere Khan the tiger will want the man-cub</w:t>
        <w:br/>
        <w:br/>
        <w:t>BAGHEERA:</w:t>
        <w:br/>
        <w:t>- What he is: A black panther</w:t>
        <w:br/>
        <w:t>- What he offers: To pay one bull to protect Mowgli</w:t>
        <w:br/>
        <w:br/>
        <w:t>SHERE KHAN:</w:t>
        <w:br/>
        <w:t>- What he is: A lame tiger</w:t>
        <w:br/>
        <w:t>- What he wants: To hunt and eat Mowgli</w:t>
        <w:br/>
        <w:br/>
        <w:t>Teaching Point: Notice how different characters have different motivations.</w:t>
      </w:r>
    </w:p>
    <w:p>
      <w:r>
        <w:br w:type="page"/>
      </w:r>
    </w:p>
    <w:p>
      <w:r>
        <w:rPr>
          <w:b/>
          <w:color w:val="228B22"/>
          <w:sz w:val="32"/>
        </w:rPr>
        <w:t>Lesson 2: Teacher Baloo</w:t>
      </w:r>
    </w:p>
    <w:p>
      <w:r>
        <w:rPr>
          <w:i/>
          <w:color w:val="006400"/>
          <w:sz w:val="24"/>
        </w:rPr>
        <w:t>Activity: Learning Sequences</w:t>
      </w:r>
    </w:p>
    <w:p/>
    <w:p>
      <w:r>
        <w:rPr>
          <w:sz w:val="22"/>
        </w:rPr>
        <w:t>Correct Order:</w:t>
        <w:br/>
        <w:t>1. Mowgli learns the Master Words</w:t>
        <w:br/>
        <w:t>2. Mowgli learns which animals are dangerous</w:t>
        <w:br/>
        <w:t>3. Mowgli learns not to kill for fun</w:t>
        <w:br/>
        <w:t>4. Mowgli learns to climb trees</w:t>
        <w:br/>
        <w:t>5. Mowgli learns to move silently</w:t>
        <w:br/>
        <w:br/>
        <w:t>Most Important Lesson (accept any with reasoning):</w:t>
        <w:br/>
        <w:t>- Master Words: Essential for communication</w:t>
        <w:br/>
        <w:t>- Not killing for fun: Teaches respect for life</w:t>
        <w:br/>
        <w:t>- Dangerous animals: Important for survival</w:t>
        <w:br/>
        <w:br/>
        <w:t>Key Theme: Knowledge keeps you alive in the jungle.</w:t>
      </w:r>
    </w:p>
    <w:p>
      <w:r>
        <w:br w:type="page"/>
      </w:r>
    </w:p>
    <w:p>
      <w:r>
        <w:rPr>
          <w:b/>
          <w:color w:val="228B22"/>
          <w:sz w:val="32"/>
        </w:rPr>
        <w:t>Lesson 3: The Monkey People</w:t>
      </w:r>
    </w:p>
    <w:p>
      <w:r>
        <w:rPr>
          <w:i/>
          <w:color w:val="006400"/>
          <w:sz w:val="24"/>
        </w:rPr>
        <w:t>Activity: Setting Comparison</w:t>
      </w:r>
    </w:p>
    <w:p/>
    <w:p>
      <w:r>
        <w:rPr>
          <w:sz w:val="22"/>
        </w:rPr>
        <w:t>THE WOLF CAVE:</w:t>
        <w:br/>
        <w:t>- Safe - protected by the pack</w:t>
        <w:br/>
        <w:t>- Wolves, Baloo, Bagheera</w:t>
        <w:br/>
        <w:t>- Mowgli feels safe, loved, at home</w:t>
        <w:br/>
        <w:br/>
        <w:t>THE COLD LAIRS:</w:t>
        <w:br/>
        <w:t>- Dangerous - ruined city, prisoner</w:t>
        <w:br/>
        <w:t>- Bandar-log (monkey people)</w:t>
        <w:br/>
        <w:t>- Mowgli feels trapped, scared, in danger</w:t>
        <w:br/>
        <w:br/>
        <w:t>Discussion: The wolf cave represents family and safety. The Cold Lairs represent danger and chaos. This shows the importance of belonging to a community with rules.</w:t>
      </w:r>
    </w:p>
    <w:p>
      <w:r>
        <w:br w:type="page"/>
      </w:r>
    </w:p>
    <w:p>
      <w:r>
        <w:rPr>
          <w:b/>
          <w:color w:val="228B22"/>
          <w:sz w:val="32"/>
        </w:rPr>
        <w:t>Lesson 4: Kaa the Python</w:t>
      </w:r>
    </w:p>
    <w:p>
      <w:r>
        <w:rPr>
          <w:i/>
          <w:color w:val="006400"/>
          <w:sz w:val="24"/>
        </w:rPr>
        <w:t>Activity: Perspective Writing</w:t>
      </w:r>
    </w:p>
    <w:p/>
    <w:p>
      <w:r>
        <w:rPr>
          <w:sz w:val="22"/>
        </w:rPr>
        <w:t>Model Answer:</w:t>
        <w:br/>
        <w:t>'I am Kaa, the python. Today I helped rescue the man-cub because the Bandar-log are an irritation. They chatter endlessly, steal words, and pretend to be important. They have no Law, no leaders. When Bagheera and Baloo asked for help, I agreed because the monkeys annoy me, and I enjoy a good meal. I feel protective of Mowgli - he respects the jungle and its creatures. My hypnotic eyes make me the only creature the monkeys truly fear. I was glad to help.'</w:t>
        <w:br/>
        <w:br/>
        <w:t>Key Vocabulary to include:</w:t>
        <w:br/>
        <w:t>- scales, whirlpools, spell, scattered, irritation</w:t>
        <w:br/>
        <w:br/>
        <w:t>Assessment: Look for understanding of Kaa's character and the rescue.</w:t>
      </w:r>
    </w:p>
    <w:p>
      <w:r>
        <w:br w:type="page"/>
      </w:r>
    </w:p>
    <w:p>
      <w:r>
        <w:rPr>
          <w:b/>
          <w:color w:val="228B22"/>
          <w:sz w:val="32"/>
        </w:rPr>
        <w:t>Lesson 5: The Red Flower</w:t>
      </w:r>
    </w:p>
    <w:p>
      <w:r>
        <w:rPr>
          <w:i/>
          <w:color w:val="006400"/>
          <w:sz w:val="24"/>
        </w:rPr>
        <w:t>Activity: Symbol Identification</w:t>
      </w:r>
    </w:p>
    <w:p/>
    <w:p>
      <w:r>
        <w:rPr>
          <w:sz w:val="22"/>
        </w:rPr>
        <w:t>POSITIVE meanings:</w:t>
        <w:br/>
        <w:t>1. Protection - keeps enemies away</w:t>
        <w:br/>
        <w:t>2. Power - gives humans control over animals</w:t>
        <w:br/>
        <w:br/>
        <w:t>NEGATIVE meanings:</w:t>
        <w:br/>
        <w:t>1. Destruction - burns and destroys</w:t>
        <w:br/>
        <w:t>2. Fear - terrifies all jungle creatures</w:t>
        <w:br/>
        <w:br/>
        <w:t>Why 'Red Flower'?</w:t>
        <w:br/>
        <w:t>- Animals don't have a word for fire</w:t>
        <w:br/>
        <w:t>- It looks like a flower (glowing, beautiful)</w:t>
        <w:br/>
        <w:t>- Calling it by a gentle name makes it less scary</w:t>
        <w:br/>
        <w:t>- Shows how animals view human things differently</w:t>
        <w:br/>
        <w:br/>
        <w:t>Teaching Point: Fire represents the boundary between humans and animals.</w:t>
      </w:r>
    </w:p>
    <w:p>
      <w:r>
        <w:br w:type="page"/>
      </w:r>
    </w:p>
    <w:p>
      <w:r>
        <w:rPr>
          <w:b/>
          <w:color w:val="228B22"/>
          <w:sz w:val="32"/>
        </w:rPr>
        <w:t>Lesson 6: Facing Shere Khan</w:t>
      </w:r>
    </w:p>
    <w:p>
      <w:r>
        <w:rPr>
          <w:i/>
          <w:color w:val="006400"/>
          <w:sz w:val="24"/>
        </w:rPr>
        <w:t>Activity: Conflict Analysis</w:t>
      </w:r>
    </w:p>
    <w:p/>
    <w:p>
      <w:r>
        <w:rPr>
          <w:sz w:val="22"/>
        </w:rPr>
        <w:t>1. Shere Khan vs Mowgli:</w:t>
        <w:br/>
        <w:t xml:space="preserve">   Type: Person vs Person</w:t>
        <w:br/>
        <w:t xml:space="preserve">   What Shere Khan wants: To kill/eat Mowgli</w:t>
        <w:br/>
        <w:br/>
        <w:t>2. Shere Khan vs The Pack:</w:t>
        <w:br/>
        <w:t xml:space="preserve">   Type: Person vs Group</w:t>
        <w:br/>
        <w:t xml:space="preserve">   Why the pack protects Mowgli: They accepted him; he is one of them</w:t>
        <w:br/>
        <w:br/>
        <w:t>3. Fear vs Courage:</w:t>
        <w:br/>
        <w:t xml:space="preserve">   Type: Internal conflict</w:t>
        <w:br/>
        <w:t xml:space="preserve">   How Mowgli shows courage: Stands up to Shere Khan despite danger</w:t>
        <w:br/>
        <w:br/>
        <w:t>Who will win?</w:t>
        <w:br/>
        <w:t>Accept any prediction with reasoning. Mowgli has friends and courage; Shere Khan has strength and fear.</w:t>
        <w:br/>
        <w:br/>
        <w:t>Key Quote: 'courage without cruelty' - this defines Mowgli.</w:t>
      </w:r>
    </w:p>
    <w:p>
      <w:r>
        <w:br w:type="page"/>
      </w:r>
    </w:p>
    <w:p>
      <w:r>
        <w:rPr>
          <w:b/>
          <w:color w:val="228B22"/>
          <w:sz w:val="32"/>
        </w:rPr>
        <w:t>Lesson 7: The Village</w:t>
      </w:r>
    </w:p>
    <w:p>
      <w:r>
        <w:rPr>
          <w:i/>
          <w:color w:val="006400"/>
          <w:sz w:val="24"/>
        </w:rPr>
        <w:t>Activity: Culture Comparison</w:t>
      </w:r>
    </w:p>
    <w:p/>
    <w:p>
      <w:r>
        <w:rPr>
          <w:sz w:val="22"/>
        </w:rPr>
        <w:t>JUNGLE LIFE:</w:t>
        <w:br/>
        <w:t>- Food: Meat, fruit, hunted/gathered</w:t>
        <w:br/>
        <w:t>- Dangers: Tigers, snakes, other predators</w:t>
        <w:br/>
        <w:br/>
        <w:t>VILLAGE LIFE:</w:t>
        <w:br/>
        <w:t>- Homes: Mud and thatch houses</w:t>
        <w:br/>
        <w:t>- Food: Cooked meals, farmed food</w:t>
        <w:br/>
        <w:t>- Family: Human parents and children</w:t>
        <w:br/>
        <w:t>- Dangers: Fear of strangers, different rules</w:t>
        <w:br/>
        <w:br/>
        <w:t>Where does Mowgli belong?</w:t>
        <w:br/>
        <w:t>Accept either answer with reasoning:</w:t>
        <w:br/>
        <w:t>- Jungle: He was raised there, knows the Laws</w:t>
        <w:br/>
        <w:t>- Village: He looks like humans, is biologically human</w:t>
        <w:br/>
        <w:t>- Both: He is a bridge between worlds</w:t>
        <w:br/>
        <w:br/>
        <w:t>Theme: Identity is about more than appearance.</w:t>
      </w:r>
    </w:p>
    <w:p>
      <w:r>
        <w:br w:type="page"/>
      </w:r>
    </w:p>
    <w:p>
      <w:r>
        <w:rPr>
          <w:b/>
          <w:color w:val="228B22"/>
          <w:sz w:val="32"/>
        </w:rPr>
        <w:t>Lesson 8: Mowgli's Choice</w:t>
      </w:r>
    </w:p>
    <w:p>
      <w:r>
        <w:rPr>
          <w:i/>
          <w:color w:val="006400"/>
          <w:sz w:val="24"/>
        </w:rPr>
        <w:t>Activity: Decision Making</w:t>
      </w:r>
    </w:p>
    <w:p/>
    <w:p>
      <w:r>
        <w:rPr>
          <w:sz w:val="22"/>
        </w:rPr>
        <w:t>OPTION 1: Stay with pack</w:t>
        <w:br/>
        <w:t>Good: Happy, with family, knows the life</w:t>
        <w:br/>
        <w:t>Bad: Shere Khan keeps hunting, pack in danger</w:t>
        <w:br/>
        <w:br/>
        <w:t>OPTION 2: Go to village</w:t>
        <w:br/>
        <w:t>Good: Pack is safe, can learn human ways</w:t>
        <w:br/>
        <w:t>Bad: Miss friends, lonely, different world</w:t>
        <w:br/>
        <w:br/>
        <w:t>Why Mowgli chose village:</w:t>
        <w:br/>
        <w:t>'I will go because if I live among men, Shere Khan will have no reason to hunt the pack. I can protect you by leaving.'</w:t>
        <w:br/>
        <w:br/>
        <w:t>Right choice?</w:t>
        <w:br/>
        <w:t>Accept either answer:</w:t>
        <w:br/>
        <w:t>Yes: Selfless, protects pack, shows loyalty</w:t>
        <w:br/>
        <w:t>No: Abandons his true family, denies his identity</w:t>
        <w:br/>
        <w:br/>
        <w:t>Key Theme: 'The strength of the pack is the wolf, and the strength of the wolf is the pack.'</w:t>
      </w:r>
    </w:p>
    <w:p>
      <w:r>
        <w:br w:type="page"/>
      </w:r>
    </w:p>
    <w:p>
      <w:r>
        <w:rPr>
          <w:b/>
          <w:color w:val="228B22"/>
          <w:sz w:val="32"/>
        </w:rPr>
        <w:t>Lesson 9: Akela's Leadership</w:t>
      </w:r>
    </w:p>
    <w:p>
      <w:r>
        <w:rPr>
          <w:i/>
          <w:color w:val="006400"/>
          <w:sz w:val="24"/>
        </w:rPr>
        <w:t>Activity: Leadership Traits</w:t>
      </w:r>
    </w:p>
    <w:p/>
    <w:p>
      <w:r>
        <w:rPr>
          <w:sz w:val="22"/>
        </w:rPr>
        <w:t>BRAVERY:</w:t>
        <w:br/>
        <w:t>Evidence: Hunts the great boar despite being old; leads the hunt himself</w:t>
        <w:br/>
        <w:br/>
        <w:t>WISDOM:</w:t>
        <w:br/>
        <w:t>Evidence: Knows when to step down; keeps the Law; protects territory</w:t>
        <w:br/>
        <w:br/>
        <w:t>HONESTY:</w:t>
        <w:br/>
        <w:t>Evidence: Admits he is old; faces his weakness openly</w:t>
        <w:br/>
        <w:br/>
        <w:t>SACRIFICE:</w:t>
        <w:br/>
        <w:t>Evidence: Would rather die hunting than be killed by Shere Khan; dies with honor</w:t>
        <w:br/>
        <w:br/>
        <w:t>Leadership Quote:</w:t>
        <w:br/>
        <w:t>'Better to die in the hunt than to be killed by Shere Khan's plots'</w:t>
        <w:br/>
        <w:br/>
        <w:t>Would you want Akela as leader?</w:t>
        <w:br/>
        <w:t>Accept any answer with reasoning. Good leaders are brave, honest, and put their pack first.</w:t>
      </w:r>
    </w:p>
    <w:p>
      <w:r>
        <w:br w:type="page"/>
      </w:r>
    </w:p>
    <w:p>
      <w:r>
        <w:rPr>
          <w:b/>
          <w:color w:val="228B22"/>
          <w:sz w:val="32"/>
        </w:rPr>
        <w:t>Lesson 10: The Great Battle</w:t>
      </w:r>
    </w:p>
    <w:p>
      <w:r>
        <w:rPr>
          <w:i/>
          <w:color w:val="006400"/>
          <w:sz w:val="24"/>
        </w:rPr>
        <w:t>Activity: Sequence Ordering</w:t>
      </w:r>
    </w:p>
    <w:p/>
    <w:p>
      <w:r>
        <w:rPr>
          <w:sz w:val="22"/>
        </w:rPr>
        <w:t>Correct Sequence:</w:t>
        <w:br/>
        <w:t>1. Shere Khan gathers his followers</w:t>
        <w:br/>
        <w:t>2. Mowgli returns with fire</w:t>
        <w:br/>
        <w:t>3. Mowgli calls out Shere Khan</w:t>
        <w:br/>
        <w:t>4. The wolves and Bagheera attack</w:t>
        <w:br/>
        <w:t>5. The villagers drive Shere Khan back</w:t>
        <w:br/>
        <w:t>6. Shere Khan falls into the ravine</w:t>
        <w:br/>
        <w:br/>
        <w:t>Who was most important?</w:t>
        <w:br/>
        <w:t>Accept any with reasoning:</w:t>
        <w:br/>
        <w:t>- Mowgli: Had the fire and courage</w:t>
        <w:br/>
        <w:t>- Bagheera/Baloo: Provided strength and support</w:t>
        <w:br/>
        <w:t>- The wolves: Showed loyalty</w:t>
        <w:br/>
        <w:t>- Villagers: Drove Shere Khan to his death</w:t>
        <w:br/>
        <w:br/>
        <w:t>Teaching Point: It took everyone's combined effort to win.</w:t>
      </w:r>
    </w:p>
    <w:p>
      <w:r>
        <w:br w:type="page"/>
      </w:r>
    </w:p>
    <w:p>
      <w:r>
        <w:rPr>
          <w:b/>
          <w:color w:val="228B22"/>
          <w:sz w:val="32"/>
        </w:rPr>
        <w:t>Lesson 11: Rikki-Tikki-Tavi</w:t>
      </w:r>
    </w:p>
    <w:p>
      <w:r>
        <w:rPr>
          <w:i/>
          <w:color w:val="006400"/>
          <w:sz w:val="24"/>
        </w:rPr>
        <w:t>Activity: New Story Elements</w:t>
      </w:r>
    </w:p>
    <w:p/>
    <w:p>
      <w:r>
        <w:rPr>
          <w:sz w:val="22"/>
        </w:rPr>
        <w:t>MOWGLI'S STORY:</w:t>
        <w:br/>
        <w:t>- Main character: Mowgli (human boy)</w:t>
        <w:br/>
        <w:t>- Setting: Indian jungle</w:t>
        <w:br/>
        <w:t>- Enemies: Shere Khan, Bandar-log</w:t>
        <w:br/>
        <w:t>- Theme: Belonging and identity</w:t>
        <w:br/>
        <w:br/>
        <w:t>RIKKI'S STORY:</w:t>
        <w:br/>
        <w:t>- Main character: Rikki-tikki-tavi (mongoose)</w:t>
        <w:br/>
        <w:t>- Setting: Garden of a bungalow</w:t>
        <w:br/>
        <w:t>- Enemies: Nag and Nagaina (cobras)</w:t>
        <w:br/>
        <w:t>- Theme: Courage and protecting family</w:t>
        <w:br/>
        <w:br/>
        <w:t>Similarities:</w:t>
        <w:br/>
        <w:t>- Both involve protecting someone</w:t>
        <w:br/>
        <w:t>- Both show courage against stronger enemies</w:t>
        <w:br/>
        <w:t>- Both value loyalty and bravery</w:t>
        <w:br/>
        <w:t>- Both are about jungle animals</w:t>
        <w:br/>
        <w:t>- Both have clear good vs evil</w:t>
        <w:br/>
        <w:br/>
        <w:t>Teaching Point: Different stories can share common themes.</w:t>
      </w:r>
    </w:p>
    <w:p>
      <w:r>
        <w:br w:type="page"/>
      </w:r>
    </w:p>
    <w:p>
      <w:r>
        <w:rPr>
          <w:b/>
          <w:color w:val="228B22"/>
          <w:sz w:val="32"/>
        </w:rPr>
        <w:t>Lesson 12: Jungle or Village?</w:t>
      </w:r>
    </w:p>
    <w:p>
      <w:r>
        <w:rPr>
          <w:i/>
          <w:color w:val="006400"/>
          <w:sz w:val="24"/>
        </w:rPr>
        <w:t>Activity: Theme Reflection</w:t>
      </w:r>
    </w:p>
    <w:p/>
    <w:p>
      <w:r>
        <w:rPr>
          <w:sz w:val="22"/>
        </w:rPr>
        <w:t>1. Identity:</w:t>
        <w:br/>
        <w:t>Model Answer: 'This story teaches that identity is about who you choose to be, not just where you come from. Mowgli is biologically human but was raised by wolves. He belongs to both worlds but must choose his own path.'</w:t>
        <w:br/>
        <w:br/>
        <w:t>2. Belonging to two worlds:</w:t>
        <w:br/>
        <w:t>Model Answer: 'Yes, a person can belong to two worlds. Mowgli carries the jungle in his heart even when living with humans. He is a bridge between worlds - unique because of his dual identity.'</w:t>
        <w:br/>
        <w:br/>
        <w:t>3. What makes Mowgli special:</w:t>
        <w:br/>
        <w:t>Model Answer: 'Mowgli is special because he combines human intelligence with jungle skills. He can talk to animals, understands both worlds, and has the loyalty of the pack.'</w:t>
        <w:br/>
        <w:br/>
        <w:t>4. Origin vs Choice:</w:t>
        <w:br/>
        <w:t>Model Answer: 'Both are important. Where you come from shapes you, but who you choose to be defines you. Mowgli honors his jungle upbringing while accepting his human nature.'</w:t>
        <w:br/>
        <w:br/>
        <w:t>Note: Accept thoughtful responses with text evidence.</w:t>
      </w:r>
    </w:p>
    <w:p>
      <w:r>
        <w:br w:type="page"/>
      </w:r>
    </w:p>
    <w:p>
      <w:r>
        <w:rPr>
          <w:b/>
          <w:color w:val="228B22"/>
          <w:sz w:val="36"/>
        </w:rPr>
        <w:t>Additional Teaching Notes</w:t>
      </w:r>
    </w:p>
    <w:p/>
    <w:p>
      <w:r>
        <w:rPr>
          <w:sz w:val="22"/>
        </w:rPr>
        <w:t>GENERAL ASSESSMENT GUIDELINES:</w:t>
        <w:br/>
        <w:br/>
        <w:t>1. Character Activities:</w:t>
        <w:br/>
        <w:t xml:space="preserve">   - Accept descriptions showing understanding</w:t>
        <w:br/>
        <w:t xml:space="preserve">   - Look for text evidence</w:t>
        <w:br/>
        <w:t xml:space="preserve">   - Accept synonyms</w:t>
        <w:br/>
        <w:br/>
        <w:t>2. Sequence Activities:</w:t>
        <w:br/>
        <w:t xml:space="preserve">   - Must be in correct order</w:t>
        <w:br/>
        <w:t xml:space="preserve">   - Can ask for justification</w:t>
        <w:br/>
        <w:br/>
        <w:t>3. Discussion Questions:</w:t>
        <w:br/>
        <w:t xml:space="preserve">   - No single right answer</w:t>
        <w:br/>
        <w:t xml:space="preserve">   - Look for reasoning and evidence</w:t>
        <w:br/>
        <w:br/>
        <w:t>KEY THEMES:</w:t>
        <w:br/>
        <w:t>- Identity and belonging</w:t>
        <w:br/>
        <w:t>- The Laws of the Jungle (community rules)</w:t>
        <w:br/>
        <w:t>- Courage vs fear</w:t>
        <w:br/>
        <w:t>- Friendship and loyalty</w:t>
        <w:br/>
        <w:t>- Nature vs civilization</w:t>
        <w:br/>
        <w:br/>
        <w:t>IMPORTANT QUOTES:</w:t>
        <w:br/>
        <w:t>'The strength of the pack is the wolf, and the strength of the wolf is the pack.'</w:t>
        <w:br/>
        <w:t>'We be of one blood, you and I.'</w:t>
        <w:br/>
        <w:br/>
        <w:t>CULTURAL NOTES:</w:t>
        <w:br/>
        <w:t>- Set in colonial India</w:t>
        <w:br/>
        <w:t>- Reflects Kipling's time and perspective</w:t>
        <w:br/>
        <w:t>- Discuss respect for animals and nature</w:t>
        <w:br/>
        <w:t>- Laws of Jungle = social rules</w:t>
        <w:br/>
        <w:br/>
        <w:t>VOCABULARY THEMES:</w:t>
        <w:br/>
        <w:t>- Animals and nature</w:t>
        <w:br/>
        <w:t>- Emotions and traits</w:t>
        <w:br/>
        <w:t>- Actions and conflicts</w:t>
        <w:br/>
        <w:t>- Jungle survival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