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228B22"/>
          <w:sz w:val="64"/>
        </w:rPr>
        <w:t>The Jungle Book</w:t>
      </w:r>
    </w:p>
    <w:p/>
    <w:p>
      <w:pPr>
        <w:jc w:val="center"/>
      </w:pPr>
      <w:r>
        <w:rPr>
          <w:rFonts w:ascii="Calibri" w:hAnsi="Calibri"/>
          <w:color w:val="646464"/>
          <w:sz w:val="36"/>
        </w:rPr>
        <w:t>A Literature Reader for EAL Students</w:t>
      </w:r>
    </w:p>
    <w:p/>
    <w:p>
      <w:pPr>
        <w:jc w:val="center"/>
      </w:pPr>
      <w:r>
        <w:rPr>
          <w:sz w:val="28"/>
        </w:rPr>
        <w:t>Grade 6 - 12 Lessons</w:t>
      </w:r>
    </w:p>
    <w:p/>
    <w:p/>
    <w:p>
      <w:pPr>
        <w:jc w:val="center"/>
      </w:pPr>
      <w:r>
        <w:rPr>
          <w:sz w:val="28"/>
        </w:rPr>
        <w:t>Based on stories by Rudyard Kipling</w:t>
        <w:br/>
        <w:t>Adapted by: William Morris</w:t>
        <w:br/>
        <w:t>NAS Jiaxing - EAL Department</w:t>
      </w:r>
    </w:p>
    <w:p>
      <w:r>
        <w:br w:type="page"/>
      </w:r>
    </w:p>
    <w:p>
      <w:r>
        <w:rPr>
          <w:b/>
          <w:color w:val="228B22"/>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Lesson</w:t>
            </w:r>
          </w:p>
        </w:tc>
        <w:tc>
          <w:tcPr>
            <w:tcW w:type="dxa" w:w="2880"/>
          </w:tcPr>
          <w:p>
            <w:r>
              <w:rPr>
                <w:b/>
              </w:rPr>
              <w:t>Title</w:t>
            </w:r>
          </w:p>
        </w:tc>
        <w:tc>
          <w:tcPr>
            <w:tcW w:type="dxa" w:w="2880"/>
          </w:tcPr>
          <w:p>
            <w:r>
              <w:rPr>
                <w:b/>
              </w:rPr>
              <w:t>Activity</w:t>
            </w:r>
          </w:p>
        </w:tc>
      </w:tr>
      <w:tr>
        <w:tc>
          <w:tcPr>
            <w:tcW w:type="dxa" w:w="2880"/>
          </w:tcPr>
          <w:p>
            <w:r>
              <w:t>Lesson 1</w:t>
            </w:r>
          </w:p>
        </w:tc>
        <w:tc>
          <w:tcPr>
            <w:tcW w:type="dxa" w:w="2880"/>
          </w:tcPr>
          <w:p>
            <w:r>
              <w:t>The Wolf Pack</w:t>
            </w:r>
          </w:p>
        </w:tc>
        <w:tc>
          <w:tcPr>
            <w:tcW w:type="dxa" w:w="2880"/>
          </w:tcPr>
          <w:p>
            <w:r>
              <w:t>Character web</w:t>
            </w:r>
          </w:p>
        </w:tc>
      </w:tr>
      <w:tr>
        <w:tc>
          <w:tcPr>
            <w:tcW w:type="dxa" w:w="2880"/>
          </w:tcPr>
          <w:p>
            <w:r>
              <w:t>Lesson 2</w:t>
            </w:r>
          </w:p>
        </w:tc>
        <w:tc>
          <w:tcPr>
            <w:tcW w:type="dxa" w:w="2880"/>
          </w:tcPr>
          <w:p>
            <w:r>
              <w:t>Teacher Baloo</w:t>
            </w:r>
          </w:p>
        </w:tc>
        <w:tc>
          <w:tcPr>
            <w:tcW w:type="dxa" w:w="2880"/>
          </w:tcPr>
          <w:p>
            <w:r>
              <w:t>Learning sequences</w:t>
            </w:r>
          </w:p>
        </w:tc>
      </w:tr>
      <w:tr>
        <w:tc>
          <w:tcPr>
            <w:tcW w:type="dxa" w:w="2880"/>
          </w:tcPr>
          <w:p>
            <w:r>
              <w:t>Lesson 3</w:t>
            </w:r>
          </w:p>
        </w:tc>
        <w:tc>
          <w:tcPr>
            <w:tcW w:type="dxa" w:w="2880"/>
          </w:tcPr>
          <w:p>
            <w:r>
              <w:t>The Monkey People</w:t>
            </w:r>
          </w:p>
        </w:tc>
        <w:tc>
          <w:tcPr>
            <w:tcW w:type="dxa" w:w="2880"/>
          </w:tcPr>
          <w:p>
            <w:r>
              <w:t>Setting comparison</w:t>
            </w:r>
          </w:p>
        </w:tc>
      </w:tr>
      <w:tr>
        <w:tc>
          <w:tcPr>
            <w:tcW w:type="dxa" w:w="2880"/>
          </w:tcPr>
          <w:p>
            <w:r>
              <w:t>Lesson 4</w:t>
            </w:r>
          </w:p>
        </w:tc>
        <w:tc>
          <w:tcPr>
            <w:tcW w:type="dxa" w:w="2880"/>
          </w:tcPr>
          <w:p>
            <w:r>
              <w:t>Kaa the Python</w:t>
            </w:r>
          </w:p>
        </w:tc>
        <w:tc>
          <w:tcPr>
            <w:tcW w:type="dxa" w:w="2880"/>
          </w:tcPr>
          <w:p>
            <w:r>
              <w:t>Perspective writing</w:t>
            </w:r>
          </w:p>
        </w:tc>
      </w:tr>
      <w:tr>
        <w:tc>
          <w:tcPr>
            <w:tcW w:type="dxa" w:w="2880"/>
          </w:tcPr>
          <w:p>
            <w:r>
              <w:t>Lesson 5</w:t>
            </w:r>
          </w:p>
        </w:tc>
        <w:tc>
          <w:tcPr>
            <w:tcW w:type="dxa" w:w="2880"/>
          </w:tcPr>
          <w:p>
            <w:r>
              <w:t>The Red Flower</w:t>
            </w:r>
          </w:p>
        </w:tc>
        <w:tc>
          <w:tcPr>
            <w:tcW w:type="dxa" w:w="2880"/>
          </w:tcPr>
          <w:p>
            <w:r>
              <w:t>Symbol identification</w:t>
            </w:r>
          </w:p>
        </w:tc>
      </w:tr>
      <w:tr>
        <w:tc>
          <w:tcPr>
            <w:tcW w:type="dxa" w:w="2880"/>
          </w:tcPr>
          <w:p>
            <w:r>
              <w:t>Lesson 6</w:t>
            </w:r>
          </w:p>
        </w:tc>
        <w:tc>
          <w:tcPr>
            <w:tcW w:type="dxa" w:w="2880"/>
          </w:tcPr>
          <w:p>
            <w:r>
              <w:t>Facing Shere Khan</w:t>
            </w:r>
          </w:p>
        </w:tc>
        <w:tc>
          <w:tcPr>
            <w:tcW w:type="dxa" w:w="2880"/>
          </w:tcPr>
          <w:p>
            <w:r>
              <w:t>Conflict analysis</w:t>
            </w:r>
          </w:p>
        </w:tc>
      </w:tr>
      <w:tr>
        <w:tc>
          <w:tcPr>
            <w:tcW w:type="dxa" w:w="2880"/>
          </w:tcPr>
          <w:p>
            <w:r>
              <w:t>Lesson 7</w:t>
            </w:r>
          </w:p>
        </w:tc>
        <w:tc>
          <w:tcPr>
            <w:tcW w:type="dxa" w:w="2880"/>
          </w:tcPr>
          <w:p>
            <w:r>
              <w:t>The Village</w:t>
            </w:r>
          </w:p>
        </w:tc>
        <w:tc>
          <w:tcPr>
            <w:tcW w:type="dxa" w:w="2880"/>
          </w:tcPr>
          <w:p>
            <w:r>
              <w:t>Culture comparison</w:t>
            </w:r>
          </w:p>
        </w:tc>
      </w:tr>
      <w:tr>
        <w:tc>
          <w:tcPr>
            <w:tcW w:type="dxa" w:w="2880"/>
          </w:tcPr>
          <w:p>
            <w:r>
              <w:t>Lesson 8</w:t>
            </w:r>
          </w:p>
        </w:tc>
        <w:tc>
          <w:tcPr>
            <w:tcW w:type="dxa" w:w="2880"/>
          </w:tcPr>
          <w:p>
            <w:r>
              <w:t>Mowgli's Choice</w:t>
            </w:r>
          </w:p>
        </w:tc>
        <w:tc>
          <w:tcPr>
            <w:tcW w:type="dxa" w:w="2880"/>
          </w:tcPr>
          <w:p>
            <w:r>
              <w:t>Decision making</w:t>
            </w:r>
          </w:p>
        </w:tc>
      </w:tr>
      <w:tr>
        <w:tc>
          <w:tcPr>
            <w:tcW w:type="dxa" w:w="2880"/>
          </w:tcPr>
          <w:p>
            <w:r>
              <w:t>Lesson 9</w:t>
            </w:r>
          </w:p>
        </w:tc>
        <w:tc>
          <w:tcPr>
            <w:tcW w:type="dxa" w:w="2880"/>
          </w:tcPr>
          <w:p>
            <w:r>
              <w:t>Akela's Leadership</w:t>
            </w:r>
          </w:p>
        </w:tc>
        <w:tc>
          <w:tcPr>
            <w:tcW w:type="dxa" w:w="2880"/>
          </w:tcPr>
          <w:p>
            <w:r>
              <w:t>Leadership traits</w:t>
            </w:r>
          </w:p>
        </w:tc>
      </w:tr>
      <w:tr>
        <w:tc>
          <w:tcPr>
            <w:tcW w:type="dxa" w:w="2880"/>
          </w:tcPr>
          <w:p>
            <w:r>
              <w:t>Lesson 10</w:t>
            </w:r>
          </w:p>
        </w:tc>
        <w:tc>
          <w:tcPr>
            <w:tcW w:type="dxa" w:w="2880"/>
          </w:tcPr>
          <w:p>
            <w:r>
              <w:t>The Great Battle</w:t>
            </w:r>
          </w:p>
        </w:tc>
        <w:tc>
          <w:tcPr>
            <w:tcW w:type="dxa" w:w="2880"/>
          </w:tcPr>
          <w:p>
            <w:r>
              <w:t>Sequence ordering</w:t>
            </w:r>
          </w:p>
        </w:tc>
      </w:tr>
      <w:tr>
        <w:tc>
          <w:tcPr>
            <w:tcW w:type="dxa" w:w="2880"/>
          </w:tcPr>
          <w:p>
            <w:r>
              <w:t>Lesson 11</w:t>
            </w:r>
          </w:p>
        </w:tc>
        <w:tc>
          <w:tcPr>
            <w:tcW w:type="dxa" w:w="2880"/>
          </w:tcPr>
          <w:p>
            <w:r>
              <w:t>Rikki-Tikki-Tavi</w:t>
            </w:r>
          </w:p>
        </w:tc>
        <w:tc>
          <w:tcPr>
            <w:tcW w:type="dxa" w:w="2880"/>
          </w:tcPr>
          <w:p>
            <w:r>
              <w:t>New story elements</w:t>
            </w:r>
          </w:p>
        </w:tc>
      </w:tr>
      <w:tr>
        <w:tc>
          <w:tcPr>
            <w:tcW w:type="dxa" w:w="2880"/>
          </w:tcPr>
          <w:p>
            <w:r>
              <w:t>Lesson 12</w:t>
            </w:r>
          </w:p>
        </w:tc>
        <w:tc>
          <w:tcPr>
            <w:tcW w:type="dxa" w:w="2880"/>
          </w:tcPr>
          <w:p>
            <w:r>
              <w:t>Jungle or Village?</w:t>
            </w:r>
          </w:p>
        </w:tc>
        <w:tc>
          <w:tcPr>
            <w:tcW w:type="dxa" w:w="2880"/>
          </w:tcPr>
          <w:p>
            <w:r>
              <w:t>Theme reflection</w:t>
            </w:r>
          </w:p>
        </w:tc>
      </w:tr>
    </w:tbl>
    <w:p>
      <w:r>
        <w:br w:type="page"/>
      </w:r>
    </w:p>
    <w:p>
      <w:r>
        <w:rPr>
          <w:b/>
          <w:color w:val="228B22"/>
          <w:sz w:val="36"/>
        </w:rPr>
        <w:t>Lesson 1: The Wolf Pack</w:t>
      </w:r>
    </w:p>
    <w:p/>
    <w:p>
      <w:r>
        <w:rPr>
          <w:b/>
          <w:color w:val="006400"/>
          <w:sz w:val="24"/>
        </w:rPr>
        <w:t>Reading Passage</w:t>
      </w:r>
    </w:p>
    <w:p>
      <w:r>
        <w:rPr>
          <w:sz w:val="22"/>
        </w:rPr>
        <w:t>Deep in the Indian jungle, where the dense trees blocked out the sun and the air was thick with heat, a family of wolves lived in a comfortable cave. Father Wolf and Mother Wolf had four cubs, and they were happy.</w:t>
        <w:br/>
        <w:br/>
        <w:t>One night, as Father Wolf went out to hunt, he heard strange sounds. A baby was crying! The sound came from a clearing where a woodcutter's fire still burned. But lying near the fire was a baby boy - alone.</w:t>
        <w:br/>
        <w:br/>
        <w:t>'Look, Mother,' Father Wolf said when he returned with the strange bundle. 'A man-cub!'</w:t>
        <w:br/>
        <w:br/>
        <w:t>Mother Wolf's eyes grew soft. The baby was beautiful, with big brown eyes and strong limbs. 'He is so small and helpless,' she said. 'I will call him Mowgli, which means frog - because he has no fur and sits like one.'</w:t>
        <w:br/>
        <w:br/>
        <w:t>But Father Wolf was worried. 'Shere Khan, the lame tiger, hunts in these parts,' he said. 'He will want this man-cub. Man-cubs grow up to become men, and men have guns and fire.'</w:t>
        <w:br/>
        <w:br/>
        <w:t>Just then, the pack leader Akela came to their cave, and with him came Bagheera, the black panther. Bagheera had a voice like honey running over gravel.</w:t>
        <w:br/>
        <w:br/>
        <w:t>'Let the man-cub join the pack,' Bagheera said. 'I will pay one bull when he is older. He deserves to live. Shere Khan hunts him now, but Mowgli may one day hunt Shere Khan.'</w:t>
        <w:br/>
        <w:br/>
        <w:t>The wolves agreed. And so Mowgli became a member of the Seeonee Wolf Pack, protected by Mother Wolf's love and Bagheera's wisdom.</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dense</w:t>
            </w:r>
          </w:p>
        </w:tc>
        <w:tc>
          <w:tcPr>
            <w:tcW w:type="dxa" w:w="4320"/>
          </w:tcPr>
          <w:p>
            <w:r>
              <w:t>thick and close together</w:t>
            </w:r>
          </w:p>
        </w:tc>
      </w:tr>
      <w:tr>
        <w:tc>
          <w:tcPr>
            <w:tcW w:type="dxa" w:w="4320"/>
          </w:tcPr>
          <w:p>
            <w:r>
              <w:t>clearing</w:t>
            </w:r>
          </w:p>
        </w:tc>
        <w:tc>
          <w:tcPr>
            <w:tcW w:type="dxa" w:w="4320"/>
          </w:tcPr>
          <w:p>
            <w:r>
              <w:t>an open space in a forest</w:t>
            </w:r>
          </w:p>
        </w:tc>
      </w:tr>
      <w:tr>
        <w:tc>
          <w:tcPr>
            <w:tcW w:type="dxa" w:w="4320"/>
          </w:tcPr>
          <w:p>
            <w:r>
              <w:t>helpless</w:t>
            </w:r>
          </w:p>
        </w:tc>
        <w:tc>
          <w:tcPr>
            <w:tcW w:type="dxa" w:w="4320"/>
          </w:tcPr>
          <w:p>
            <w:r>
              <w:t>unable to take care of oneself</w:t>
            </w:r>
          </w:p>
        </w:tc>
      </w:tr>
      <w:tr>
        <w:tc>
          <w:tcPr>
            <w:tcW w:type="dxa" w:w="4320"/>
          </w:tcPr>
          <w:p>
            <w:r>
              <w:t>wisdom</w:t>
            </w:r>
          </w:p>
        </w:tc>
        <w:tc>
          <w:tcPr>
            <w:tcW w:type="dxa" w:w="4320"/>
          </w:tcPr>
          <w:p>
            <w:r>
              <w:t>knowledge and good judgment</w:t>
            </w:r>
          </w:p>
        </w:tc>
      </w:tr>
      <w:tr>
        <w:tc>
          <w:tcPr>
            <w:tcW w:type="dxa" w:w="4320"/>
          </w:tcPr>
          <w:p>
            <w:r>
              <w:t>protected</w:t>
            </w:r>
          </w:p>
        </w:tc>
        <w:tc>
          <w:tcPr>
            <w:tcW w:type="dxa" w:w="4320"/>
          </w:tcPr>
          <w:p>
            <w:r>
              <w:t>kept safe from harm</w:t>
            </w:r>
          </w:p>
        </w:tc>
      </w:tr>
    </w:tbl>
    <w:p/>
    <w:p>
      <w:r>
        <w:rPr>
          <w:b/>
          <w:color w:val="006400"/>
          <w:sz w:val="24"/>
        </w:rPr>
        <w:t>5-Minute Activity</w:t>
      </w:r>
    </w:p>
    <w:p>
      <w:r>
        <w:rPr>
          <w:sz w:val="22"/>
        </w:rPr>
        <w:t>Character Web (5 minutes):</w:t>
        <w:br/>
        <w:t>Create a chart for these characters:</w:t>
        <w:br/>
        <w:br/>
        <w:t>MOWGLI:</w:t>
        <w:br/>
        <w:t>- What he is: ___________________</w:t>
        <w:br/>
        <w:t>- Where found: ___________________</w:t>
        <w:br/>
        <w:br/>
        <w:t>FATHER WOLF:</w:t>
        <w:br/>
        <w:t>- Personality: ___________________</w:t>
        <w:br/>
        <w:t>- Concern: ___________________</w:t>
        <w:br/>
        <w:br/>
        <w:t>BAGHEERA:</w:t>
        <w:br/>
        <w:t>- What he is: ___________________</w:t>
        <w:br/>
        <w:t>- What he offers: ___________________</w:t>
        <w:br/>
        <w:br/>
        <w:t>SHERE KHAN:</w:t>
        <w:br/>
        <w:t>- What he is: ___________________</w:t>
        <w:br/>
        <w:t>- What he wants: ___________________</w:t>
      </w:r>
    </w:p>
    <w:p>
      <w:r>
        <w:br w:type="page"/>
      </w:r>
    </w:p>
    <w:p>
      <w:r>
        <w:rPr>
          <w:b/>
          <w:color w:val="228B22"/>
          <w:sz w:val="36"/>
        </w:rPr>
        <w:t>Lesson 2: Teacher Baloo</w:t>
      </w:r>
    </w:p>
    <w:p/>
    <w:p>
      <w:r>
        <w:rPr>
          <w:b/>
          <w:color w:val="006400"/>
          <w:sz w:val="24"/>
        </w:rPr>
        <w:t>Reading Passage</w:t>
      </w:r>
    </w:p>
    <w:p>
      <w:r>
        <w:rPr>
          <w:sz w:val="22"/>
        </w:rPr>
        <w:t>Mowgli grew quickly under the care of the wolf pack. He learned to run on all fours, to dig, and to hunt small animals. But more importantly, he needed to learn the Laws of the Jungle.</w:t>
        <w:br/>
        <w:br/>
        <w:t>For this important job, Mother Wolf called upon Baloo, the old brown bear. Baloo was very old, very serious, and very wise. All the jungle animals respected him.</w:t>
        <w:br/>
        <w:br/>
        <w:t>'Welcome to your schooling, little frog,' Baloo rumbled in his deep voice. 'I will teach you the Master Words of the Jungle.'</w:t>
        <w:br/>
        <w:br/>
        <w:t>Every day, Mowgli sat with Baloo under the shade of a great tree. Baloo taught him the speech of each animal - the speech of the birds, the snakes, and all the Hunting People. Mowgli learned to say 'We be of one blood, you and I' in every language.</w:t>
        <w:br/>
        <w:br/>
        <w:t>But Baloo also taught harder lessons. He taught Mowgli which animals were safe and which were dangerous. He taught him never to kill for fun, only for food. He taught him to respect the jungle and its creatures.</w:t>
        <w:br/>
        <w:br/>
        <w:t>Sometimes the lessons were boring, and Mowgli wanted to play. Then Baloo would cuff him gently with his big paw. 'Patience, little one,' the bear would say. 'The jungle is beautiful but dangerous. Knowledge will keep you alive.'</w:t>
        <w:br/>
        <w:br/>
        <w:t>Bagheera often visited the lessons. He taught Mowgli to climb trees and to move silently through the shadows. 'You are a man-cub,' Bagheera reminded him. 'You must learn to use your cleverness, for you are not as strong or as fast as the jungle creatures.'</w:t>
        <w:br/>
        <w:br/>
        <w:t>Mowgli learned quickly. He was clever and eager. Soon he knew more about the jungle than many animals who had lived there their whole lives.</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respected</w:t>
            </w:r>
          </w:p>
        </w:tc>
        <w:tc>
          <w:tcPr>
            <w:tcW w:type="dxa" w:w="4320"/>
          </w:tcPr>
          <w:p>
            <w:r>
              <w:t>admired and thought highly of</w:t>
            </w:r>
          </w:p>
        </w:tc>
      </w:tr>
      <w:tr>
        <w:tc>
          <w:tcPr>
            <w:tcW w:type="dxa" w:w="4320"/>
          </w:tcPr>
          <w:p>
            <w:r>
              <w:t>rumbled</w:t>
            </w:r>
          </w:p>
        </w:tc>
        <w:tc>
          <w:tcPr>
            <w:tcW w:type="dxa" w:w="4320"/>
          </w:tcPr>
          <w:p>
            <w:r>
              <w:t>made a deep, heavy sound</w:t>
            </w:r>
          </w:p>
        </w:tc>
      </w:tr>
      <w:tr>
        <w:tc>
          <w:tcPr>
            <w:tcW w:type="dxa" w:w="4320"/>
          </w:tcPr>
          <w:p>
            <w:r>
              <w:t>patience</w:t>
            </w:r>
          </w:p>
        </w:tc>
        <w:tc>
          <w:tcPr>
            <w:tcW w:type="dxa" w:w="4320"/>
          </w:tcPr>
          <w:p>
            <w:r>
              <w:t>the ability to wait calmly</w:t>
            </w:r>
          </w:p>
        </w:tc>
      </w:tr>
      <w:tr>
        <w:tc>
          <w:tcPr>
            <w:tcW w:type="dxa" w:w="4320"/>
          </w:tcPr>
          <w:p>
            <w:r>
              <w:t>creature</w:t>
            </w:r>
          </w:p>
        </w:tc>
        <w:tc>
          <w:tcPr>
            <w:tcW w:type="dxa" w:w="4320"/>
          </w:tcPr>
          <w:p>
            <w:r>
              <w:t>any living animal or being</w:t>
            </w:r>
          </w:p>
        </w:tc>
      </w:tr>
      <w:tr>
        <w:tc>
          <w:tcPr>
            <w:tcW w:type="dxa" w:w="4320"/>
          </w:tcPr>
          <w:p>
            <w:r>
              <w:t>eager</w:t>
            </w:r>
          </w:p>
        </w:tc>
        <w:tc>
          <w:tcPr>
            <w:tcW w:type="dxa" w:w="4320"/>
          </w:tcPr>
          <w:p>
            <w:r>
              <w:t>wanting very much to do something</w:t>
            </w:r>
          </w:p>
        </w:tc>
      </w:tr>
    </w:tbl>
    <w:p/>
    <w:p>
      <w:r>
        <w:rPr>
          <w:b/>
          <w:color w:val="006400"/>
          <w:sz w:val="24"/>
        </w:rPr>
        <w:t>5-Minute Activity</w:t>
      </w:r>
    </w:p>
    <w:p>
      <w:r>
        <w:rPr>
          <w:sz w:val="22"/>
        </w:rPr>
        <w:t>Learning Sequences (5 minutes):</w:t>
        <w:br/>
        <w:t>Put these lessons in order (1-5):</w:t>
        <w:br/>
        <w:br/>
        <w:t>___ Mowgli learns to move silently</w:t>
        <w:br/>
        <w:t>___ Mowgli learns the Master Words</w:t>
        <w:br/>
        <w:t>___ Mowgli learns not to kill for fun</w:t>
        <w:br/>
        <w:t>___ Mowgli learns to climb trees</w:t>
        <w:br/>
        <w:t>___ Mowgli learns which animals are dangerous</w:t>
        <w:br/>
        <w:br/>
        <w:t>What lesson do YOU think is most important? Why?</w:t>
      </w:r>
    </w:p>
    <w:p>
      <w:r>
        <w:br w:type="page"/>
      </w:r>
    </w:p>
    <w:p>
      <w:r>
        <w:rPr>
          <w:b/>
          <w:color w:val="228B22"/>
          <w:sz w:val="36"/>
        </w:rPr>
        <w:t>Lesson 3: The Monkey People</w:t>
      </w:r>
    </w:p>
    <w:p/>
    <w:p>
      <w:r>
        <w:rPr>
          <w:b/>
          <w:color w:val="006400"/>
          <w:sz w:val="24"/>
        </w:rPr>
        <w:t>Reading Passage</w:t>
      </w:r>
    </w:p>
    <w:p>
      <w:r>
        <w:rPr>
          <w:sz w:val="22"/>
        </w:rPr>
        <w:t>The Bandar-log, or Monkey People, were different from the other jungle animals. They had no Law, no leaders, and no sense. They chattered and screamed all day, jumping from tree to tree without purpose.</w:t>
        <w:br/>
        <w:br/>
        <w:t>The other animals hated the Monkey People. 'They have no speech of their own,' Baloo explained to Mowgli. 'So they steal words from others. They pretend to be important, but they do nothing useful.'</w:t>
        <w:br/>
        <w:br/>
        <w:t>One hot afternoon, Mowgli was resting in the shade when the Bandar-log attacked! Before he could call for help, strong hands grabbed him and carried him up into the treetops.</w:t>
        <w:br/>
        <w:br/>
        <w:t>'We are great! We are important!' the monkeys chattered. 'We have captured the man-cub! We will make him teach us the jungle ways, and then we will be the wisest in the jungle!'</w:t>
        <w:br/>
        <w:br/>
        <w:t>They carried Mowgli to the Cold Lairs - an ancient ruined city deep in the jungle. Crumbling temples and broken statues stood among the trees. The monkeys made Mowgli their prisoner, chattering endlessly about how clever they were.</w:t>
        <w:br/>
        <w:br/>
        <w:t>Mowgli knew he was in terrible danger. The Bandar-log had no plan - they would tire of him eventually, and then who knew what might happen? He used the Master Words to call for help, sending his voice through the jungle.</w:t>
        <w:br/>
        <w:br/>
        <w:t>Bagheera heard the call first. He raced to Baloo, and together they went to find Kaa, the great python. Kaa was the only creature the monkeys truly feared.</w:t>
        <w:br/>
        <w:br/>
        <w:t>'We must rescue Mowgli,' Bagheera said. 'Will you help us, Kaa?'</w:t>
        <w:br/>
        <w:br/>
        <w:t>The python's eyes gleamed. 'The monkey people are an irritation,' he hissed. 'I will help you.'</w:t>
        <w:br/>
        <w:br/>
        <w:t>Mowgli waited in the ruins, hoping his friends would come before it was too late.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chattered</w:t>
            </w:r>
          </w:p>
        </w:tc>
        <w:tc>
          <w:tcPr>
            <w:tcW w:type="dxa" w:w="4320"/>
          </w:tcPr>
          <w:p>
            <w:r>
              <w:t>talked quickly and noisily</w:t>
            </w:r>
          </w:p>
        </w:tc>
      </w:tr>
      <w:tr>
        <w:tc>
          <w:tcPr>
            <w:tcW w:type="dxa" w:w="4320"/>
          </w:tcPr>
          <w:p>
            <w:r>
              <w:t>captured</w:t>
            </w:r>
          </w:p>
        </w:tc>
        <w:tc>
          <w:tcPr>
            <w:tcW w:type="dxa" w:w="4320"/>
          </w:tcPr>
          <w:p>
            <w:r>
              <w:t>caught and held prisoner</w:t>
            </w:r>
          </w:p>
        </w:tc>
      </w:tr>
      <w:tr>
        <w:tc>
          <w:tcPr>
            <w:tcW w:type="dxa" w:w="4320"/>
          </w:tcPr>
          <w:p>
            <w:r>
              <w:t>crumbling</w:t>
            </w:r>
          </w:p>
        </w:tc>
        <w:tc>
          <w:tcPr>
            <w:tcW w:type="dxa" w:w="4320"/>
          </w:tcPr>
          <w:p>
            <w:r>
              <w:t>breaking into small pieces</w:t>
            </w:r>
          </w:p>
        </w:tc>
      </w:tr>
      <w:tr>
        <w:tc>
          <w:tcPr>
            <w:tcW w:type="dxa" w:w="4320"/>
          </w:tcPr>
          <w:p>
            <w:r>
              <w:t>ancient</w:t>
            </w:r>
          </w:p>
        </w:tc>
        <w:tc>
          <w:tcPr>
            <w:tcW w:type="dxa" w:w="4320"/>
          </w:tcPr>
          <w:p>
            <w:r>
              <w:t>very old, from long ago</w:t>
            </w:r>
          </w:p>
        </w:tc>
      </w:tr>
      <w:tr>
        <w:tc>
          <w:tcPr>
            <w:tcW w:type="dxa" w:w="4320"/>
          </w:tcPr>
          <w:p>
            <w:r>
              <w:t>irritation</w:t>
            </w:r>
          </w:p>
        </w:tc>
        <w:tc>
          <w:tcPr>
            <w:tcW w:type="dxa" w:w="4320"/>
          </w:tcPr>
          <w:p>
            <w:r>
              <w:t>something that annoys you</w:t>
            </w:r>
          </w:p>
        </w:tc>
      </w:tr>
    </w:tbl>
    <w:p/>
    <w:p>
      <w:r>
        <w:rPr>
          <w:b/>
          <w:color w:val="006400"/>
          <w:sz w:val="24"/>
        </w:rPr>
        <w:t>5-Minute Activity</w:t>
      </w:r>
    </w:p>
    <w:p>
      <w:r>
        <w:rPr>
          <w:sz w:val="22"/>
        </w:rPr>
        <w:t>Setting Comparison (5 minutes):</w:t>
        <w:br/>
        <w:t>Compare these two places:</w:t>
        <w:br/>
        <w:br/>
        <w:t>THE WOLF CAVE:</w:t>
        <w:br/>
        <w:t>- Safe or dangerous? ___________________</w:t>
        <w:br/>
        <w:t>- Who lives there? ___________________</w:t>
        <w:br/>
        <w:t>- How does Mowgli feel? ___________________</w:t>
        <w:br/>
        <w:br/>
        <w:t>THE COLD LAIRS:</w:t>
        <w:br/>
        <w:t>- Safe or dangerous? ___________________</w:t>
        <w:br/>
        <w:t>- Who lives there? ___________________</w:t>
        <w:br/>
        <w:t>- How does Mowgli feel? ___________________</w:t>
        <w:br/>
        <w:br/>
        <w:t>Which place would you rather live? Why?</w:t>
      </w:r>
    </w:p>
    <w:p>
      <w:r>
        <w:br w:type="page"/>
      </w:r>
    </w:p>
    <w:p>
      <w:r>
        <w:rPr>
          <w:b/>
          <w:color w:val="228B22"/>
          <w:sz w:val="36"/>
        </w:rPr>
        <w:t>Lesson 4: Kaa the Python</w:t>
      </w:r>
    </w:p>
    <w:p/>
    <w:p>
      <w:r>
        <w:rPr>
          <w:b/>
          <w:color w:val="006400"/>
          <w:sz w:val="24"/>
        </w:rPr>
        <w:t>Reading Passage</w:t>
      </w:r>
    </w:p>
    <w:p>
      <w:r>
        <w:rPr>
          <w:sz w:val="22"/>
        </w:rPr>
        <w:t>Kaa the python was thirty feet long and as thick around as a tree trunk. His scales were beautiful - brown and gold with darker spots. But it was his eyes that were truly special. When Kaa looked at you, his eyes seemed to spin like whirlpools, pulling you into sleep.</w:t>
        <w:br/>
        <w:br/>
        <w:t>'Follow me,' Kaa hissed to Bagheera and Baloo. 'I know the ways into the Cold Lairs.'</w:t>
        <w:br/>
        <w:br/>
        <w:t>They moved silently through the jungle. When they reached the ruined city, Kaa began to climb. His powerful body flowed up walls and across gaps like water. Baloo and Bagheera followed as best they could.</w:t>
        <w:br/>
        <w:br/>
        <w:t>The Bandar-log saw them coming and laughed. 'Look at the silly bear and the frightened panther!' they screamed. 'They cannot reach us up here!'</w:t>
        <w:br/>
        <w:br/>
        <w:t>But they had forgotten about Kaa. The python slipped through the branches above them, silent as a shadow. Then he dropped into the midst of the monkey crowd.</w:t>
        <w:br/>
        <w:br/>
        <w:t>'The python! The python!' the monkeys screamed in terror. They tried to run, but Kaa's eyes began to spin.</w:t>
        <w:br/>
        <w:br/>
        <w:t>One by one, the monkeys froze. They could not look away from those spinning eyes. They forgot about Mowgli, forgot about escaping. They just sat still, completely under Kaa's spell.</w:t>
        <w:br/>
        <w:br/>
        <w:t>'Go, man-cub!' Bagheera shouted. 'Climb down!'</w:t>
        <w:br/>
        <w:br/>
        <w:t>Mowgli didn't need to be told twice. He scrambled down the ruins and into Bagheera's protective embrace. Baloo hugged him too, grumbling with relief.</w:t>
        <w:br/>
        <w:br/>
        <w:t>Kaa ate many monkeys that day - the ones who had been most troublesome. The rest scattered into the jungle, and for a long time, they left Mowgli alone.</w:t>
        <w:br/>
        <w:br/>
        <w:t>'Never forget,' Baloo told Mowgli that night, 'the Bandar-log may seem playful, but they are dangerous. Always stay with your friends and your pack.'</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scales</w:t>
            </w:r>
          </w:p>
        </w:tc>
        <w:tc>
          <w:tcPr>
            <w:tcW w:type="dxa" w:w="4320"/>
          </w:tcPr>
          <w:p>
            <w:r>
              <w:t>the hard, flat pieces covering a snake's body</w:t>
            </w:r>
          </w:p>
        </w:tc>
      </w:tr>
      <w:tr>
        <w:tc>
          <w:tcPr>
            <w:tcW w:type="dxa" w:w="4320"/>
          </w:tcPr>
          <w:p>
            <w:r>
              <w:t>whirlpools</w:t>
            </w:r>
          </w:p>
        </w:tc>
        <w:tc>
          <w:tcPr>
            <w:tcW w:type="dxa" w:w="4320"/>
          </w:tcPr>
          <w:p>
            <w:r>
              <w:t>spinning currents of water; here, spinning eyes</w:t>
            </w:r>
          </w:p>
        </w:tc>
      </w:tr>
      <w:tr>
        <w:tc>
          <w:tcPr>
            <w:tcW w:type="dxa" w:w="4320"/>
          </w:tcPr>
          <w:p>
            <w:r>
              <w:t>flowed</w:t>
            </w:r>
          </w:p>
        </w:tc>
        <w:tc>
          <w:tcPr>
            <w:tcW w:type="dxa" w:w="4320"/>
          </w:tcPr>
          <w:p>
            <w:r>
              <w:t>moved smoothly like liquid</w:t>
            </w:r>
          </w:p>
        </w:tc>
      </w:tr>
      <w:tr>
        <w:tc>
          <w:tcPr>
            <w:tcW w:type="dxa" w:w="4320"/>
          </w:tcPr>
          <w:p>
            <w:r>
              <w:t>spell</w:t>
            </w:r>
          </w:p>
        </w:tc>
        <w:tc>
          <w:tcPr>
            <w:tcW w:type="dxa" w:w="4320"/>
          </w:tcPr>
          <w:p>
            <w:r>
              <w:t>magical power that controls someone</w:t>
            </w:r>
          </w:p>
        </w:tc>
      </w:tr>
      <w:tr>
        <w:tc>
          <w:tcPr>
            <w:tcW w:type="dxa" w:w="4320"/>
          </w:tcPr>
          <w:p>
            <w:r>
              <w:t>scattered</w:t>
            </w:r>
          </w:p>
        </w:tc>
        <w:tc>
          <w:tcPr>
            <w:tcW w:type="dxa" w:w="4320"/>
          </w:tcPr>
          <w:p>
            <w:r>
              <w:t>ran away in different directions</w:t>
            </w:r>
          </w:p>
        </w:tc>
      </w:tr>
    </w:tbl>
    <w:p/>
    <w:p>
      <w:r>
        <w:rPr>
          <w:b/>
          <w:color w:val="006400"/>
          <w:sz w:val="24"/>
        </w:rPr>
        <w:t>5-Minute Activity</w:t>
      </w:r>
    </w:p>
    <w:p>
      <w:r>
        <w:rPr>
          <w:sz w:val="22"/>
        </w:rPr>
        <w:t>Perspective Writing (5 minutes):</w:t>
        <w:br/>
        <w:t>Write from Kaa's perspective. Begin with:</w:t>
        <w:br/>
        <w:br/>
        <w:t>'I am Kaa, the python. Today I helped rescue the man-cub because...'</w:t>
        <w:br/>
        <w:br/>
        <w:t>Include:</w:t>
        <w:br/>
        <w:t>- What you think of the monkeys</w:t>
        <w:br/>
        <w:t>- Why you decided to help</w:t>
        <w:br/>
        <w:t>- How you feel about Mowgli</w:t>
        <w:br/>
        <w:br/>
        <w:t>Use at least two vocabulary words.</w:t>
      </w:r>
    </w:p>
    <w:p>
      <w:r>
        <w:br w:type="page"/>
      </w:r>
    </w:p>
    <w:p>
      <w:r>
        <w:rPr>
          <w:b/>
          <w:color w:val="228B22"/>
          <w:sz w:val="36"/>
        </w:rPr>
        <w:t>Lesson 5: The Red Flower</w:t>
      </w:r>
    </w:p>
    <w:p/>
    <w:p>
      <w:r>
        <w:rPr>
          <w:b/>
          <w:color w:val="006400"/>
          <w:sz w:val="24"/>
        </w:rPr>
        <w:t>Reading Passage</w:t>
      </w:r>
    </w:p>
    <w:p>
      <w:r>
        <w:rPr>
          <w:sz w:val="22"/>
        </w:rPr>
        <w:t>As Mowgli grew older, Shere Khan grew more dangerous. The lame tiger had been hunting near the wolf pack's territory, and the wolves were afraid.</w:t>
        <w:br/>
        <w:br/>
        <w:t>'We must do something about Shere Khan,' Akela told the pack one night. 'He is too bold. He believes the pack fears him.'</w:t>
        <w:br/>
        <w:br/>
        <w:t>But Shere Khan had a secret weapon. He had been visiting the village near the jungle's edge, listening to the men's talk. He learned that Mowgli was really a man-cub who belonged with men.</w:t>
        <w:br/>
        <w:br/>
        <w:t>'Mowgli must go to the village,' Shere Khan told the wolves. 'He does not belong with you. He belongs with his own kind - or with me!'</w:t>
        <w:br/>
        <w:br/>
        <w:t>Mowgli refused to be frightened. 'I am a wolf!' he declared. 'This is my pack!'</w:t>
        <w:br/>
        <w:br/>
        <w:t>But Bagheera was worried. 'Shere Khan is clever,' he told Mowgli privately. 'He knows you are different. And he knows something else - he knows about the Red Flower.'</w:t>
        <w:br/>
        <w:br/>
        <w:t>'What is the Red Flower?' Mowgli asked.</w:t>
        <w:br/>
        <w:br/>
        <w:t>'Fire,' Bagheera said quietly. 'Men control fire. It is the one thing all jungle creatures fear. If you can learn to control fire, no animal will ever threaten you again.'</w:t>
        <w:br/>
        <w:br/>
        <w:t>Mowgli thought about this. He had seen fire at the village edge, glowing and dancing. He had been warned never to touch it - fire burned, fire destroyed.</w:t>
        <w:br/>
        <w:br/>
        <w:t>But fire also protected.</w:t>
        <w:br/>
        <w:br/>
        <w:t>'I will learn about the Red Flower,' Mowgli decided. 'Not to hurt others, but to protect my pack from Shere Khan.'</w:t>
        <w:br/>
        <w:br/>
        <w:t>Bagheera nodded. 'You are growing wise, little brother.'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territory</w:t>
            </w:r>
          </w:p>
        </w:tc>
        <w:tc>
          <w:tcPr>
            <w:tcW w:type="dxa" w:w="4320"/>
          </w:tcPr>
          <w:p>
            <w:r>
              <w:t>an area that an animal claims as its own</w:t>
            </w:r>
          </w:p>
        </w:tc>
      </w:tr>
      <w:tr>
        <w:tc>
          <w:tcPr>
            <w:tcW w:type="dxa" w:w="4320"/>
          </w:tcPr>
          <w:p>
            <w:r>
              <w:t>bold</w:t>
            </w:r>
          </w:p>
        </w:tc>
        <w:tc>
          <w:tcPr>
            <w:tcW w:type="dxa" w:w="4320"/>
          </w:tcPr>
          <w:p>
            <w:r>
              <w:t>brave to the point of being rude or dangerous</w:t>
            </w:r>
          </w:p>
        </w:tc>
      </w:tr>
      <w:tr>
        <w:tc>
          <w:tcPr>
            <w:tcW w:type="dxa" w:w="4320"/>
          </w:tcPr>
          <w:p>
            <w:r>
              <w:t>declared</w:t>
            </w:r>
          </w:p>
        </w:tc>
        <w:tc>
          <w:tcPr>
            <w:tcW w:type="dxa" w:w="4320"/>
          </w:tcPr>
          <w:p>
            <w:r>
              <w:t>said something firmly and clearly</w:t>
            </w:r>
          </w:p>
        </w:tc>
      </w:tr>
      <w:tr>
        <w:tc>
          <w:tcPr>
            <w:tcW w:type="dxa" w:w="4320"/>
          </w:tcPr>
          <w:p>
            <w:r>
              <w:t>privately</w:t>
            </w:r>
          </w:p>
        </w:tc>
        <w:tc>
          <w:tcPr>
            <w:tcW w:type="dxa" w:w="4320"/>
          </w:tcPr>
          <w:p>
            <w:r>
              <w:t>in a secret or personal way</w:t>
            </w:r>
          </w:p>
        </w:tc>
      </w:tr>
      <w:tr>
        <w:tc>
          <w:tcPr>
            <w:tcW w:type="dxa" w:w="4320"/>
          </w:tcPr>
          <w:p>
            <w:r>
              <w:t>protected</w:t>
            </w:r>
          </w:p>
        </w:tc>
        <w:tc>
          <w:tcPr>
            <w:tcW w:type="dxa" w:w="4320"/>
          </w:tcPr>
          <w:p>
            <w:r>
              <w:t>kept safe from danger</w:t>
            </w:r>
          </w:p>
        </w:tc>
      </w:tr>
    </w:tbl>
    <w:p/>
    <w:p>
      <w:r>
        <w:rPr>
          <w:b/>
          <w:color w:val="006400"/>
          <w:sz w:val="24"/>
        </w:rPr>
        <w:t>5-Minute Activity</w:t>
      </w:r>
    </w:p>
    <w:p>
      <w:r>
        <w:rPr>
          <w:sz w:val="22"/>
        </w:rPr>
        <w:t>Symbol Identification (5 minutes):</w:t>
        <w:br/>
        <w:t>The Red Flower represents fire.</w:t>
        <w:br/>
        <w:br/>
        <w:t>What does fire SYMBOLIZE in this story?</w:t>
        <w:br/>
        <w:br/>
        <w:t>POSITIVE meanings:</w:t>
        <w:br/>
        <w:t>1. ___________________</w:t>
        <w:br/>
        <w:t>2. ___________________</w:t>
        <w:br/>
        <w:br/>
        <w:t>NEGATIVE meanings:</w:t>
        <w:br/>
        <w:t>1. ___________________</w:t>
        <w:br/>
        <w:t>2. ___________________</w:t>
        <w:br/>
        <w:br/>
        <w:t>Why do you think the animals call it the 'Red Flower' instead of fire?</w:t>
      </w:r>
    </w:p>
    <w:p>
      <w:r>
        <w:br w:type="page"/>
      </w:r>
    </w:p>
    <w:p>
      <w:r>
        <w:rPr>
          <w:b/>
          <w:color w:val="228B22"/>
          <w:sz w:val="36"/>
        </w:rPr>
        <w:t>Lesson 6: Facing Shere Khan</w:t>
      </w:r>
    </w:p>
    <w:p/>
    <w:p>
      <w:r>
        <w:rPr>
          <w:b/>
          <w:color w:val="006400"/>
          <w:sz w:val="24"/>
        </w:rPr>
        <w:t>Reading Passage</w:t>
      </w:r>
    </w:p>
    <w:p>
      <w:r>
        <w:rPr>
          <w:sz w:val="22"/>
        </w:rPr>
        <w:t>The night of the Pack Council came. All the wolves gathered on Council Rock, where important decisions were made. Akela stood on the rock, his gray muzzle raised high. But something was wrong.</w:t>
        <w:br/>
        <w:br/>
        <w:t>'I am old,' Akela said. 'My strength fails. If the pack chooses a new leader tonight, I will step down.'</w:t>
        <w:br/>
        <w:br/>
        <w:t>Shere Khan stepped out of the shadows. 'I choose to lead!' he growled. 'The pack is weak with a man-cub among you. Send Mowgli to the village, or I will hunt him myself!'</w:t>
        <w:br/>
        <w:br/>
        <w:t>The wolves looked at each other nervously. Some were afraid of Shere Khan. Others were loyal to Akela and Mowgli.</w:t>
        <w:br/>
        <w:br/>
        <w:t>Mowgli stood up tall. 'You want me, Shere Khan?' he shouted. 'Then come and get me! But I am not afraid of you!'</w:t>
        <w:br/>
        <w:br/>
        <w:t>The other animals gasped. No one spoke to Shere Khan that way!</w:t>
        <w:br/>
        <w:br/>
        <w:t>'Foolish cub,' Shere Khan laughed. 'You think you can fight me?'</w:t>
        <w:br/>
        <w:br/>
        <w:t>'Not alone,' Mowgli said. 'But I have friends. And I have learned many things in the jungle.'</w:t>
        <w:br/>
        <w:br/>
        <w:t>Bagheera and Baloo moved to stand beside Mowgli. So did Mother Wolf and her cubs. Even some of the younger wolves who had grown up with Mowgli stood with him.</w:t>
        <w:br/>
        <w:br/>
        <w:t>'You see, tiger?' Baloo rumbled. 'The man-cub is not alone. He has the pack. He has us. And he has something you fear - courage without cruelty.'</w:t>
        <w:br/>
        <w:br/>
        <w:t>Shere Khan snarled but backed away. He could not fight so many. 'This is not over,' he hissed. 'The man-cub will be mine someday.'</w:t>
        <w:br/>
        <w:br/>
        <w:t>But Mowgli smiled. He knew he was not alone.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council</w:t>
            </w:r>
          </w:p>
        </w:tc>
        <w:tc>
          <w:tcPr>
            <w:tcW w:type="dxa" w:w="4320"/>
          </w:tcPr>
          <w:p>
            <w:r>
              <w:t>a meeting to discuss and make decisions</w:t>
            </w:r>
          </w:p>
        </w:tc>
      </w:tr>
      <w:tr>
        <w:tc>
          <w:tcPr>
            <w:tcW w:type="dxa" w:w="4320"/>
          </w:tcPr>
          <w:p>
            <w:r>
              <w:t>loyal</w:t>
            </w:r>
          </w:p>
        </w:tc>
        <w:tc>
          <w:tcPr>
            <w:tcW w:type="dxa" w:w="4320"/>
          </w:tcPr>
          <w:p>
            <w:r>
              <w:t>faithful and supportive</w:t>
            </w:r>
          </w:p>
        </w:tc>
      </w:tr>
      <w:tr>
        <w:tc>
          <w:tcPr>
            <w:tcW w:type="dxa" w:w="4320"/>
          </w:tcPr>
          <w:p>
            <w:r>
              <w:t>courage</w:t>
            </w:r>
          </w:p>
        </w:tc>
        <w:tc>
          <w:tcPr>
            <w:tcW w:type="dxa" w:w="4320"/>
          </w:tcPr>
          <w:p>
            <w:r>
              <w:t>bravery in the face of danger</w:t>
            </w:r>
          </w:p>
        </w:tc>
      </w:tr>
      <w:tr>
        <w:tc>
          <w:tcPr>
            <w:tcW w:type="dxa" w:w="4320"/>
          </w:tcPr>
          <w:p>
            <w:r>
              <w:t>cruelty</w:t>
            </w:r>
          </w:p>
        </w:tc>
        <w:tc>
          <w:tcPr>
            <w:tcW w:type="dxa" w:w="4320"/>
          </w:tcPr>
          <w:p>
            <w:r>
              <w:t>enjoying causing pain to others</w:t>
            </w:r>
          </w:p>
        </w:tc>
      </w:tr>
      <w:tr>
        <w:tc>
          <w:tcPr>
            <w:tcW w:type="dxa" w:w="4320"/>
          </w:tcPr>
          <w:p>
            <w:r>
              <w:t>snarled</w:t>
            </w:r>
          </w:p>
        </w:tc>
        <w:tc>
          <w:tcPr>
            <w:tcW w:type="dxa" w:w="4320"/>
          </w:tcPr>
          <w:p>
            <w:r>
              <w:t>made an angry, threatening sound</w:t>
            </w:r>
          </w:p>
        </w:tc>
      </w:tr>
    </w:tbl>
    <w:p/>
    <w:p>
      <w:r>
        <w:rPr>
          <w:b/>
          <w:color w:val="006400"/>
          <w:sz w:val="24"/>
        </w:rPr>
        <w:t>5-Minute Activity</w:t>
      </w:r>
    </w:p>
    <w:p>
      <w:r>
        <w:rPr>
          <w:sz w:val="22"/>
        </w:rPr>
        <w:t>Conflict Analysis (5 minutes):</w:t>
        <w:br/>
        <w:t>Identify the conflicts:</w:t>
        <w:br/>
        <w:br/>
        <w:t>1. Shere Khan vs Mowgli:</w:t>
        <w:br/>
        <w:t xml:space="preserve">   Type: ___________________</w:t>
        <w:br/>
        <w:t xml:space="preserve">   What Shere Khan wants: ___________________</w:t>
        <w:br/>
        <w:br/>
        <w:t>2. Shere Khan vs The Pack:</w:t>
        <w:br/>
        <w:t xml:space="preserve">   Type: ___________________</w:t>
        <w:br/>
        <w:t xml:space="preserve">   Why the pack protects Mowgli: ___________________</w:t>
        <w:br/>
        <w:br/>
        <w:t>3. Fear vs Courage:</w:t>
        <w:br/>
        <w:t xml:space="preserve">   Type: ___________________</w:t>
        <w:br/>
        <w:t xml:space="preserve">   How Mowgli shows courage: ___________________</w:t>
        <w:br/>
        <w:br/>
        <w:t>Who do you think will win? Why?</w:t>
      </w:r>
    </w:p>
    <w:p>
      <w:r>
        <w:br w:type="page"/>
      </w:r>
    </w:p>
    <w:p>
      <w:r>
        <w:rPr>
          <w:b/>
          <w:color w:val="228B22"/>
          <w:sz w:val="36"/>
        </w:rPr>
        <w:t>Lesson 7: The Village</w:t>
      </w:r>
    </w:p>
    <w:p/>
    <w:p>
      <w:r>
        <w:rPr>
          <w:b/>
          <w:color w:val="006400"/>
          <w:sz w:val="24"/>
        </w:rPr>
        <w:t>Reading Passage</w:t>
      </w:r>
    </w:p>
    <w:p>
      <w:r>
        <w:rPr>
          <w:sz w:val="22"/>
        </w:rPr>
        <w:t>Despite the pack's protection, Mowgli knew he must understand the world of men. Bagheera led him to the edge of a small village where farmers lived.</w:t>
        <w:br/>
        <w:br/>
        <w:t>'Watch and learn,' the panther whispered. 'But be careful. Men are not like jungle animals. They have different laws and different dangers.'</w:t>
        <w:br/>
        <w:br/>
        <w:t>Mowgli watched from the bushes. He saw men working in fields, women drawing water from the well, and children playing games. The houses were made of mud and thatch, and smoke rose from cooking fires.</w:t>
        <w:br/>
        <w:br/>
        <w:t>'I look like them,' Mowgli realized. 'I am a man.'</w:t>
        <w:br/>
        <w:br/>
        <w:t>But he didn't feel like them. He knew the languages of wolves and bears, of birds and snakes. He could run faster and climb better than any village boy. The jungle was his home.</w:t>
        <w:br/>
        <w:br/>
        <w:t>One day, a woman saw Mowgli watching. She screamed, and men came running with sticks. Mowgli fled back to the jungle, confused and sad.</w:t>
        <w:br/>
        <w:br/>
        <w:t>'Why were they afraid of me?' he asked Bagheera.</w:t>
        <w:br/>
        <w:br/>
        <w:t>'You were a stranger,' Bagheera explained. 'Men fear what they do not understand. You must be patient. If you wish to learn from them, you must first let them know you mean no harm.'</w:t>
        <w:br/>
        <w:br/>
        <w:t>Mowgli thought about this. He had grown up with wolves who accepted him because of Mother Wolf's love. The jungle had taught him, protected him, become his family.</w:t>
        <w:br/>
        <w:br/>
        <w:t>'I am Mowgli,' he said firmly. 'I am of the jungle. But perhaps I can learn to understand men too. Not to become one of them, but to know both worlds.'</w:t>
        <w:br/>
        <w:br/>
        <w:t>Bagheera purred with pride. 'You are truly wise now, little brother.'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thatched</w:t>
            </w:r>
          </w:p>
        </w:tc>
        <w:tc>
          <w:tcPr>
            <w:tcW w:type="dxa" w:w="4320"/>
          </w:tcPr>
          <w:p>
            <w:r>
              <w:t>made of dried straw or plants</w:t>
            </w:r>
          </w:p>
        </w:tc>
      </w:tr>
      <w:tr>
        <w:tc>
          <w:tcPr>
            <w:tcW w:type="dxa" w:w="4320"/>
          </w:tcPr>
          <w:p>
            <w:r>
              <w:t>stranger</w:t>
            </w:r>
          </w:p>
        </w:tc>
        <w:tc>
          <w:tcPr>
            <w:tcW w:type="dxa" w:w="4320"/>
          </w:tcPr>
          <w:p>
            <w:r>
              <w:t>someone unknown or not familiar</w:t>
            </w:r>
          </w:p>
        </w:tc>
      </w:tr>
      <w:tr>
        <w:tc>
          <w:tcPr>
            <w:tcW w:type="dxa" w:w="4320"/>
          </w:tcPr>
          <w:p>
            <w:r>
              <w:t>patient</w:t>
            </w:r>
          </w:p>
        </w:tc>
        <w:tc>
          <w:tcPr>
            <w:tcW w:type="dxa" w:w="4320"/>
          </w:tcPr>
          <w:p>
            <w:r>
              <w:t>able to wait calmly</w:t>
            </w:r>
          </w:p>
        </w:tc>
      </w:tr>
      <w:tr>
        <w:tc>
          <w:tcPr>
            <w:tcW w:type="dxa" w:w="4320"/>
          </w:tcPr>
          <w:p>
            <w:r>
              <w:t>confused</w:t>
            </w:r>
          </w:p>
        </w:tc>
        <w:tc>
          <w:tcPr>
            <w:tcW w:type="dxa" w:w="4320"/>
          </w:tcPr>
          <w:p>
            <w:r>
              <w:t>unable to understand clearly</w:t>
            </w:r>
          </w:p>
        </w:tc>
      </w:tr>
      <w:tr>
        <w:tc>
          <w:tcPr>
            <w:tcW w:type="dxa" w:w="4320"/>
          </w:tcPr>
          <w:p>
            <w:r>
              <w:t>protect</w:t>
            </w:r>
          </w:p>
        </w:tc>
        <w:tc>
          <w:tcPr>
            <w:tcW w:type="dxa" w:w="4320"/>
          </w:tcPr>
          <w:p>
            <w:r>
              <w:t>to keep safe from harm</w:t>
            </w:r>
          </w:p>
        </w:tc>
      </w:tr>
    </w:tbl>
    <w:p/>
    <w:p>
      <w:r>
        <w:rPr>
          <w:b/>
          <w:color w:val="006400"/>
          <w:sz w:val="24"/>
        </w:rPr>
        <w:t>5-Minute Activity</w:t>
      </w:r>
    </w:p>
    <w:p>
      <w:r>
        <w:rPr>
          <w:sz w:val="22"/>
        </w:rPr>
        <w:t>Culture Comparison (5 minutes):</w:t>
        <w:br/>
        <w:t>Compare the Jungle and the Village:</w:t>
        <w:br/>
        <w:br/>
        <w:t>JUNGLE LIFE:</w:t>
        <w:br/>
        <w:t>- Homes: Caves, trees</w:t>
        <w:br/>
        <w:t>- Food: ___________________</w:t>
        <w:br/>
        <w:t>- Family: Wolf pack</w:t>
        <w:br/>
        <w:t>- Dangers: ___________________</w:t>
        <w:br/>
        <w:br/>
        <w:t>VILLAGE LIFE:</w:t>
        <w:br/>
        <w:t>- Homes: ___________________</w:t>
        <w:br/>
        <w:t>- Food: ___________________</w:t>
        <w:br/>
        <w:t>- Family: ___________________</w:t>
        <w:br/>
        <w:t>- Dangers: ___________________</w:t>
        <w:br/>
        <w:br/>
        <w:t>Where do YOU think Mowgli belongs?</w:t>
      </w:r>
    </w:p>
    <w:p>
      <w:r>
        <w:br w:type="page"/>
      </w:r>
    </w:p>
    <w:p>
      <w:r>
        <w:rPr>
          <w:b/>
          <w:color w:val="228B22"/>
          <w:sz w:val="36"/>
        </w:rPr>
        <w:t>Lesson 8: Mowgli's Choice</w:t>
      </w:r>
    </w:p>
    <w:p/>
    <w:p>
      <w:r>
        <w:rPr>
          <w:b/>
          <w:color w:val="006400"/>
          <w:sz w:val="24"/>
        </w:rPr>
        <w:t>Reading Passage</w:t>
      </w:r>
    </w:p>
    <w:p>
      <w:r>
        <w:rPr>
          <w:sz w:val="22"/>
        </w:rPr>
        <w:t>A messenger arrived at the wolf pack - a gray wolf from a northern tribe. 'Shere Khan is hunting near your borders,' he warned. 'He has grown bolder and stronger. He will attack soon.'</w:t>
        <w:br/>
        <w:br/>
        <w:t>Akela called a council. 'Mowgli,' he said, 'you are nearly a man now. You must decide your path. If you stay with us, Shere Khan will keep hunting you, and the pack will always be in danger. If you go to the village, you will be safe from Shere Khan, but you must live as a man.'</w:t>
        <w:br/>
        <w:br/>
        <w:t>Mowgli thought long and hard. He loved the jungle. He loved his wolf brothers, Baloo's wisdom, and Bagheera's protection. But he also knew he was different. He walked on two legs better than four now. He was growing taller, stronger - more like a man every day.</w:t>
        <w:br/>
        <w:br/>
        <w:t>'I will go to the village,' Mowgli finally said. 'But not because I am afraid of Shere Khan. I will go because if I live among men, Shere Khan will have no reason to hunt the pack. I can protect you by leaving.'</w:t>
        <w:br/>
        <w:br/>
        <w:t>Mother Wolf wept. Baloo's eyes were sad. But they understood.</w:t>
        <w:br/>
        <w:br/>
        <w:t>'You have learned the most important Law of the Jungle,' Baloo said. 'The strength of the pack is the wolf, and the strength of the wolf is the pack. Sometimes protecting the pack means making hard choices.'</w:t>
        <w:br/>
        <w:br/>
        <w:t>Bagheera walked with Mowgli to the village edge. 'I will watch over you from the jungle,' the panther promised. 'You will always be my little brother, no matter where you live.'</w:t>
        <w:br/>
        <w:br/>
        <w:t>Mowgli entered the village alone, ready to begin a new chapter of his life.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borders</w:t>
            </w:r>
          </w:p>
        </w:tc>
        <w:tc>
          <w:tcPr>
            <w:tcW w:type="dxa" w:w="4320"/>
          </w:tcPr>
          <w:p>
            <w:r>
              <w:t>the edges or boundaries of an area</w:t>
            </w:r>
          </w:p>
        </w:tc>
      </w:tr>
      <w:tr>
        <w:tc>
          <w:tcPr>
            <w:tcW w:type="dxa" w:w="4320"/>
          </w:tcPr>
          <w:p>
            <w:r>
              <w:t>council</w:t>
            </w:r>
          </w:p>
        </w:tc>
        <w:tc>
          <w:tcPr>
            <w:tcW w:type="dxa" w:w="4320"/>
          </w:tcPr>
          <w:p>
            <w:r>
              <w:t>a meeting to discuss important matters</w:t>
            </w:r>
          </w:p>
        </w:tc>
      </w:tr>
      <w:tr>
        <w:tc>
          <w:tcPr>
            <w:tcW w:type="dxa" w:w="4320"/>
          </w:tcPr>
          <w:p>
            <w:r>
              <w:t>protect</w:t>
            </w:r>
          </w:p>
        </w:tc>
        <w:tc>
          <w:tcPr>
            <w:tcW w:type="dxa" w:w="4320"/>
          </w:tcPr>
          <w:p>
            <w:r>
              <w:t>to keep safe from danger</w:t>
            </w:r>
          </w:p>
        </w:tc>
      </w:tr>
      <w:tr>
        <w:tc>
          <w:tcPr>
            <w:tcW w:type="dxa" w:w="4320"/>
          </w:tcPr>
          <w:p>
            <w:r>
              <w:t>chapter</w:t>
            </w:r>
          </w:p>
        </w:tc>
        <w:tc>
          <w:tcPr>
            <w:tcW w:type="dxa" w:w="4320"/>
          </w:tcPr>
          <w:p>
            <w:r>
              <w:t>a period of time or part of a story</w:t>
            </w:r>
          </w:p>
        </w:tc>
      </w:tr>
      <w:tr>
        <w:tc>
          <w:tcPr>
            <w:tcW w:type="dxa" w:w="4320"/>
          </w:tcPr>
          <w:p>
            <w:r>
              <w:t>promise</w:t>
            </w:r>
          </w:p>
        </w:tc>
        <w:tc>
          <w:tcPr>
            <w:tcW w:type="dxa" w:w="4320"/>
          </w:tcPr>
          <w:p>
            <w:r>
              <w:t>a declaration that you will do something</w:t>
            </w:r>
          </w:p>
        </w:tc>
      </w:tr>
    </w:tbl>
    <w:p/>
    <w:p>
      <w:r>
        <w:rPr>
          <w:b/>
          <w:color w:val="006400"/>
          <w:sz w:val="24"/>
        </w:rPr>
        <w:t>5-Minute Activity</w:t>
      </w:r>
    </w:p>
    <w:p>
      <w:r>
        <w:rPr>
          <w:sz w:val="22"/>
        </w:rPr>
        <w:t>Decision Making (5 minutes):</w:t>
        <w:br/>
        <w:t>Analyze Mowgli's decision:</w:t>
        <w:br/>
        <w:br/>
        <w:t>OPTION 1: Stay with the pack</w:t>
        <w:br/>
        <w:t>Good things: ___________________</w:t>
        <w:br/>
        <w:t>Bad things: ___________________</w:t>
        <w:br/>
        <w:br/>
        <w:t>OPTION 2: Go to the village</w:t>
        <w:br/>
        <w:t>Good things: ___________________</w:t>
        <w:br/>
        <w:t>Bad things: ___________________</w:t>
        <w:br/>
        <w:br/>
        <w:t>Why did Mowgli choose the village?</w:t>
        <w:br/>
        <w:t>_______________________________</w:t>
        <w:br/>
        <w:br/>
        <w:t>Do you think he made the right choice?</w:t>
      </w:r>
    </w:p>
    <w:p>
      <w:r>
        <w:br w:type="page"/>
      </w:r>
    </w:p>
    <w:p>
      <w:r>
        <w:rPr>
          <w:b/>
          <w:color w:val="228B22"/>
          <w:sz w:val="36"/>
        </w:rPr>
        <w:t>Lesson 9: Akela's Leadership</w:t>
      </w:r>
    </w:p>
    <w:p/>
    <w:p>
      <w:r>
        <w:rPr>
          <w:b/>
          <w:color w:val="006400"/>
          <w:sz w:val="24"/>
        </w:rPr>
        <w:t>Reading Passage</w:t>
      </w:r>
    </w:p>
    <w:p>
      <w:r>
        <w:rPr>
          <w:sz w:val="22"/>
        </w:rPr>
        <w:t>After Mowgli left, Akela grew older and weaker. The pack needed strong leadership, but the younger wolves were restless. Some of them listened to Shere Khan's whispers.</w:t>
        <w:br/>
        <w:br/>
        <w:t>'Why do we follow an old wolf?' Shere Khan would say. 'Why do we let a man-cub's memory protect him? When Akela dies, the pack will be mine!'</w:t>
        <w:br/>
        <w:br/>
        <w:t>But Akela was not finished. One night, he called all the wolves together. 'I have led this pack for many years,' he said. 'I have kept the Law and protected our territory. But now I am old, and Shere Khan waits like a vulture.'</w:t>
        <w:br/>
        <w:br/>
        <w:t>The wolves listened in silence.</w:t>
        <w:br/>
        <w:br/>
        <w:t>'I will hunt one last time,' Akela announced. 'I will hunt the great boar that has been destroying our hunting grounds. If I succeed, I will die with honor. If I fail, at least I die fighting, not cowering in my den.'</w:t>
        <w:br/>
        <w:br/>
        <w:t>'You are too old!' some wolves cried.</w:t>
        <w:br/>
        <w:br/>
        <w:t>'Better to die in the hunt than to be killed by Shere Khan's plots,' Akela replied.</w:t>
        <w:br/>
        <w:br/>
        <w:t>The hunt was magnificent. Though old, Akela was still cunning and brave. He led the younger wolves in a perfect hunt, bringing down the great boar. But the battle cost him his last strength.</w:t>
        <w:br/>
        <w:br/>
        <w:t>As Akela lay dying, Mowgli came from the village. He had heard the hunt and come to help.</w:t>
        <w:br/>
        <w:br/>
        <w:t>'You came,' Akela whispered. 'You are a true member of the pack.'</w:t>
        <w:br/>
        <w:br/>
        <w:t>'Always,' Mowgli promised, tears in his eyes. 'You were my leader. You were my friend.'</w:t>
        <w:br/>
        <w:br/>
        <w:t>Akela died peacefully, surrounded by his pack and the boy he had protected.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restless</w:t>
            </w:r>
          </w:p>
        </w:tc>
        <w:tc>
          <w:tcPr>
            <w:tcW w:type="dxa" w:w="4320"/>
          </w:tcPr>
          <w:p>
            <w:r>
              <w:t>unable to relax or stay still</w:t>
            </w:r>
          </w:p>
        </w:tc>
      </w:tr>
      <w:tr>
        <w:tc>
          <w:tcPr>
            <w:tcW w:type="dxa" w:w="4320"/>
          </w:tcPr>
          <w:p>
            <w:r>
              <w:t>vulture</w:t>
            </w:r>
          </w:p>
        </w:tc>
        <w:tc>
          <w:tcPr>
            <w:tcW w:type="dxa" w:w="4320"/>
          </w:tcPr>
          <w:p>
            <w:r>
              <w:t>a bird that eats dead animals; here, one who waits for death</w:t>
            </w:r>
          </w:p>
        </w:tc>
      </w:tr>
      <w:tr>
        <w:tc>
          <w:tcPr>
            <w:tcW w:type="dxa" w:w="4320"/>
          </w:tcPr>
          <w:p>
            <w:r>
              <w:t>territory</w:t>
            </w:r>
          </w:p>
        </w:tc>
        <w:tc>
          <w:tcPr>
            <w:tcW w:type="dxa" w:w="4320"/>
          </w:tcPr>
          <w:p>
            <w:r>
              <w:t>an area controlled by an animal group</w:t>
            </w:r>
          </w:p>
        </w:tc>
      </w:tr>
      <w:tr>
        <w:tc>
          <w:tcPr>
            <w:tcW w:type="dxa" w:w="4320"/>
          </w:tcPr>
          <w:p>
            <w:r>
              <w:t>cowering</w:t>
            </w:r>
          </w:p>
        </w:tc>
        <w:tc>
          <w:tcPr>
            <w:tcW w:type="dxa" w:w="4320"/>
          </w:tcPr>
          <w:p>
            <w:r>
              <w:t>crouching down in fear</w:t>
            </w:r>
          </w:p>
        </w:tc>
      </w:tr>
      <w:tr>
        <w:tc>
          <w:tcPr>
            <w:tcW w:type="dxa" w:w="4320"/>
          </w:tcPr>
          <w:p>
            <w:r>
              <w:t>cunning</w:t>
            </w:r>
          </w:p>
        </w:tc>
        <w:tc>
          <w:tcPr>
            <w:tcW w:type="dxa" w:w="4320"/>
          </w:tcPr>
          <w:p>
            <w:r>
              <w:t>clever and good at getting what you want</w:t>
            </w:r>
          </w:p>
        </w:tc>
      </w:tr>
    </w:tbl>
    <w:p/>
    <w:p>
      <w:r>
        <w:rPr>
          <w:b/>
          <w:color w:val="006400"/>
          <w:sz w:val="24"/>
        </w:rPr>
        <w:t>5-Minute Activity</w:t>
      </w:r>
    </w:p>
    <w:p>
      <w:r>
        <w:rPr>
          <w:sz w:val="22"/>
        </w:rPr>
        <w:t>Leadership Traits (5 minutes):</w:t>
        <w:br/>
        <w:t>What makes Akela a good leader?</w:t>
        <w:br/>
        <w:br/>
        <w:t>Find evidence in the text for:</w:t>
        <w:br/>
        <w:br/>
        <w:t>1. Bravery: ___________________</w:t>
        <w:br/>
        <w:t>2. Wisdom: ___________________</w:t>
        <w:br/>
        <w:t>3. Honesty: ___________________</w:t>
        <w:br/>
        <w:t>4. Sacrifice: ___________________</w:t>
        <w:br/>
        <w:br/>
        <w:t>Write one sentence: Would you want Akela as YOUR leader? Why?</w:t>
      </w:r>
    </w:p>
    <w:p>
      <w:r>
        <w:br w:type="page"/>
      </w:r>
    </w:p>
    <w:p>
      <w:r>
        <w:rPr>
          <w:b/>
          <w:color w:val="228B22"/>
          <w:sz w:val="36"/>
        </w:rPr>
        <w:t>Lesson 10: The Great Battle</w:t>
      </w:r>
    </w:p>
    <w:p/>
    <w:p>
      <w:r>
        <w:rPr>
          <w:b/>
          <w:color w:val="006400"/>
          <w:sz w:val="24"/>
        </w:rPr>
        <w:t>Reading Passage</w:t>
      </w:r>
    </w:p>
    <w:p>
      <w:r>
        <w:rPr>
          <w:sz w:val="22"/>
        </w:rPr>
        <w:t>With Akela dead, Shere Khan made his move. He gathered jackals and other followers, preparing to take over the wolf pack by force.</w:t>
        <w:br/>
        <w:br/>
        <w:t>But Mowgli was ready. He had lived among men long enough to learn their ways - and their weapons. He returned to the jungle with fire.</w:t>
        <w:br/>
        <w:br/>
        <w:t>'The Red Flower!' the animals whispered in terror.</w:t>
        <w:br/>
        <w:br/>
        <w:t>Mowgli stood on Council Rock, holding a burning branch. His face was painted with mud, and he looked like a jungle spirit. 'Shere Khan!' he called. 'You hunted me when I was a baby. You threatened my pack. Today we end this!'</w:t>
        <w:br/>
        <w:br/>
        <w:t>Shere Khan laughed, but there was fear in his eyes. 'You are just a man-cub with a stick!'</w:t>
        <w:br/>
        <w:br/>
        <w:t>'I am Mowgli of the Seeonee Pack!' Mowgli shouted. 'And I am not alone!'</w:t>
        <w:br/>
        <w:br/>
        <w:t>From the shadows emerged Baloo, Bagheera, and the loyal wolves. Even Kaa the python came, sliding silently into position.</w:t>
        <w:br/>
        <w:br/>
        <w:t>The battle was fierce. Shere Khan was strong, but he was alone. Mowgli's fire kept the tiger's allies away. The wolves attacked from all sides, and Bagheera's claws found their mark.</w:t>
        <w:br/>
        <w:br/>
        <w:t>Finally, Mowgli faced Shere Khan alone. 'You were wrong,' Mowgli said. 'I am not a man-cub anymore. I am the jungle. I am the wolf. I am your end.'</w:t>
        <w:br/>
        <w:br/>
        <w:t>The villagers, hearing the noise, came with torches. Shere Khan, wounded and surrounded by fire, tried to flee. But the villagers saw a great tiger and drove him toward the ravine.</w:t>
        <w:br/>
        <w:br/>
        <w:t>Shere Khan fell, and the buffalo herd below finished what Mowgli had started.</w:t>
        <w:br/>
        <w:br/>
        <w:t>The jungle was safe. The pack was protected. And Mowgli had proven he belonged.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weapons</w:t>
            </w:r>
          </w:p>
        </w:tc>
        <w:tc>
          <w:tcPr>
            <w:tcW w:type="dxa" w:w="4320"/>
          </w:tcPr>
          <w:p>
            <w:r>
              <w:t>tools used to fight or attack</w:t>
            </w:r>
          </w:p>
        </w:tc>
      </w:tr>
      <w:tr>
        <w:tc>
          <w:tcPr>
            <w:tcW w:type="dxa" w:w="4320"/>
          </w:tcPr>
          <w:p>
            <w:r>
              <w:t>ravine</w:t>
            </w:r>
          </w:p>
        </w:tc>
        <w:tc>
          <w:tcPr>
            <w:tcW w:type="dxa" w:w="4320"/>
          </w:tcPr>
          <w:p>
            <w:r>
              <w:t>a deep, narrow valley</w:t>
            </w:r>
          </w:p>
        </w:tc>
      </w:tr>
      <w:tr>
        <w:tc>
          <w:tcPr>
            <w:tcW w:type="dxa" w:w="4320"/>
          </w:tcPr>
          <w:p>
            <w:r>
              <w:t>fierce</w:t>
            </w:r>
          </w:p>
        </w:tc>
        <w:tc>
          <w:tcPr>
            <w:tcW w:type="dxa" w:w="4320"/>
          </w:tcPr>
          <w:p>
            <w:r>
              <w:t>violent and aggressive</w:t>
            </w:r>
          </w:p>
        </w:tc>
      </w:tr>
      <w:tr>
        <w:tc>
          <w:tcPr>
            <w:tcW w:type="dxa" w:w="4320"/>
          </w:tcPr>
          <w:p>
            <w:r>
              <w:t>position</w:t>
            </w:r>
          </w:p>
        </w:tc>
        <w:tc>
          <w:tcPr>
            <w:tcW w:type="dxa" w:w="4320"/>
          </w:tcPr>
          <w:p>
            <w:r>
              <w:t>a place where someone stands</w:t>
            </w:r>
          </w:p>
        </w:tc>
      </w:tr>
      <w:tr>
        <w:tc>
          <w:tcPr>
            <w:tcW w:type="dxa" w:w="4320"/>
          </w:tcPr>
          <w:p>
            <w:r>
              <w:t>emerged</w:t>
            </w:r>
          </w:p>
        </w:tc>
        <w:tc>
          <w:tcPr>
            <w:tcW w:type="dxa" w:w="4320"/>
          </w:tcPr>
          <w:p>
            <w:r>
              <w:t>came out into view</w:t>
            </w:r>
          </w:p>
        </w:tc>
      </w:tr>
    </w:tbl>
    <w:p/>
    <w:p>
      <w:r>
        <w:rPr>
          <w:b/>
          <w:color w:val="006400"/>
          <w:sz w:val="24"/>
        </w:rPr>
        <w:t>5-Minute Activity</w:t>
      </w:r>
    </w:p>
    <w:p>
      <w:r>
        <w:rPr>
          <w:sz w:val="22"/>
        </w:rPr>
        <w:t>Sequence Ordering (5 minutes):</w:t>
        <w:br/>
        <w:t>Put the battle events in order (1-6):</w:t>
        <w:br/>
        <w:br/>
        <w:t>___ Shere Khan falls into the ravine</w:t>
        <w:br/>
        <w:t>___ Mowgli returns with fire</w:t>
        <w:br/>
        <w:t>___ The wolves and Bagheera attack</w:t>
        <w:br/>
        <w:t>___ Shere Khan gathers his followers</w:t>
        <w:br/>
        <w:t>___ Mowgli calls out Shere Khan</w:t>
        <w:br/>
        <w:t>___ The villagers drive Shere Khan back</w:t>
        <w:br/>
        <w:br/>
        <w:t>Who was most important in winning? Give a reason.</w:t>
      </w:r>
    </w:p>
    <w:p>
      <w:r>
        <w:br w:type="page"/>
      </w:r>
    </w:p>
    <w:p>
      <w:r>
        <w:rPr>
          <w:b/>
          <w:color w:val="228B22"/>
          <w:sz w:val="36"/>
        </w:rPr>
        <w:t>Lesson 11: Rikki-Tikki-Tavi</w:t>
      </w:r>
    </w:p>
    <w:p/>
    <w:p>
      <w:r>
        <w:rPr>
          <w:b/>
          <w:color w:val="006400"/>
          <w:sz w:val="24"/>
        </w:rPr>
        <w:t>Reading Passage</w:t>
      </w:r>
    </w:p>
    <w:p>
      <w:r>
        <w:rPr>
          <w:sz w:val="22"/>
        </w:rPr>
        <w:t>In another part of the jungle, a different adventure was beginning. A mongoose named Rikki-tikki-tavi had been washed out of his burrow by a flood and rescued by a human family.</w:t>
        <w:br/>
        <w:br/>
        <w:t>The family lived in a bungalow - a large house with a garden. Rikki-tikki made his home there, and the family was kind to him. They fed him and gave him a warm place to sleep.</w:t>
        <w:br/>
        <w:br/>
        <w:t>But the garden was dangerous. Two cobras - Nag and Nagaina - lived there. They were evil snakes who wanted to kill the humans and take over the garden for themselves.</w:t>
        <w:br/>
        <w:br/>
        <w:t>'A mongoose is born to kill snakes,' Rikki-tikki knew. It was his nature, his purpose. Though young and small, he was quick and brave.</w:t>
        <w:br/>
        <w:br/>
        <w:t>The first battle came when Nagaina tried to strike the little boy of the family. Rikki-tikki attacked! He was not big enough to kill the great cobra, but he bit and scratched, driving her away.</w:t>
        <w:br/>
        <w:br/>
        <w:t>Then came the great battle in the bathroom. Nag, the male cobra, hid in the water pot, waiting to kill the father. But Rikki-tikki heard him. The mongoose attacked with all his speed and courage.</w:t>
        <w:br/>
        <w:br/>
        <w:t>It was a terrible fight. Nag was huge and poisonous. But Rikki-tikki was faster. He danced around the cobra, striking again and again, until finally Nag lay dead.</w:t>
        <w:br/>
        <w:br/>
        <w:t>But Nagaina escaped. She had eggs - baby snakes who would grow up to be killers. Rikki-tikki found the nest and crushed all the eggs except one. He used that last egg to lure Nagaina into a trap.</w:t>
        <w:br/>
        <w:br/>
        <w:t>'Your husband is dead!' Rikki-tikki called. 'Your eggs are destroyed! Fight me, or I will crush this last one!'</w:t>
        <w:br/>
        <w:br/>
        <w:t>Nagaina, mad with grief, attacked. But Rikki-tikki was ready. He fought her down the mongoose hole, where he had the advantage. The great cobra would never threaten the family again.</w:t>
        <w:br/>
        <w:br/>
        <w:t>The garden was safe. The family was protected. And Rikki-tikki had proven that courage and quickness could defeat even the greatest danger.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mongoose</w:t>
            </w:r>
          </w:p>
        </w:tc>
        <w:tc>
          <w:tcPr>
            <w:tcW w:type="dxa" w:w="4320"/>
          </w:tcPr>
          <w:p>
            <w:r>
              <w:t>a small, fast animal that kills snakes</w:t>
            </w:r>
          </w:p>
        </w:tc>
      </w:tr>
      <w:tr>
        <w:tc>
          <w:tcPr>
            <w:tcW w:type="dxa" w:w="4320"/>
          </w:tcPr>
          <w:p>
            <w:r>
              <w:t>cobras</w:t>
            </w:r>
          </w:p>
        </w:tc>
        <w:tc>
          <w:tcPr>
            <w:tcW w:type="dxa" w:w="4320"/>
          </w:tcPr>
          <w:p>
            <w:r>
              <w:t>large, poisonous snakes</w:t>
            </w:r>
          </w:p>
        </w:tc>
      </w:tr>
      <w:tr>
        <w:tc>
          <w:tcPr>
            <w:tcW w:type="dxa" w:w="4320"/>
          </w:tcPr>
          <w:p>
            <w:r>
              <w:t>purpose</w:t>
            </w:r>
          </w:p>
        </w:tc>
        <w:tc>
          <w:tcPr>
            <w:tcW w:type="dxa" w:w="4320"/>
          </w:tcPr>
          <w:p>
            <w:r>
              <w:t>the reason something exists</w:t>
            </w:r>
          </w:p>
        </w:tc>
      </w:tr>
      <w:tr>
        <w:tc>
          <w:tcPr>
            <w:tcW w:type="dxa" w:w="4320"/>
          </w:tcPr>
          <w:p>
            <w:r>
              <w:t>poisonous</w:t>
            </w:r>
          </w:p>
        </w:tc>
        <w:tc>
          <w:tcPr>
            <w:tcW w:type="dxa" w:w="4320"/>
          </w:tcPr>
          <w:p>
            <w:r>
              <w:t>containing venom that can kill</w:t>
            </w:r>
          </w:p>
        </w:tc>
      </w:tr>
      <w:tr>
        <w:tc>
          <w:tcPr>
            <w:tcW w:type="dxa" w:w="4320"/>
          </w:tcPr>
          <w:p>
            <w:r>
              <w:t>grief</w:t>
            </w:r>
          </w:p>
        </w:tc>
        <w:tc>
          <w:tcPr>
            <w:tcW w:type="dxa" w:w="4320"/>
          </w:tcPr>
          <w:p>
            <w:r>
              <w:t>deep sadness, especially from loss</w:t>
            </w:r>
          </w:p>
        </w:tc>
      </w:tr>
    </w:tbl>
    <w:p/>
    <w:p>
      <w:r>
        <w:rPr>
          <w:b/>
          <w:color w:val="006400"/>
          <w:sz w:val="24"/>
        </w:rPr>
        <w:t>5-Minute Activity</w:t>
      </w:r>
    </w:p>
    <w:p>
      <w:r>
        <w:rPr>
          <w:sz w:val="22"/>
        </w:rPr>
        <w:t>New Story Elements (5 minutes):</w:t>
        <w:br/>
        <w:t>This is a different story in the Jungle Book. Compare:</w:t>
        <w:br/>
        <w:br/>
        <w:t>MOWGLI'S STORY:</w:t>
        <w:br/>
        <w:t>- Main character: ___________________</w:t>
        <w:br/>
        <w:t>- Setting: ___________________</w:t>
        <w:br/>
        <w:t>- Enemies: ___________________</w:t>
        <w:br/>
        <w:t>- Theme: Belonging and identity</w:t>
        <w:br/>
        <w:br/>
        <w:t>RIKKI'S STORY:</w:t>
        <w:br/>
        <w:t>- Main character: ___________________</w:t>
        <w:br/>
        <w:t>- Setting: ___________________</w:t>
        <w:br/>
        <w:t>- Enemies: ___________________</w:t>
        <w:br/>
        <w:t>- Theme: ___________________</w:t>
        <w:br/>
        <w:br/>
        <w:t>How are the stories similar?</w:t>
      </w:r>
    </w:p>
    <w:p>
      <w:r>
        <w:br w:type="page"/>
      </w:r>
    </w:p>
    <w:p>
      <w:r>
        <w:rPr>
          <w:b/>
          <w:color w:val="228B22"/>
          <w:sz w:val="36"/>
        </w:rPr>
        <w:t>Lesson 12: Jungle or Village?</w:t>
      </w:r>
    </w:p>
    <w:p/>
    <w:p>
      <w:r>
        <w:rPr>
          <w:b/>
          <w:color w:val="006400"/>
          <w:sz w:val="24"/>
        </w:rPr>
        <w:t>Reading Passage</w:t>
      </w:r>
    </w:p>
    <w:p>
      <w:r>
        <w:rPr>
          <w:sz w:val="22"/>
        </w:rPr>
        <w:t>After Shere Khan's defeat, Mowgli had a choice. He could return to the village and live as a man, or he could stay in the jungle with his animal family.</w:t>
        <w:br/>
        <w:br/>
        <w:t>The wolves wanted him to stay. 'You are one of us,' they said. 'You have killed the tiger. You are the strongest of the pack now.'</w:t>
        <w:br/>
        <w:br/>
        <w:t>But Mowgli looked at his hands, his body. He was a man now - tall, with a man's strength and a man's mind. He could not deny what he was.</w:t>
        <w:br/>
        <w:br/>
        <w:t>'I am grateful to the jungle,' Mowgli told his friends. 'You taught me everything. You protected me. You loved me. I will never forget the Laws of the Jungle or the friends I made here.'</w:t>
        <w:br/>
        <w:br/>
        <w:t>'But?'</w:t>
        <w:br/>
        <w:br/>
        <w:t>'But I am a man,' Mowgli said softly. 'I must learn to live as a man. I must find my own kind, build my own life. Not because the jungle is less - but because I must be what I am.'</w:t>
        <w:br/>
        <w:br/>
        <w:t>Bagheera nodded. 'You speak wisely. The jungle will always be here. We will always be your brothers. But you must follow your path.'</w:t>
        <w:br/>
        <w:br/>
        <w:t>Baloo grumbled, 'I taught you everything you know, frog. Do not forget my lessons.'</w:t>
        <w:br/>
        <w:br/>
        <w:t>'Never,' Mowgli promised, hugging the old bear. 'I will carry the jungle in my heart forever.'</w:t>
        <w:br/>
        <w:br/>
        <w:t>And so Mowgli walked out of the jungle, a man now, but forever marked by his wolf upbringing. He would face the world with courage, with loyalty, and with the wisdom of the jungle in his soul.</w:t>
        <w:br/>
        <w:br/>
        <w:t>He was Mowgli. He was the wolf-boy. He was the man who talked to animals. And wherever he went, he would be unique - a bridge between two worlds, belonging to both and neither, but forever himself.</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grateful</w:t>
            </w:r>
          </w:p>
        </w:tc>
        <w:tc>
          <w:tcPr>
            <w:tcW w:type="dxa" w:w="4320"/>
          </w:tcPr>
          <w:p>
            <w:r>
              <w:t>feeling thankful</w:t>
            </w:r>
          </w:p>
        </w:tc>
      </w:tr>
      <w:tr>
        <w:tc>
          <w:tcPr>
            <w:tcW w:type="dxa" w:w="4320"/>
          </w:tcPr>
          <w:p>
            <w:r>
              <w:t>deny</w:t>
            </w:r>
          </w:p>
        </w:tc>
        <w:tc>
          <w:tcPr>
            <w:tcW w:type="dxa" w:w="4320"/>
          </w:tcPr>
          <w:p>
            <w:r>
              <w:t>to refuse to accept or admit something</w:t>
            </w:r>
          </w:p>
        </w:tc>
      </w:tr>
      <w:tr>
        <w:tc>
          <w:tcPr>
            <w:tcW w:type="dxa" w:w="4320"/>
          </w:tcPr>
          <w:p>
            <w:r>
              <w:t>unique</w:t>
            </w:r>
          </w:p>
        </w:tc>
        <w:tc>
          <w:tcPr>
            <w:tcW w:type="dxa" w:w="4320"/>
          </w:tcPr>
          <w:p>
            <w:r>
              <w:t>being the only one of its kind</w:t>
            </w:r>
          </w:p>
        </w:tc>
      </w:tr>
      <w:tr>
        <w:tc>
          <w:tcPr>
            <w:tcW w:type="dxa" w:w="4320"/>
          </w:tcPr>
          <w:p>
            <w:r>
              <w:t>upbringing</w:t>
            </w:r>
          </w:p>
        </w:tc>
        <w:tc>
          <w:tcPr>
            <w:tcW w:type="dxa" w:w="4320"/>
          </w:tcPr>
          <w:p>
            <w:r>
              <w:t>the way a child is raised</w:t>
            </w:r>
          </w:p>
        </w:tc>
      </w:tr>
      <w:tr>
        <w:tc>
          <w:tcPr>
            <w:tcW w:type="dxa" w:w="4320"/>
          </w:tcPr>
          <w:p>
            <w:r>
              <w:t>wisdom</w:t>
            </w:r>
          </w:p>
        </w:tc>
        <w:tc>
          <w:tcPr>
            <w:tcW w:type="dxa" w:w="4320"/>
          </w:tcPr>
          <w:p>
            <w:r>
              <w:t>knowledge and good judgment</w:t>
            </w:r>
          </w:p>
        </w:tc>
      </w:tr>
    </w:tbl>
    <w:p/>
    <w:p>
      <w:r>
        <w:rPr>
          <w:b/>
          <w:color w:val="006400"/>
          <w:sz w:val="24"/>
        </w:rPr>
        <w:t>5-Minute Activity</w:t>
      </w:r>
    </w:p>
    <w:p>
      <w:r>
        <w:rPr>
          <w:sz w:val="22"/>
        </w:rPr>
        <w:t>Theme Reflection (5 minutes):</w:t>
        <w:br/>
        <w:t>Choose ONE question to answer:</w:t>
        <w:br/>
        <w:br/>
        <w:t>1. What does this story teach us about identity?</w:t>
        <w:br/>
        <w:t xml:space="preserve">   _________________________________</w:t>
        <w:br/>
        <w:br/>
        <w:t>2. Can a person belong to two different worlds?</w:t>
        <w:br/>
        <w:t xml:space="preserve">   _________________________________</w:t>
        <w:br/>
        <w:br/>
        <w:t>3. What makes Mowgli special?</w:t>
        <w:br/>
        <w:t xml:space="preserve">   _________________________________</w:t>
        <w:br/>
        <w:br/>
        <w:t>4. What is more important - where you come from or who you choose to be?</w:t>
        <w:br/>
        <w:t xml:space="preserve">   _________________________________</w:t>
        <w:br/>
        <w:br/>
        <w:t>Use evidence from the story to support your answer.</w:t>
      </w:r>
    </w:p>
    <w:p>
      <w:r>
        <w:br w:type="page"/>
      </w:r>
    </w:p>
    <w:p>
      <w:r>
        <w:rPr>
          <w:b/>
          <w:color w:val="228B22"/>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dense</w:t>
            </w:r>
          </w:p>
        </w:tc>
        <w:tc>
          <w:tcPr>
            <w:tcW w:type="dxa" w:w="2880"/>
          </w:tcPr>
          <w:p>
            <w:r>
              <w:t>thick and close together</w:t>
            </w:r>
          </w:p>
        </w:tc>
      </w:tr>
      <w:tr>
        <w:tc>
          <w:tcPr>
            <w:tcW w:type="dxa" w:w="2880"/>
          </w:tcPr>
          <w:p>
            <w:r>
              <w:t>Lesson 1</w:t>
            </w:r>
          </w:p>
        </w:tc>
        <w:tc>
          <w:tcPr>
            <w:tcW w:type="dxa" w:w="2880"/>
          </w:tcPr>
          <w:p>
            <w:r>
              <w:t>clearing</w:t>
            </w:r>
          </w:p>
        </w:tc>
        <w:tc>
          <w:tcPr>
            <w:tcW w:type="dxa" w:w="2880"/>
          </w:tcPr>
          <w:p>
            <w:r>
              <w:t>an open space in a forest</w:t>
            </w:r>
          </w:p>
        </w:tc>
      </w:tr>
      <w:tr>
        <w:tc>
          <w:tcPr>
            <w:tcW w:type="dxa" w:w="2880"/>
          </w:tcPr>
          <w:p>
            <w:r>
              <w:t>Lesson 1</w:t>
            </w:r>
          </w:p>
        </w:tc>
        <w:tc>
          <w:tcPr>
            <w:tcW w:type="dxa" w:w="2880"/>
          </w:tcPr>
          <w:p>
            <w:r>
              <w:t>helpless</w:t>
            </w:r>
          </w:p>
        </w:tc>
        <w:tc>
          <w:tcPr>
            <w:tcW w:type="dxa" w:w="2880"/>
          </w:tcPr>
          <w:p>
            <w:r>
              <w:t>unable to take care of oneself</w:t>
            </w:r>
          </w:p>
        </w:tc>
      </w:tr>
      <w:tr>
        <w:tc>
          <w:tcPr>
            <w:tcW w:type="dxa" w:w="2880"/>
          </w:tcPr>
          <w:p>
            <w:r>
              <w:t>Lesson 1</w:t>
            </w:r>
          </w:p>
        </w:tc>
        <w:tc>
          <w:tcPr>
            <w:tcW w:type="dxa" w:w="2880"/>
          </w:tcPr>
          <w:p>
            <w:r>
              <w:t>wisdom</w:t>
            </w:r>
          </w:p>
        </w:tc>
        <w:tc>
          <w:tcPr>
            <w:tcW w:type="dxa" w:w="2880"/>
          </w:tcPr>
          <w:p>
            <w:r>
              <w:t>knowledge and good judgment</w:t>
            </w:r>
          </w:p>
        </w:tc>
      </w:tr>
      <w:tr>
        <w:tc>
          <w:tcPr>
            <w:tcW w:type="dxa" w:w="2880"/>
          </w:tcPr>
          <w:p>
            <w:r>
              <w:t>Lesson 1</w:t>
            </w:r>
          </w:p>
        </w:tc>
        <w:tc>
          <w:tcPr>
            <w:tcW w:type="dxa" w:w="2880"/>
          </w:tcPr>
          <w:p>
            <w:r>
              <w:t>protected</w:t>
            </w:r>
          </w:p>
        </w:tc>
        <w:tc>
          <w:tcPr>
            <w:tcW w:type="dxa" w:w="2880"/>
          </w:tcPr>
          <w:p>
            <w:r>
              <w:t>kept safe from harm</w:t>
            </w:r>
          </w:p>
        </w:tc>
      </w:tr>
      <w:tr>
        <w:tc>
          <w:tcPr>
            <w:tcW w:type="dxa" w:w="2880"/>
          </w:tcPr>
          <w:p>
            <w:r>
              <w:t>Lesson 2</w:t>
            </w:r>
          </w:p>
        </w:tc>
        <w:tc>
          <w:tcPr>
            <w:tcW w:type="dxa" w:w="2880"/>
          </w:tcPr>
          <w:p>
            <w:r>
              <w:t>respected</w:t>
            </w:r>
          </w:p>
        </w:tc>
        <w:tc>
          <w:tcPr>
            <w:tcW w:type="dxa" w:w="2880"/>
          </w:tcPr>
          <w:p>
            <w:r>
              <w:t>admired and thought highly of</w:t>
            </w:r>
          </w:p>
        </w:tc>
      </w:tr>
      <w:tr>
        <w:tc>
          <w:tcPr>
            <w:tcW w:type="dxa" w:w="2880"/>
          </w:tcPr>
          <w:p>
            <w:r>
              <w:t>Lesson 2</w:t>
            </w:r>
          </w:p>
        </w:tc>
        <w:tc>
          <w:tcPr>
            <w:tcW w:type="dxa" w:w="2880"/>
          </w:tcPr>
          <w:p>
            <w:r>
              <w:t>rumbled</w:t>
            </w:r>
          </w:p>
        </w:tc>
        <w:tc>
          <w:tcPr>
            <w:tcW w:type="dxa" w:w="2880"/>
          </w:tcPr>
          <w:p>
            <w:r>
              <w:t>made a deep, heavy sound</w:t>
            </w:r>
          </w:p>
        </w:tc>
      </w:tr>
      <w:tr>
        <w:tc>
          <w:tcPr>
            <w:tcW w:type="dxa" w:w="2880"/>
          </w:tcPr>
          <w:p>
            <w:r>
              <w:t>Lesson 2</w:t>
            </w:r>
          </w:p>
        </w:tc>
        <w:tc>
          <w:tcPr>
            <w:tcW w:type="dxa" w:w="2880"/>
          </w:tcPr>
          <w:p>
            <w:r>
              <w:t>patience</w:t>
            </w:r>
          </w:p>
        </w:tc>
        <w:tc>
          <w:tcPr>
            <w:tcW w:type="dxa" w:w="2880"/>
          </w:tcPr>
          <w:p>
            <w:r>
              <w:t>the ability to wait calmly</w:t>
            </w:r>
          </w:p>
        </w:tc>
      </w:tr>
      <w:tr>
        <w:tc>
          <w:tcPr>
            <w:tcW w:type="dxa" w:w="2880"/>
          </w:tcPr>
          <w:p>
            <w:r>
              <w:t>Lesson 2</w:t>
            </w:r>
          </w:p>
        </w:tc>
        <w:tc>
          <w:tcPr>
            <w:tcW w:type="dxa" w:w="2880"/>
          </w:tcPr>
          <w:p>
            <w:r>
              <w:t>creature</w:t>
            </w:r>
          </w:p>
        </w:tc>
        <w:tc>
          <w:tcPr>
            <w:tcW w:type="dxa" w:w="2880"/>
          </w:tcPr>
          <w:p>
            <w:r>
              <w:t>any living animal or being</w:t>
            </w:r>
          </w:p>
        </w:tc>
      </w:tr>
      <w:tr>
        <w:tc>
          <w:tcPr>
            <w:tcW w:type="dxa" w:w="2880"/>
          </w:tcPr>
          <w:p>
            <w:r>
              <w:t>Lesson 2</w:t>
            </w:r>
          </w:p>
        </w:tc>
        <w:tc>
          <w:tcPr>
            <w:tcW w:type="dxa" w:w="2880"/>
          </w:tcPr>
          <w:p>
            <w:r>
              <w:t>eager</w:t>
            </w:r>
          </w:p>
        </w:tc>
        <w:tc>
          <w:tcPr>
            <w:tcW w:type="dxa" w:w="2880"/>
          </w:tcPr>
          <w:p>
            <w:r>
              <w:t>wanting very much to do something</w:t>
            </w:r>
          </w:p>
        </w:tc>
      </w:tr>
      <w:tr>
        <w:tc>
          <w:tcPr>
            <w:tcW w:type="dxa" w:w="2880"/>
          </w:tcPr>
          <w:p>
            <w:r>
              <w:t>Lesson 3</w:t>
            </w:r>
          </w:p>
        </w:tc>
        <w:tc>
          <w:tcPr>
            <w:tcW w:type="dxa" w:w="2880"/>
          </w:tcPr>
          <w:p>
            <w:r>
              <w:t>chattered</w:t>
            </w:r>
          </w:p>
        </w:tc>
        <w:tc>
          <w:tcPr>
            <w:tcW w:type="dxa" w:w="2880"/>
          </w:tcPr>
          <w:p>
            <w:r>
              <w:t>talked quickly and noisily</w:t>
            </w:r>
          </w:p>
        </w:tc>
      </w:tr>
      <w:tr>
        <w:tc>
          <w:tcPr>
            <w:tcW w:type="dxa" w:w="2880"/>
          </w:tcPr>
          <w:p>
            <w:r>
              <w:t>Lesson 3</w:t>
            </w:r>
          </w:p>
        </w:tc>
        <w:tc>
          <w:tcPr>
            <w:tcW w:type="dxa" w:w="2880"/>
          </w:tcPr>
          <w:p>
            <w:r>
              <w:t>captured</w:t>
            </w:r>
          </w:p>
        </w:tc>
        <w:tc>
          <w:tcPr>
            <w:tcW w:type="dxa" w:w="2880"/>
          </w:tcPr>
          <w:p>
            <w:r>
              <w:t>caught and held prisoner</w:t>
            </w:r>
          </w:p>
        </w:tc>
      </w:tr>
      <w:tr>
        <w:tc>
          <w:tcPr>
            <w:tcW w:type="dxa" w:w="2880"/>
          </w:tcPr>
          <w:p>
            <w:r>
              <w:t>Lesson 3</w:t>
            </w:r>
          </w:p>
        </w:tc>
        <w:tc>
          <w:tcPr>
            <w:tcW w:type="dxa" w:w="2880"/>
          </w:tcPr>
          <w:p>
            <w:r>
              <w:t>crumbling</w:t>
            </w:r>
          </w:p>
        </w:tc>
        <w:tc>
          <w:tcPr>
            <w:tcW w:type="dxa" w:w="2880"/>
          </w:tcPr>
          <w:p>
            <w:r>
              <w:t>breaking into small pieces</w:t>
            </w:r>
          </w:p>
        </w:tc>
      </w:tr>
      <w:tr>
        <w:tc>
          <w:tcPr>
            <w:tcW w:type="dxa" w:w="2880"/>
          </w:tcPr>
          <w:p>
            <w:r>
              <w:t>Lesson 3</w:t>
            </w:r>
          </w:p>
        </w:tc>
        <w:tc>
          <w:tcPr>
            <w:tcW w:type="dxa" w:w="2880"/>
          </w:tcPr>
          <w:p>
            <w:r>
              <w:t>ancient</w:t>
            </w:r>
          </w:p>
        </w:tc>
        <w:tc>
          <w:tcPr>
            <w:tcW w:type="dxa" w:w="2880"/>
          </w:tcPr>
          <w:p>
            <w:r>
              <w:t>very old, from long ago</w:t>
            </w:r>
          </w:p>
        </w:tc>
      </w:tr>
      <w:tr>
        <w:tc>
          <w:tcPr>
            <w:tcW w:type="dxa" w:w="2880"/>
          </w:tcPr>
          <w:p>
            <w:r>
              <w:t>Lesson 3</w:t>
            </w:r>
          </w:p>
        </w:tc>
        <w:tc>
          <w:tcPr>
            <w:tcW w:type="dxa" w:w="2880"/>
          </w:tcPr>
          <w:p>
            <w:r>
              <w:t>irritation</w:t>
            </w:r>
          </w:p>
        </w:tc>
        <w:tc>
          <w:tcPr>
            <w:tcW w:type="dxa" w:w="2880"/>
          </w:tcPr>
          <w:p>
            <w:r>
              <w:t>something that annoys you</w:t>
            </w:r>
          </w:p>
        </w:tc>
      </w:tr>
      <w:tr>
        <w:tc>
          <w:tcPr>
            <w:tcW w:type="dxa" w:w="2880"/>
          </w:tcPr>
          <w:p>
            <w:r>
              <w:t>Lesson 4</w:t>
            </w:r>
          </w:p>
        </w:tc>
        <w:tc>
          <w:tcPr>
            <w:tcW w:type="dxa" w:w="2880"/>
          </w:tcPr>
          <w:p>
            <w:r>
              <w:t>scales</w:t>
            </w:r>
          </w:p>
        </w:tc>
        <w:tc>
          <w:tcPr>
            <w:tcW w:type="dxa" w:w="2880"/>
          </w:tcPr>
          <w:p>
            <w:r>
              <w:t>the hard, flat pieces covering a snake's body</w:t>
            </w:r>
          </w:p>
        </w:tc>
      </w:tr>
      <w:tr>
        <w:tc>
          <w:tcPr>
            <w:tcW w:type="dxa" w:w="2880"/>
          </w:tcPr>
          <w:p>
            <w:r>
              <w:t>Lesson 4</w:t>
            </w:r>
          </w:p>
        </w:tc>
        <w:tc>
          <w:tcPr>
            <w:tcW w:type="dxa" w:w="2880"/>
          </w:tcPr>
          <w:p>
            <w:r>
              <w:t>whirlpools</w:t>
            </w:r>
          </w:p>
        </w:tc>
        <w:tc>
          <w:tcPr>
            <w:tcW w:type="dxa" w:w="2880"/>
          </w:tcPr>
          <w:p>
            <w:r>
              <w:t>spinning currents of water; here, spinning eyes</w:t>
            </w:r>
          </w:p>
        </w:tc>
      </w:tr>
      <w:tr>
        <w:tc>
          <w:tcPr>
            <w:tcW w:type="dxa" w:w="2880"/>
          </w:tcPr>
          <w:p>
            <w:r>
              <w:t>Lesson 4</w:t>
            </w:r>
          </w:p>
        </w:tc>
        <w:tc>
          <w:tcPr>
            <w:tcW w:type="dxa" w:w="2880"/>
          </w:tcPr>
          <w:p>
            <w:r>
              <w:t>flowed</w:t>
            </w:r>
          </w:p>
        </w:tc>
        <w:tc>
          <w:tcPr>
            <w:tcW w:type="dxa" w:w="2880"/>
          </w:tcPr>
          <w:p>
            <w:r>
              <w:t>moved smoothly like liquid</w:t>
            </w:r>
          </w:p>
        </w:tc>
      </w:tr>
      <w:tr>
        <w:tc>
          <w:tcPr>
            <w:tcW w:type="dxa" w:w="2880"/>
          </w:tcPr>
          <w:p>
            <w:r>
              <w:t>Lesson 4</w:t>
            </w:r>
          </w:p>
        </w:tc>
        <w:tc>
          <w:tcPr>
            <w:tcW w:type="dxa" w:w="2880"/>
          </w:tcPr>
          <w:p>
            <w:r>
              <w:t>spell</w:t>
            </w:r>
          </w:p>
        </w:tc>
        <w:tc>
          <w:tcPr>
            <w:tcW w:type="dxa" w:w="2880"/>
          </w:tcPr>
          <w:p>
            <w:r>
              <w:t>magical power that controls someone</w:t>
            </w:r>
          </w:p>
        </w:tc>
      </w:tr>
      <w:tr>
        <w:tc>
          <w:tcPr>
            <w:tcW w:type="dxa" w:w="2880"/>
          </w:tcPr>
          <w:p>
            <w:r>
              <w:t>Lesson 4</w:t>
            </w:r>
          </w:p>
        </w:tc>
        <w:tc>
          <w:tcPr>
            <w:tcW w:type="dxa" w:w="2880"/>
          </w:tcPr>
          <w:p>
            <w:r>
              <w:t>scattered</w:t>
            </w:r>
          </w:p>
        </w:tc>
        <w:tc>
          <w:tcPr>
            <w:tcW w:type="dxa" w:w="2880"/>
          </w:tcPr>
          <w:p>
            <w:r>
              <w:t>ran away in different directions</w:t>
            </w:r>
          </w:p>
        </w:tc>
      </w:tr>
      <w:tr>
        <w:tc>
          <w:tcPr>
            <w:tcW w:type="dxa" w:w="2880"/>
          </w:tcPr>
          <w:p>
            <w:r>
              <w:t>Lesson 5</w:t>
            </w:r>
          </w:p>
        </w:tc>
        <w:tc>
          <w:tcPr>
            <w:tcW w:type="dxa" w:w="2880"/>
          </w:tcPr>
          <w:p>
            <w:r>
              <w:t>territory</w:t>
            </w:r>
          </w:p>
        </w:tc>
        <w:tc>
          <w:tcPr>
            <w:tcW w:type="dxa" w:w="2880"/>
          </w:tcPr>
          <w:p>
            <w:r>
              <w:t>an area that an animal claims as its own</w:t>
            </w:r>
          </w:p>
        </w:tc>
      </w:tr>
      <w:tr>
        <w:tc>
          <w:tcPr>
            <w:tcW w:type="dxa" w:w="2880"/>
          </w:tcPr>
          <w:p>
            <w:r>
              <w:t>Lesson 5</w:t>
            </w:r>
          </w:p>
        </w:tc>
        <w:tc>
          <w:tcPr>
            <w:tcW w:type="dxa" w:w="2880"/>
          </w:tcPr>
          <w:p>
            <w:r>
              <w:t>bold</w:t>
            </w:r>
          </w:p>
        </w:tc>
        <w:tc>
          <w:tcPr>
            <w:tcW w:type="dxa" w:w="2880"/>
          </w:tcPr>
          <w:p>
            <w:r>
              <w:t>brave to the point of being rude or dangerous</w:t>
            </w:r>
          </w:p>
        </w:tc>
      </w:tr>
      <w:tr>
        <w:tc>
          <w:tcPr>
            <w:tcW w:type="dxa" w:w="2880"/>
          </w:tcPr>
          <w:p>
            <w:r>
              <w:t>Lesson 5</w:t>
            </w:r>
          </w:p>
        </w:tc>
        <w:tc>
          <w:tcPr>
            <w:tcW w:type="dxa" w:w="2880"/>
          </w:tcPr>
          <w:p>
            <w:r>
              <w:t>declared</w:t>
            </w:r>
          </w:p>
        </w:tc>
        <w:tc>
          <w:tcPr>
            <w:tcW w:type="dxa" w:w="2880"/>
          </w:tcPr>
          <w:p>
            <w:r>
              <w:t>said something firmly and clearly</w:t>
            </w:r>
          </w:p>
        </w:tc>
      </w:tr>
      <w:tr>
        <w:tc>
          <w:tcPr>
            <w:tcW w:type="dxa" w:w="2880"/>
          </w:tcPr>
          <w:p>
            <w:r>
              <w:t>Lesson 5</w:t>
            </w:r>
          </w:p>
        </w:tc>
        <w:tc>
          <w:tcPr>
            <w:tcW w:type="dxa" w:w="2880"/>
          </w:tcPr>
          <w:p>
            <w:r>
              <w:t>privately</w:t>
            </w:r>
          </w:p>
        </w:tc>
        <w:tc>
          <w:tcPr>
            <w:tcW w:type="dxa" w:w="2880"/>
          </w:tcPr>
          <w:p>
            <w:r>
              <w:t>in a secret or personal way</w:t>
            </w:r>
          </w:p>
        </w:tc>
      </w:tr>
      <w:tr>
        <w:tc>
          <w:tcPr>
            <w:tcW w:type="dxa" w:w="2880"/>
          </w:tcPr>
          <w:p>
            <w:r>
              <w:t>Lesson 5</w:t>
            </w:r>
          </w:p>
        </w:tc>
        <w:tc>
          <w:tcPr>
            <w:tcW w:type="dxa" w:w="2880"/>
          </w:tcPr>
          <w:p>
            <w:r>
              <w:t>protected</w:t>
            </w:r>
          </w:p>
        </w:tc>
        <w:tc>
          <w:tcPr>
            <w:tcW w:type="dxa" w:w="2880"/>
          </w:tcPr>
          <w:p>
            <w:r>
              <w:t>kept safe from danger</w:t>
            </w:r>
          </w:p>
        </w:tc>
      </w:tr>
      <w:tr>
        <w:tc>
          <w:tcPr>
            <w:tcW w:type="dxa" w:w="2880"/>
          </w:tcPr>
          <w:p>
            <w:r>
              <w:t>Lesson 6</w:t>
            </w:r>
          </w:p>
        </w:tc>
        <w:tc>
          <w:tcPr>
            <w:tcW w:type="dxa" w:w="2880"/>
          </w:tcPr>
          <w:p>
            <w:r>
              <w:t>council</w:t>
            </w:r>
          </w:p>
        </w:tc>
        <w:tc>
          <w:tcPr>
            <w:tcW w:type="dxa" w:w="2880"/>
          </w:tcPr>
          <w:p>
            <w:r>
              <w:t>a meeting to discuss and make decisions</w:t>
            </w:r>
          </w:p>
        </w:tc>
      </w:tr>
      <w:tr>
        <w:tc>
          <w:tcPr>
            <w:tcW w:type="dxa" w:w="2880"/>
          </w:tcPr>
          <w:p>
            <w:r>
              <w:t>Lesson 6</w:t>
            </w:r>
          </w:p>
        </w:tc>
        <w:tc>
          <w:tcPr>
            <w:tcW w:type="dxa" w:w="2880"/>
          </w:tcPr>
          <w:p>
            <w:r>
              <w:t>loyal</w:t>
            </w:r>
          </w:p>
        </w:tc>
        <w:tc>
          <w:tcPr>
            <w:tcW w:type="dxa" w:w="2880"/>
          </w:tcPr>
          <w:p>
            <w:r>
              <w:t>faithful and supportive</w:t>
            </w:r>
          </w:p>
        </w:tc>
      </w:tr>
      <w:tr>
        <w:tc>
          <w:tcPr>
            <w:tcW w:type="dxa" w:w="2880"/>
          </w:tcPr>
          <w:p>
            <w:r>
              <w:t>Lesson 6</w:t>
            </w:r>
          </w:p>
        </w:tc>
        <w:tc>
          <w:tcPr>
            <w:tcW w:type="dxa" w:w="2880"/>
          </w:tcPr>
          <w:p>
            <w:r>
              <w:t>courage</w:t>
            </w:r>
          </w:p>
        </w:tc>
        <w:tc>
          <w:tcPr>
            <w:tcW w:type="dxa" w:w="2880"/>
          </w:tcPr>
          <w:p>
            <w:r>
              <w:t>bravery in the face of danger</w:t>
            </w:r>
          </w:p>
        </w:tc>
      </w:tr>
      <w:tr>
        <w:tc>
          <w:tcPr>
            <w:tcW w:type="dxa" w:w="2880"/>
          </w:tcPr>
          <w:p>
            <w:r>
              <w:t>Lesson 6</w:t>
            </w:r>
          </w:p>
        </w:tc>
        <w:tc>
          <w:tcPr>
            <w:tcW w:type="dxa" w:w="2880"/>
          </w:tcPr>
          <w:p>
            <w:r>
              <w:t>cruelty</w:t>
            </w:r>
          </w:p>
        </w:tc>
        <w:tc>
          <w:tcPr>
            <w:tcW w:type="dxa" w:w="2880"/>
          </w:tcPr>
          <w:p>
            <w:r>
              <w:t>enjoying causing pain to others</w:t>
            </w:r>
          </w:p>
        </w:tc>
      </w:tr>
      <w:tr>
        <w:tc>
          <w:tcPr>
            <w:tcW w:type="dxa" w:w="2880"/>
          </w:tcPr>
          <w:p>
            <w:r>
              <w:t>Lesson 6</w:t>
            </w:r>
          </w:p>
        </w:tc>
        <w:tc>
          <w:tcPr>
            <w:tcW w:type="dxa" w:w="2880"/>
          </w:tcPr>
          <w:p>
            <w:r>
              <w:t>snarled</w:t>
            </w:r>
          </w:p>
        </w:tc>
        <w:tc>
          <w:tcPr>
            <w:tcW w:type="dxa" w:w="2880"/>
          </w:tcPr>
          <w:p>
            <w:r>
              <w:t>made an angry, threatening sound</w:t>
            </w:r>
          </w:p>
        </w:tc>
      </w:tr>
      <w:tr>
        <w:tc>
          <w:tcPr>
            <w:tcW w:type="dxa" w:w="2880"/>
          </w:tcPr>
          <w:p>
            <w:r>
              <w:t>Lesson 7</w:t>
            </w:r>
          </w:p>
        </w:tc>
        <w:tc>
          <w:tcPr>
            <w:tcW w:type="dxa" w:w="2880"/>
          </w:tcPr>
          <w:p>
            <w:r>
              <w:t>thatched</w:t>
            </w:r>
          </w:p>
        </w:tc>
        <w:tc>
          <w:tcPr>
            <w:tcW w:type="dxa" w:w="2880"/>
          </w:tcPr>
          <w:p>
            <w:r>
              <w:t>made of dried straw or plants</w:t>
            </w:r>
          </w:p>
        </w:tc>
      </w:tr>
      <w:tr>
        <w:tc>
          <w:tcPr>
            <w:tcW w:type="dxa" w:w="2880"/>
          </w:tcPr>
          <w:p>
            <w:r>
              <w:t>Lesson 7</w:t>
            </w:r>
          </w:p>
        </w:tc>
        <w:tc>
          <w:tcPr>
            <w:tcW w:type="dxa" w:w="2880"/>
          </w:tcPr>
          <w:p>
            <w:r>
              <w:t>stranger</w:t>
            </w:r>
          </w:p>
        </w:tc>
        <w:tc>
          <w:tcPr>
            <w:tcW w:type="dxa" w:w="2880"/>
          </w:tcPr>
          <w:p>
            <w:r>
              <w:t>someone unknown or not familiar</w:t>
            </w:r>
          </w:p>
        </w:tc>
      </w:tr>
      <w:tr>
        <w:tc>
          <w:tcPr>
            <w:tcW w:type="dxa" w:w="2880"/>
          </w:tcPr>
          <w:p>
            <w:r>
              <w:t>Lesson 7</w:t>
            </w:r>
          </w:p>
        </w:tc>
        <w:tc>
          <w:tcPr>
            <w:tcW w:type="dxa" w:w="2880"/>
          </w:tcPr>
          <w:p>
            <w:r>
              <w:t>patient</w:t>
            </w:r>
          </w:p>
        </w:tc>
        <w:tc>
          <w:tcPr>
            <w:tcW w:type="dxa" w:w="2880"/>
          </w:tcPr>
          <w:p>
            <w:r>
              <w:t>able to wait calmly</w:t>
            </w:r>
          </w:p>
        </w:tc>
      </w:tr>
      <w:tr>
        <w:tc>
          <w:tcPr>
            <w:tcW w:type="dxa" w:w="2880"/>
          </w:tcPr>
          <w:p>
            <w:r>
              <w:t>Lesson 7</w:t>
            </w:r>
          </w:p>
        </w:tc>
        <w:tc>
          <w:tcPr>
            <w:tcW w:type="dxa" w:w="2880"/>
          </w:tcPr>
          <w:p>
            <w:r>
              <w:t>confused</w:t>
            </w:r>
          </w:p>
        </w:tc>
        <w:tc>
          <w:tcPr>
            <w:tcW w:type="dxa" w:w="2880"/>
          </w:tcPr>
          <w:p>
            <w:r>
              <w:t>unable to understand clearly</w:t>
            </w:r>
          </w:p>
        </w:tc>
      </w:tr>
      <w:tr>
        <w:tc>
          <w:tcPr>
            <w:tcW w:type="dxa" w:w="2880"/>
          </w:tcPr>
          <w:p>
            <w:r>
              <w:t>Lesson 7</w:t>
            </w:r>
          </w:p>
        </w:tc>
        <w:tc>
          <w:tcPr>
            <w:tcW w:type="dxa" w:w="2880"/>
          </w:tcPr>
          <w:p>
            <w:r>
              <w:t>protect</w:t>
            </w:r>
          </w:p>
        </w:tc>
        <w:tc>
          <w:tcPr>
            <w:tcW w:type="dxa" w:w="2880"/>
          </w:tcPr>
          <w:p>
            <w:r>
              <w:t>to keep safe from harm</w:t>
            </w:r>
          </w:p>
        </w:tc>
      </w:tr>
      <w:tr>
        <w:tc>
          <w:tcPr>
            <w:tcW w:type="dxa" w:w="2880"/>
          </w:tcPr>
          <w:p>
            <w:r>
              <w:t>Lesson 8</w:t>
            </w:r>
          </w:p>
        </w:tc>
        <w:tc>
          <w:tcPr>
            <w:tcW w:type="dxa" w:w="2880"/>
          </w:tcPr>
          <w:p>
            <w:r>
              <w:t>borders</w:t>
            </w:r>
          </w:p>
        </w:tc>
        <w:tc>
          <w:tcPr>
            <w:tcW w:type="dxa" w:w="2880"/>
          </w:tcPr>
          <w:p>
            <w:r>
              <w:t>the edges or boundaries of an area</w:t>
            </w:r>
          </w:p>
        </w:tc>
      </w:tr>
      <w:tr>
        <w:tc>
          <w:tcPr>
            <w:tcW w:type="dxa" w:w="2880"/>
          </w:tcPr>
          <w:p>
            <w:r>
              <w:t>Lesson 8</w:t>
            </w:r>
          </w:p>
        </w:tc>
        <w:tc>
          <w:tcPr>
            <w:tcW w:type="dxa" w:w="2880"/>
          </w:tcPr>
          <w:p>
            <w:r>
              <w:t>council</w:t>
            </w:r>
          </w:p>
        </w:tc>
        <w:tc>
          <w:tcPr>
            <w:tcW w:type="dxa" w:w="2880"/>
          </w:tcPr>
          <w:p>
            <w:r>
              <w:t>a meeting to discuss important matters</w:t>
            </w:r>
          </w:p>
        </w:tc>
      </w:tr>
      <w:tr>
        <w:tc>
          <w:tcPr>
            <w:tcW w:type="dxa" w:w="2880"/>
          </w:tcPr>
          <w:p>
            <w:r>
              <w:t>Lesson 8</w:t>
            </w:r>
          </w:p>
        </w:tc>
        <w:tc>
          <w:tcPr>
            <w:tcW w:type="dxa" w:w="2880"/>
          </w:tcPr>
          <w:p>
            <w:r>
              <w:t>protect</w:t>
            </w:r>
          </w:p>
        </w:tc>
        <w:tc>
          <w:tcPr>
            <w:tcW w:type="dxa" w:w="2880"/>
          </w:tcPr>
          <w:p>
            <w:r>
              <w:t>to keep safe from danger</w:t>
            </w:r>
          </w:p>
        </w:tc>
      </w:tr>
      <w:tr>
        <w:tc>
          <w:tcPr>
            <w:tcW w:type="dxa" w:w="2880"/>
          </w:tcPr>
          <w:p>
            <w:r>
              <w:t>Lesson 8</w:t>
            </w:r>
          </w:p>
        </w:tc>
        <w:tc>
          <w:tcPr>
            <w:tcW w:type="dxa" w:w="2880"/>
          </w:tcPr>
          <w:p>
            <w:r>
              <w:t>chapter</w:t>
            </w:r>
          </w:p>
        </w:tc>
        <w:tc>
          <w:tcPr>
            <w:tcW w:type="dxa" w:w="2880"/>
          </w:tcPr>
          <w:p>
            <w:r>
              <w:t>a period of time or part of a story</w:t>
            </w:r>
          </w:p>
        </w:tc>
      </w:tr>
      <w:tr>
        <w:tc>
          <w:tcPr>
            <w:tcW w:type="dxa" w:w="2880"/>
          </w:tcPr>
          <w:p>
            <w:r>
              <w:t>Lesson 8</w:t>
            </w:r>
          </w:p>
        </w:tc>
        <w:tc>
          <w:tcPr>
            <w:tcW w:type="dxa" w:w="2880"/>
          </w:tcPr>
          <w:p>
            <w:r>
              <w:t>promise</w:t>
            </w:r>
          </w:p>
        </w:tc>
        <w:tc>
          <w:tcPr>
            <w:tcW w:type="dxa" w:w="2880"/>
          </w:tcPr>
          <w:p>
            <w:r>
              <w:t>a declaration that you will do something</w:t>
            </w:r>
          </w:p>
        </w:tc>
      </w:tr>
      <w:tr>
        <w:tc>
          <w:tcPr>
            <w:tcW w:type="dxa" w:w="2880"/>
          </w:tcPr>
          <w:p>
            <w:r>
              <w:t>Lesson 9</w:t>
            </w:r>
          </w:p>
        </w:tc>
        <w:tc>
          <w:tcPr>
            <w:tcW w:type="dxa" w:w="2880"/>
          </w:tcPr>
          <w:p>
            <w:r>
              <w:t>restless</w:t>
            </w:r>
          </w:p>
        </w:tc>
        <w:tc>
          <w:tcPr>
            <w:tcW w:type="dxa" w:w="2880"/>
          </w:tcPr>
          <w:p>
            <w:r>
              <w:t>unable to relax or stay still</w:t>
            </w:r>
          </w:p>
        </w:tc>
      </w:tr>
      <w:tr>
        <w:tc>
          <w:tcPr>
            <w:tcW w:type="dxa" w:w="2880"/>
          </w:tcPr>
          <w:p>
            <w:r>
              <w:t>Lesson 9</w:t>
            </w:r>
          </w:p>
        </w:tc>
        <w:tc>
          <w:tcPr>
            <w:tcW w:type="dxa" w:w="2880"/>
          </w:tcPr>
          <w:p>
            <w:r>
              <w:t>vulture</w:t>
            </w:r>
          </w:p>
        </w:tc>
        <w:tc>
          <w:tcPr>
            <w:tcW w:type="dxa" w:w="2880"/>
          </w:tcPr>
          <w:p>
            <w:r>
              <w:t>a bird that eats dead animals; here, one who waits for death</w:t>
            </w:r>
          </w:p>
        </w:tc>
      </w:tr>
      <w:tr>
        <w:tc>
          <w:tcPr>
            <w:tcW w:type="dxa" w:w="2880"/>
          </w:tcPr>
          <w:p>
            <w:r>
              <w:t>Lesson 9</w:t>
            </w:r>
          </w:p>
        </w:tc>
        <w:tc>
          <w:tcPr>
            <w:tcW w:type="dxa" w:w="2880"/>
          </w:tcPr>
          <w:p>
            <w:r>
              <w:t>territory</w:t>
            </w:r>
          </w:p>
        </w:tc>
        <w:tc>
          <w:tcPr>
            <w:tcW w:type="dxa" w:w="2880"/>
          </w:tcPr>
          <w:p>
            <w:r>
              <w:t>an area controlled by an animal group</w:t>
            </w:r>
          </w:p>
        </w:tc>
      </w:tr>
      <w:tr>
        <w:tc>
          <w:tcPr>
            <w:tcW w:type="dxa" w:w="2880"/>
          </w:tcPr>
          <w:p>
            <w:r>
              <w:t>Lesson 9</w:t>
            </w:r>
          </w:p>
        </w:tc>
        <w:tc>
          <w:tcPr>
            <w:tcW w:type="dxa" w:w="2880"/>
          </w:tcPr>
          <w:p>
            <w:r>
              <w:t>cowering</w:t>
            </w:r>
          </w:p>
        </w:tc>
        <w:tc>
          <w:tcPr>
            <w:tcW w:type="dxa" w:w="2880"/>
          </w:tcPr>
          <w:p>
            <w:r>
              <w:t>crouching down in fear</w:t>
            </w:r>
          </w:p>
        </w:tc>
      </w:tr>
      <w:tr>
        <w:tc>
          <w:tcPr>
            <w:tcW w:type="dxa" w:w="2880"/>
          </w:tcPr>
          <w:p>
            <w:r>
              <w:t>Lesson 9</w:t>
            </w:r>
          </w:p>
        </w:tc>
        <w:tc>
          <w:tcPr>
            <w:tcW w:type="dxa" w:w="2880"/>
          </w:tcPr>
          <w:p>
            <w:r>
              <w:t>cunning</w:t>
            </w:r>
          </w:p>
        </w:tc>
        <w:tc>
          <w:tcPr>
            <w:tcW w:type="dxa" w:w="2880"/>
          </w:tcPr>
          <w:p>
            <w:r>
              <w:t>clever and good at getting what you want</w:t>
            </w:r>
          </w:p>
        </w:tc>
      </w:tr>
      <w:tr>
        <w:tc>
          <w:tcPr>
            <w:tcW w:type="dxa" w:w="2880"/>
          </w:tcPr>
          <w:p>
            <w:r>
              <w:t>Lesson 10</w:t>
            </w:r>
          </w:p>
        </w:tc>
        <w:tc>
          <w:tcPr>
            <w:tcW w:type="dxa" w:w="2880"/>
          </w:tcPr>
          <w:p>
            <w:r>
              <w:t>weapons</w:t>
            </w:r>
          </w:p>
        </w:tc>
        <w:tc>
          <w:tcPr>
            <w:tcW w:type="dxa" w:w="2880"/>
          </w:tcPr>
          <w:p>
            <w:r>
              <w:t>tools used to fight or attack</w:t>
            </w:r>
          </w:p>
        </w:tc>
      </w:tr>
      <w:tr>
        <w:tc>
          <w:tcPr>
            <w:tcW w:type="dxa" w:w="2880"/>
          </w:tcPr>
          <w:p>
            <w:r>
              <w:t>Lesson 10</w:t>
            </w:r>
          </w:p>
        </w:tc>
        <w:tc>
          <w:tcPr>
            <w:tcW w:type="dxa" w:w="2880"/>
          </w:tcPr>
          <w:p>
            <w:r>
              <w:t>ravine</w:t>
            </w:r>
          </w:p>
        </w:tc>
        <w:tc>
          <w:tcPr>
            <w:tcW w:type="dxa" w:w="2880"/>
          </w:tcPr>
          <w:p>
            <w:r>
              <w:t>a deep, narrow valley</w:t>
            </w:r>
          </w:p>
        </w:tc>
      </w:tr>
      <w:tr>
        <w:tc>
          <w:tcPr>
            <w:tcW w:type="dxa" w:w="2880"/>
          </w:tcPr>
          <w:p>
            <w:r>
              <w:t>Lesson 10</w:t>
            </w:r>
          </w:p>
        </w:tc>
        <w:tc>
          <w:tcPr>
            <w:tcW w:type="dxa" w:w="2880"/>
          </w:tcPr>
          <w:p>
            <w:r>
              <w:t>fierce</w:t>
            </w:r>
          </w:p>
        </w:tc>
        <w:tc>
          <w:tcPr>
            <w:tcW w:type="dxa" w:w="2880"/>
          </w:tcPr>
          <w:p>
            <w:r>
              <w:t>violent and aggressive</w:t>
            </w:r>
          </w:p>
        </w:tc>
      </w:tr>
      <w:tr>
        <w:tc>
          <w:tcPr>
            <w:tcW w:type="dxa" w:w="2880"/>
          </w:tcPr>
          <w:p>
            <w:r>
              <w:t>Lesson 10</w:t>
            </w:r>
          </w:p>
        </w:tc>
        <w:tc>
          <w:tcPr>
            <w:tcW w:type="dxa" w:w="2880"/>
          </w:tcPr>
          <w:p>
            <w:r>
              <w:t>position</w:t>
            </w:r>
          </w:p>
        </w:tc>
        <w:tc>
          <w:tcPr>
            <w:tcW w:type="dxa" w:w="2880"/>
          </w:tcPr>
          <w:p>
            <w:r>
              <w:t>a place where someone stands</w:t>
            </w:r>
          </w:p>
        </w:tc>
      </w:tr>
      <w:tr>
        <w:tc>
          <w:tcPr>
            <w:tcW w:type="dxa" w:w="2880"/>
          </w:tcPr>
          <w:p>
            <w:r>
              <w:t>Lesson 10</w:t>
            </w:r>
          </w:p>
        </w:tc>
        <w:tc>
          <w:tcPr>
            <w:tcW w:type="dxa" w:w="2880"/>
          </w:tcPr>
          <w:p>
            <w:r>
              <w:t>emerged</w:t>
            </w:r>
          </w:p>
        </w:tc>
        <w:tc>
          <w:tcPr>
            <w:tcW w:type="dxa" w:w="2880"/>
          </w:tcPr>
          <w:p>
            <w:r>
              <w:t>came out into view</w:t>
            </w:r>
          </w:p>
        </w:tc>
      </w:tr>
      <w:tr>
        <w:tc>
          <w:tcPr>
            <w:tcW w:type="dxa" w:w="2880"/>
          </w:tcPr>
          <w:p>
            <w:r>
              <w:t>Lesson 11</w:t>
            </w:r>
          </w:p>
        </w:tc>
        <w:tc>
          <w:tcPr>
            <w:tcW w:type="dxa" w:w="2880"/>
          </w:tcPr>
          <w:p>
            <w:r>
              <w:t>mongoose</w:t>
            </w:r>
          </w:p>
        </w:tc>
        <w:tc>
          <w:tcPr>
            <w:tcW w:type="dxa" w:w="2880"/>
          </w:tcPr>
          <w:p>
            <w:r>
              <w:t>a small, fast animal that kills snakes</w:t>
            </w:r>
          </w:p>
        </w:tc>
      </w:tr>
      <w:tr>
        <w:tc>
          <w:tcPr>
            <w:tcW w:type="dxa" w:w="2880"/>
          </w:tcPr>
          <w:p>
            <w:r>
              <w:t>Lesson 11</w:t>
            </w:r>
          </w:p>
        </w:tc>
        <w:tc>
          <w:tcPr>
            <w:tcW w:type="dxa" w:w="2880"/>
          </w:tcPr>
          <w:p>
            <w:r>
              <w:t>cobras</w:t>
            </w:r>
          </w:p>
        </w:tc>
        <w:tc>
          <w:tcPr>
            <w:tcW w:type="dxa" w:w="2880"/>
          </w:tcPr>
          <w:p>
            <w:r>
              <w:t>large, poisonous snakes</w:t>
            </w:r>
          </w:p>
        </w:tc>
      </w:tr>
      <w:tr>
        <w:tc>
          <w:tcPr>
            <w:tcW w:type="dxa" w:w="2880"/>
          </w:tcPr>
          <w:p>
            <w:r>
              <w:t>Lesson 11</w:t>
            </w:r>
          </w:p>
        </w:tc>
        <w:tc>
          <w:tcPr>
            <w:tcW w:type="dxa" w:w="2880"/>
          </w:tcPr>
          <w:p>
            <w:r>
              <w:t>purpose</w:t>
            </w:r>
          </w:p>
        </w:tc>
        <w:tc>
          <w:tcPr>
            <w:tcW w:type="dxa" w:w="2880"/>
          </w:tcPr>
          <w:p>
            <w:r>
              <w:t>the reason something exists</w:t>
            </w:r>
          </w:p>
        </w:tc>
      </w:tr>
      <w:tr>
        <w:tc>
          <w:tcPr>
            <w:tcW w:type="dxa" w:w="2880"/>
          </w:tcPr>
          <w:p>
            <w:r>
              <w:t>Lesson 11</w:t>
            </w:r>
          </w:p>
        </w:tc>
        <w:tc>
          <w:tcPr>
            <w:tcW w:type="dxa" w:w="2880"/>
          </w:tcPr>
          <w:p>
            <w:r>
              <w:t>poisonous</w:t>
            </w:r>
          </w:p>
        </w:tc>
        <w:tc>
          <w:tcPr>
            <w:tcW w:type="dxa" w:w="2880"/>
          </w:tcPr>
          <w:p>
            <w:r>
              <w:t>containing venom that can kill</w:t>
            </w:r>
          </w:p>
        </w:tc>
      </w:tr>
      <w:tr>
        <w:tc>
          <w:tcPr>
            <w:tcW w:type="dxa" w:w="2880"/>
          </w:tcPr>
          <w:p>
            <w:r>
              <w:t>Lesson 11</w:t>
            </w:r>
          </w:p>
        </w:tc>
        <w:tc>
          <w:tcPr>
            <w:tcW w:type="dxa" w:w="2880"/>
          </w:tcPr>
          <w:p>
            <w:r>
              <w:t>grief</w:t>
            </w:r>
          </w:p>
        </w:tc>
        <w:tc>
          <w:tcPr>
            <w:tcW w:type="dxa" w:w="2880"/>
          </w:tcPr>
          <w:p>
            <w:r>
              <w:t>deep sadness, especially from loss</w:t>
            </w:r>
          </w:p>
        </w:tc>
      </w:tr>
      <w:tr>
        <w:tc>
          <w:tcPr>
            <w:tcW w:type="dxa" w:w="2880"/>
          </w:tcPr>
          <w:p>
            <w:r>
              <w:t>Lesson 12</w:t>
            </w:r>
          </w:p>
        </w:tc>
        <w:tc>
          <w:tcPr>
            <w:tcW w:type="dxa" w:w="2880"/>
          </w:tcPr>
          <w:p>
            <w:r>
              <w:t>grateful</w:t>
            </w:r>
          </w:p>
        </w:tc>
        <w:tc>
          <w:tcPr>
            <w:tcW w:type="dxa" w:w="2880"/>
          </w:tcPr>
          <w:p>
            <w:r>
              <w:t>feeling thankful</w:t>
            </w:r>
          </w:p>
        </w:tc>
      </w:tr>
      <w:tr>
        <w:tc>
          <w:tcPr>
            <w:tcW w:type="dxa" w:w="2880"/>
          </w:tcPr>
          <w:p>
            <w:r>
              <w:t>Lesson 12</w:t>
            </w:r>
          </w:p>
        </w:tc>
        <w:tc>
          <w:tcPr>
            <w:tcW w:type="dxa" w:w="2880"/>
          </w:tcPr>
          <w:p>
            <w:r>
              <w:t>deny</w:t>
            </w:r>
          </w:p>
        </w:tc>
        <w:tc>
          <w:tcPr>
            <w:tcW w:type="dxa" w:w="2880"/>
          </w:tcPr>
          <w:p>
            <w:r>
              <w:t>to refuse to accept or admit something</w:t>
            </w:r>
          </w:p>
        </w:tc>
      </w:tr>
      <w:tr>
        <w:tc>
          <w:tcPr>
            <w:tcW w:type="dxa" w:w="2880"/>
          </w:tcPr>
          <w:p>
            <w:r>
              <w:t>Lesson 12</w:t>
            </w:r>
          </w:p>
        </w:tc>
        <w:tc>
          <w:tcPr>
            <w:tcW w:type="dxa" w:w="2880"/>
          </w:tcPr>
          <w:p>
            <w:r>
              <w:t>unique</w:t>
            </w:r>
          </w:p>
        </w:tc>
        <w:tc>
          <w:tcPr>
            <w:tcW w:type="dxa" w:w="2880"/>
          </w:tcPr>
          <w:p>
            <w:r>
              <w:t>being the only one of its kind</w:t>
            </w:r>
          </w:p>
        </w:tc>
      </w:tr>
      <w:tr>
        <w:tc>
          <w:tcPr>
            <w:tcW w:type="dxa" w:w="2880"/>
          </w:tcPr>
          <w:p>
            <w:r>
              <w:t>Lesson 12</w:t>
            </w:r>
          </w:p>
        </w:tc>
        <w:tc>
          <w:tcPr>
            <w:tcW w:type="dxa" w:w="2880"/>
          </w:tcPr>
          <w:p>
            <w:r>
              <w:t>upbringing</w:t>
            </w:r>
          </w:p>
        </w:tc>
        <w:tc>
          <w:tcPr>
            <w:tcW w:type="dxa" w:w="2880"/>
          </w:tcPr>
          <w:p>
            <w:r>
              <w:t>the way a child is raised</w:t>
            </w:r>
          </w:p>
        </w:tc>
      </w:tr>
      <w:tr>
        <w:tc>
          <w:tcPr>
            <w:tcW w:type="dxa" w:w="2880"/>
          </w:tcPr>
          <w:p>
            <w:r>
              <w:t>Lesson 12</w:t>
            </w:r>
          </w:p>
        </w:tc>
        <w:tc>
          <w:tcPr>
            <w:tcW w:type="dxa" w:w="2880"/>
          </w:tcPr>
          <w:p>
            <w:r>
              <w:t>wisdom</w:t>
            </w:r>
          </w:p>
        </w:tc>
        <w:tc>
          <w:tcPr>
            <w:tcW w:type="dxa" w:w="2880"/>
          </w:tcPr>
          <w:p>
            <w:r>
              <w:t>knowledge and good judgment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