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>
      <w:pPr>
        <w:jc w:val="center"/>
      </w:pPr>
      <w:r>
        <w:rPr>
          <w:rFonts w:ascii="Georgia" w:hAnsi="Georgia"/>
          <w:b/>
          <w:color w:val="008080"/>
          <w:sz w:val="64"/>
        </w:rPr>
        <w:t>The Rajah's Diamond</w:t>
      </w:r>
    </w:p>
    <w:p/>
    <w:p>
      <w:pPr>
        <w:jc w:val="center"/>
      </w:pPr>
      <w:r>
        <w:rPr>
          <w:sz w:val="40"/>
        </w:rPr>
        <w:t>Teacher's Answer Key</w:t>
      </w:r>
    </w:p>
    <w:p/>
    <w:p>
      <w:pPr>
        <w:jc w:val="center"/>
      </w:pPr>
      <w:r>
        <w:rPr>
          <w:sz w:val="28"/>
        </w:rPr>
        <w:t>Adapted by: William Morris</w:t>
        <w:br/>
        <w:t>NAS Jiaxing - EAL Department</w:t>
      </w:r>
    </w:p>
    <w:p>
      <w:r>
        <w:br w:type="page"/>
      </w:r>
    </w:p>
    <w:p>
      <w:r>
        <w:rPr>
          <w:b/>
          <w:color w:val="008080"/>
          <w:sz w:val="32"/>
        </w:rPr>
        <w:t>Lesson 1: The Famous Diamond - Model Answers</w:t>
      </w:r>
    </w:p>
    <w:p/>
    <w:p>
      <w:pPr>
        <w:pStyle w:val="Heading2"/>
      </w:pPr>
      <w:r>
        <w:t>Activity: Setting Description (5 minutes)</w:t>
      </w:r>
    </w:p>
    <w:p/>
    <w:p>
      <w:r>
        <w:t>Sample answer:</w:t>
      </w:r>
    </w:p>
    <w:p>
      <w:r>
        <w:t>Setting Description (5 minutes):</w:t>
        <w:br/>
        <w:br/>
        <w:t>Location: A grand palace in India</w:t>
        <w:br/>
        <w:t>Treasure: The largest diamond in the world</w:t>
        <w:br/>
        <w:t>Guards: Trusted soldiers guarding day and night</w:t>
        <w:br/>
        <w:t>Atmosphere: Rich but mysterious, with rumors of a curse</w:t>
        <w:br/>
        <w:br/>
        <w:t>I would/would not want to live there because it is beautiful but dangerous. The curse makes it scary.</w:t>
      </w:r>
    </w:p>
    <w:p>
      <w:r>
        <w:br w:type="page"/>
      </w:r>
    </w:p>
    <w:p>
      <w:r>
        <w:rPr>
          <w:b/>
          <w:color w:val="008080"/>
          <w:sz w:val="32"/>
        </w:rPr>
        <w:t>Lesson 2: The Prince's Mistake - Model Answers</w:t>
      </w:r>
    </w:p>
    <w:p/>
    <w:p>
      <w:pPr>
        <w:pStyle w:val="Heading2"/>
      </w:pPr>
      <w:r>
        <w:t>Activity: Character Analysis (5 minutes)</w:t>
      </w:r>
    </w:p>
    <w:p/>
    <w:p>
      <w:r>
        <w:t>Sample answer:</w:t>
      </w:r>
    </w:p>
    <w:p>
      <w:r>
        <w:t>Character Analysis (5 minutes):</w:t>
        <w:br/>
        <w:br/>
        <w:t>His reasons:</w:t>
        <w:br/>
        <w:t>1. He wants to be rich and famous</w:t>
        <w:br/>
        <w:t>2. He thinks the diamond is his birthright</w:t>
        <w:br/>
        <w:br/>
        <w:t>His actions: He hires thieves to steal the diamond from Mr. Johnstone</w:t>
        <w:br/>
        <w:br/>
        <w:t>Result: The thieves argue, one dies, the diamond is lost in a gutter, and the prince gets nothing</w:t>
        <w:br/>
        <w:br/>
        <w:t>It was not worth it. The prince lost everything because of his greed.</w:t>
      </w:r>
    </w:p>
    <w:p>
      <w:r>
        <w:br w:type="page"/>
      </w:r>
    </w:p>
    <w:p>
      <w:r>
        <w:rPr>
          <w:b/>
          <w:color w:val="008080"/>
          <w:sz w:val="32"/>
        </w:rPr>
        <w:t>Lesson 3: The First Theft - Model Answers</w:t>
      </w:r>
    </w:p>
    <w:p/>
    <w:p>
      <w:pPr>
        <w:pStyle w:val="Heading2"/>
      </w:pPr>
      <w:r>
        <w:t>Activity: Sequence Ordering (5 minutes)</w:t>
      </w:r>
    </w:p>
    <w:p/>
    <w:p>
      <w:r>
        <w:t>Sample answer:</w:t>
      </w:r>
    </w:p>
    <w:p>
      <w:r>
        <w:t>Sequence Ordering (5 minutes):</w:t>
        <w:br/>
        <w:br/>
        <w:t>Correct order:</w:t>
        <w:br/>
        <w:t>1. The prince hires thieves</w:t>
        <w:br/>
        <w:t>2. The thieves lose the diamond</w:t>
        <w:br/>
        <w:t>3. Mr. Rolles finds the diamond</w:t>
        <w:br/>
        <w:t>4. Mr. Rolles asks for advice</w:t>
        <w:br/>
        <w:t>5. The pastor takes the diamond</w:t>
        <w:br/>
        <w:br/>
        <w:t>Mr. Rolles's mistake was trusting the pastor instead of going to the police.</w:t>
      </w:r>
    </w:p>
    <w:p>
      <w:r>
        <w:br w:type="page"/>
      </w:r>
    </w:p>
    <w:p>
      <w:r>
        <w:rPr>
          <w:b/>
          <w:color w:val="008080"/>
          <w:sz w:val="32"/>
        </w:rPr>
        <w:t>Lesson 4: The Officer's Find - Model Answers</w:t>
      </w:r>
    </w:p>
    <w:p/>
    <w:p>
      <w:pPr>
        <w:pStyle w:val="Heading2"/>
      </w:pPr>
      <w:r>
        <w:t>Activity: Moral Discussion (5 minutes)</w:t>
      </w:r>
    </w:p>
    <w:p/>
    <w:p>
      <w:r>
        <w:t>Sample answer:</w:t>
      </w:r>
    </w:p>
    <w:p>
      <w:r>
        <w:t>Moral Discussion (5 minutes):</w:t>
        <w:br/>
        <w:br/>
        <w:t>1. Was Mr. Rolles wrong to pick up the diamond?</w:t>
        <w:br/>
        <w:t xml:space="preserve">   - Accept different opinions. He should have reported it, but he was tempted like anyone would be.</w:t>
        <w:br/>
        <w:br/>
        <w:t>2. Was the pastor's crime worse than the thieves'?</w:t>
        <w:br/>
        <w:t xml:space="preserve">   - Yes, because he betrayed a man's trust. He was supposed to be honest and religious.</w:t>
        <w:br/>
        <w:br/>
        <w:t>3. Should Johnstone have punished Mr. Rolles?</w:t>
        <w:br/>
        <w:t xml:space="preserve">   - No, because Rolles was honest enough to ask for advice. He didn't try to keep the diamond secretly.</w:t>
        <w:br/>
        <w:br/>
        <w:t>4. What would YOU do if you found a diamond?</w:t>
        <w:br/>
        <w:t xml:space="preserve">   - Personal response.</w:t>
      </w:r>
    </w:p>
    <w:p>
      <w:r>
        <w:br w:type="page"/>
      </w:r>
    </w:p>
    <w:p>
      <w:r>
        <w:rPr>
          <w:b/>
          <w:color w:val="008080"/>
          <w:sz w:val="32"/>
        </w:rPr>
        <w:t>Lesson 5: The Robbers - Model Answers</w:t>
      </w:r>
    </w:p>
    <w:p/>
    <w:p>
      <w:pPr>
        <w:pStyle w:val="Heading2"/>
      </w:pPr>
      <w:r>
        <w:t>Activity: Perspective Writing (5 minutes)</w:t>
      </w:r>
    </w:p>
    <w:p/>
    <w:p>
      <w:r>
        <w:t>Sample answer:</w:t>
      </w:r>
    </w:p>
    <w:p>
      <w:r>
        <w:t>Perspective Writing (5 minutes):</w:t>
        <w:br/>
        <w:br/>
        <w:t>Sample answer:</w:t>
        <w:br/>
        <w:t>'We are the Godall brothers. We steal diamonds because we want to be rich without working. We don't believe in curses - we think that's silly superstition.</w:t>
        <w:br/>
        <w:br/>
        <w:t>Our plan is to follow Johnstone onto the ship and steal the diamond when he isn't looking. We will create a distraction so he looks away.</w:t>
        <w:br/>
        <w:br/>
        <w:t>We think the curse is just a story to scare people. But maybe we should be more careful...'</w:t>
      </w:r>
    </w:p>
    <w:p>
      <w:r>
        <w:br w:type="page"/>
      </w:r>
    </w:p>
    <w:p>
      <w:r>
        <w:rPr>
          <w:b/>
          <w:color w:val="008080"/>
          <w:sz w:val="32"/>
        </w:rPr>
        <w:t>Lesson 6: More Bad Luck - Model Answers</w:t>
      </w:r>
    </w:p>
    <w:p/>
    <w:p>
      <w:pPr>
        <w:pStyle w:val="Heading2"/>
      </w:pPr>
      <w:r>
        <w:t>Activity: Cause and Effect (5 minutes)</w:t>
      </w:r>
    </w:p>
    <w:p/>
    <w:p>
      <w:r>
        <w:t>Sample answer:</w:t>
      </w:r>
    </w:p>
    <w:p>
      <w:r>
        <w:t>Cause and Effect (5 minutes):</w:t>
        <w:br/>
        <w:br/>
        <w:t>CAUSE: The robber trusts Lady Vandeleur</w:t>
        <w:br/>
        <w:t>EFFECT: She steals the diamond from him</w:t>
        <w:br/>
        <w:br/>
        <w:t>CAUSE: Lady Vandeleur panics</w:t>
        <w:br/>
        <w:t>EFFECT: She hides the diamond in flowers and gives them to Harry Hartley</w:t>
        <w:br/>
        <w:br/>
        <w:t>CAUSE: Harry receives the flowers</w:t>
        <w:br/>
        <w:t>EFFECT: He takes home a diamond worth a kingdom without knowing it</w:t>
        <w:br/>
        <w:br/>
        <w:t>CAUSE: The diamond keeps moving</w:t>
        <w:br/>
        <w:t>EFFECT: Bad luck follows everyone who touches it</w:t>
      </w:r>
    </w:p>
    <w:p>
      <w:r>
        <w:br w:type="page"/>
      </w:r>
    </w:p>
    <w:p>
      <w:r>
        <w:rPr>
          <w:b/>
          <w:color w:val="008080"/>
          <w:sz w:val="32"/>
        </w:rPr>
        <w:t>Lesson 7: The Detective - Model Answers</w:t>
      </w:r>
    </w:p>
    <w:p/>
    <w:p>
      <w:pPr>
        <w:pStyle w:val="Heading2"/>
      </w:pPr>
      <w:r>
        <w:t>Activity: Inference (5 minutes)</w:t>
      </w:r>
    </w:p>
    <w:p/>
    <w:p>
      <w:r>
        <w:t>Sample answer:</w:t>
      </w:r>
    </w:p>
    <w:p>
      <w:r>
        <w:t>Inference (5 minutes):</w:t>
        <w:br/>
        <w:br/>
        <w:t>1. Why does Talbot ask about the flowers?</w:t>
        <w:br/>
        <w:t xml:space="preserve">   Clue: He knows the diamond is HIDDEN in them</w:t>
        <w:br/>
        <w:br/>
        <w:t>2. Why is Harry innocent?</w:t>
        <w:br/>
        <w:t xml:space="preserve">   Clue: He didn't KNOW he had the diamond</w:t>
        <w:br/>
        <w:br/>
        <w:t>3. Why does Johnstone want to sell the diamond?</w:t>
        <w:br/>
        <w:t xml:space="preserve">   Clue: It brings BAD LUCK</w:t>
        <w:br/>
        <w:br/>
        <w:t>4. Will the curse continue?</w:t>
        <w:br/>
        <w:t xml:space="preserve">   Predict: Yes, until the diamond is returned to where it belongs</w:t>
      </w:r>
    </w:p>
    <w:p>
      <w:r>
        <w:br w:type="page"/>
      </w:r>
    </w:p>
    <w:p>
      <w:r>
        <w:rPr>
          <w:b/>
          <w:color w:val="008080"/>
          <w:sz w:val="32"/>
        </w:rPr>
        <w:t>Lesson 8: A Wedding Gift - Model Answers</w:t>
      </w:r>
    </w:p>
    <w:p/>
    <w:p>
      <w:pPr>
        <w:pStyle w:val="Heading2"/>
      </w:pPr>
      <w:r>
        <w:t>Activity: Prediction (5 minutes)</w:t>
      </w:r>
    </w:p>
    <w:p/>
    <w:p>
      <w:r>
        <w:t>Sample answer:</w:t>
      </w:r>
    </w:p>
    <w:p>
      <w:r>
        <w:t>Prediction (5 minutes):</w:t>
        <w:br/>
        <w:br/>
        <w:t>1. Where is the diamond now?</w:t>
        <w:br/>
        <w:t xml:space="preserve">   With a thief named Simon who is trying to sell it.</w:t>
        <w:br/>
        <w:br/>
        <w:t>2. What will happen to the thief?</w:t>
        <w:br/>
        <w:t xml:space="preserve">   He will probably get sick or have bad luck like everyone else.</w:t>
        <w:br/>
        <w:br/>
        <w:t>3. Will Eleanor and Charles stay happy?</w:t>
        <w:br/>
        <w:t xml:space="preserve">   Yes, because the diamond is gone and they have learned that love matters more than money.</w:t>
        <w:br/>
        <w:br/>
        <w:t>4. Is the curse real or just coincidence?</w:t>
        <w:br/>
        <w:t xml:space="preserve">   Accept different opinions. The story suggests it is real, but it could also be greed causing people to make bad choices.</w:t>
      </w:r>
    </w:p>
    <w:p>
      <w:r>
        <w:br w:type="page"/>
      </w:r>
    </w:p>
    <w:p>
      <w:r>
        <w:rPr>
          <w:b/>
          <w:color w:val="008080"/>
          <w:sz w:val="32"/>
        </w:rPr>
        <w:t>Lesson 9: The Truth Revealed - Model Answers</w:t>
      </w:r>
    </w:p>
    <w:p/>
    <w:p>
      <w:pPr>
        <w:pStyle w:val="Heading2"/>
      </w:pPr>
      <w:r>
        <w:t>Activity: Clue Tracking (5 minutes)</w:t>
      </w:r>
    </w:p>
    <w:p/>
    <w:p>
      <w:r>
        <w:t>Sample answer:</w:t>
      </w:r>
    </w:p>
    <w:p>
      <w:r>
        <w:t>Clue Tracking (5 minutes):</w:t>
        <w:br/>
        <w:br/>
        <w:t>India → Mr. Johnstone → Thieves → Lady Vandeleur → Harry Hartley → Detective Talbot → Mr. Pinkerton → Simon the thief → Ship Captain</w:t>
        <w:br/>
        <w:br/>
        <w:t>Deaths caused by the diamond:</w:t>
        <w:br/>
        <w:t>1. A thief (killed by another thief)</w:t>
        <w:br/>
        <w:t>2. Simon the thief (poisoned)</w:t>
        <w:br/>
        <w:t>3. Possibly others mentioned in the story</w:t>
        <w:br/>
        <w:br/>
        <w:t>Johnstone should return it to India or destroy it to stop the curse.</w:t>
      </w:r>
    </w:p>
    <w:p>
      <w:r>
        <w:br w:type="page"/>
      </w:r>
    </w:p>
    <w:p>
      <w:r>
        <w:rPr>
          <w:b/>
          <w:color w:val="008080"/>
          <w:sz w:val="32"/>
        </w:rPr>
        <w:t>Lesson 10: Returning the Diamond - Model Answers</w:t>
      </w:r>
    </w:p>
    <w:p/>
    <w:p>
      <w:pPr>
        <w:pStyle w:val="Heading2"/>
      </w:pPr>
      <w:r>
        <w:t>Activity: Theme Discussion (5 minutes)</w:t>
      </w:r>
    </w:p>
    <w:p/>
    <w:p>
      <w:r>
        <w:t>Sample answer:</w:t>
      </w:r>
    </w:p>
    <w:p>
      <w:r>
        <w:t>Theme Discussion (5 minutes):</w:t>
        <w:br/>
        <w:br/>
        <w:t>Why is this the right choice?</w:t>
        <w:br/>
        <w:t>1. The diamond has brought only death and suffering</w:t>
        <w:br/>
        <w:t>2. Burying it will stop the curse forever</w:t>
        <w:br/>
        <w:t>3. Ali has learned that wealth doesn't bring happiness</w:t>
        <w:br/>
        <w:br/>
        <w:t>What does this say about greed?</w:t>
        <w:br/>
        <w:t>Greed makes people do terrible things. The diamond represents greed - beautiful but deadly.</w:t>
        <w:br/>
        <w:br/>
        <w:t>What makes Ali different from his younger self?</w:t>
        <w:br/>
        <w:t>He no longer wants wealth and power. He wants to be a good ruler and help his people.</w:t>
      </w:r>
    </w:p>
    <w:p>
      <w:r>
        <w:br w:type="page"/>
      </w:r>
    </w:p>
    <w:p>
      <w:r>
        <w:rPr>
          <w:b/>
          <w:color w:val="008080"/>
          <w:sz w:val="32"/>
        </w:rPr>
        <w:t>Lesson 11: The Curse Lifted? - Model Answers</w:t>
      </w:r>
    </w:p>
    <w:p/>
    <w:p>
      <w:pPr>
        <w:pStyle w:val="Heading2"/>
      </w:pPr>
      <w:r>
        <w:t>Activity: Reflection (5 minutes)</w:t>
      </w:r>
    </w:p>
    <w:p/>
    <w:p>
      <w:r>
        <w:t>Sample answer:</w:t>
      </w:r>
    </w:p>
    <w:p>
      <w:r>
        <w:t>Reflection (5 minutes):</w:t>
        <w:br/>
        <w:br/>
        <w:t>The diamond's effect on people:</w:t>
        <w:br/>
        <w:br/>
        <w:t>Prince Ali - Learned: Wealth doesn't bring happiness</w:t>
        <w:br/>
        <w:t>Johnstone - Learned: Kindness matters more than money</w:t>
        <w:br/>
        <w:t>Rolles - Learned: Honesty is better than sudden wealth</w:t>
        <w:br/>
        <w:t>Eleanor - Learned: Love is more important than diamonds</w:t>
        <w:br/>
        <w:br/>
        <w:t>What lesson do they all share?</w:t>
        <w:br/>
        <w:t>Material wealth is not as important as goodness, love, and honesty.</w:t>
      </w:r>
    </w:p>
    <w:p>
      <w:r>
        <w:br w:type="page"/>
      </w:r>
    </w:p>
    <w:p>
      <w:r>
        <w:rPr>
          <w:b/>
          <w:color w:val="008080"/>
          <w:sz w:val="32"/>
        </w:rPr>
        <w:t>Lesson 12: Was It Worth It? - Model Answers</w:t>
      </w:r>
    </w:p>
    <w:p/>
    <w:p>
      <w:pPr>
        <w:pStyle w:val="Heading2"/>
      </w:pPr>
      <w:r>
        <w:t>Activity: Moral Reflection (5 minutes)</w:t>
      </w:r>
    </w:p>
    <w:p/>
    <w:p>
      <w:r>
        <w:t>Sample answer:</w:t>
      </w:r>
    </w:p>
    <w:p>
      <w:r>
        <w:t>Moral Reflection (5 minutes):</w:t>
        <w:br/>
        <w:br/>
        <w:t>Option 1: Was the Rajah's Diamond really cursed, or was it just greed?</w:t>
        <w:br/>
        <w:t>The diamond might be cursed, but the real curse is human greed. The diamond is just a symbol.</w:t>
        <w:br/>
        <w:br/>
        <w:t>Option 2: Who changed the most in this story?</w:t>
        <w:br/>
        <w:t>Prince Ali changed the most. He went from greedy prince to wise ruler who buries the diamond.</w:t>
        <w:br/>
        <w:br/>
        <w:t>Option 3: What would you do if you found a cursed treasure?</w:t>
        <w:br/>
        <w:t>Personal response. Students might say they would return it, destroy it, or never touch it.</w:t>
        <w:br/>
        <w:br/>
        <w:t>Option 4: What is more valuable than money?</w:t>
        <w:br/>
        <w:t>Love, family, honesty, health, friendship, peace of mind.</w:t>
      </w:r>
    </w:p>
    <w:p>
      <w:r>
        <w:br w:type="page"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