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Pr>
        <w:jc w:val="center"/>
      </w:pPr>
      <w:r>
        <w:rPr>
          <w:rFonts w:ascii="Georgia" w:hAnsi="Georgia"/>
          <w:b/>
          <w:color w:val="008080"/>
          <w:sz w:val="64"/>
        </w:rPr>
        <w:t>The Rajah's Diamond</w:t>
      </w:r>
    </w:p>
    <w:p/>
    <w:p>
      <w:pPr>
        <w:jc w:val="center"/>
      </w:pPr>
      <w:r>
        <w:rPr>
          <w:sz w:val="36"/>
        </w:rPr>
        <w:t>A Literature Reader for EAL Students</w:t>
      </w:r>
    </w:p>
    <w:p/>
    <w:p>
      <w:pPr>
        <w:jc w:val="center"/>
      </w:pPr>
      <w:r>
        <w:rPr>
          <w:sz w:val="28"/>
        </w:rPr>
        <w:t>Grade 6 - 12 Lessons</w:t>
      </w:r>
    </w:p>
    <w:p/>
    <w:p>
      <w:pPr>
        <w:jc w:val="center"/>
      </w:pPr>
      <w:r>
        <w:rPr>
          <w:sz w:val="28"/>
        </w:rPr>
        <w:t>Based on the story by Robert Louis Stevenson</w:t>
        <w:br/>
        <w:t>Adapted by: William Morris</w:t>
        <w:br/>
        <w:t>NAS Jiaxing - EAL Department</w:t>
      </w:r>
    </w:p>
    <w:p>
      <w:r>
        <w:br w:type="page"/>
      </w:r>
    </w:p>
    <w:p>
      <w:r>
        <w:rPr>
          <w:b/>
          <w:color w:val="008080"/>
          <w:sz w:val="40"/>
        </w:rPr>
        <w:t>Table of Contents</w:t>
      </w:r>
    </w:p>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Lesson</w:t>
            </w:r>
          </w:p>
        </w:tc>
        <w:tc>
          <w:tcPr>
            <w:tcW w:type="dxa" w:w="2880"/>
          </w:tcPr>
          <w:p>
            <w:r>
              <w:rPr>
                <w:b/>
              </w:rPr>
              <w:t>Title</w:t>
            </w:r>
          </w:p>
        </w:tc>
        <w:tc>
          <w:tcPr>
            <w:tcW w:type="dxa" w:w="2880"/>
          </w:tcPr>
          <w:p>
            <w:r>
              <w:rPr>
                <w:b/>
              </w:rPr>
              <w:t>Activity</w:t>
            </w:r>
          </w:p>
        </w:tc>
      </w:tr>
      <w:tr>
        <w:tc>
          <w:tcPr>
            <w:tcW w:type="dxa" w:w="2880"/>
          </w:tcPr>
          <w:p>
            <w:r>
              <w:t>Lesson 1</w:t>
            </w:r>
          </w:p>
        </w:tc>
        <w:tc>
          <w:tcPr>
            <w:tcW w:type="dxa" w:w="2880"/>
          </w:tcPr>
          <w:p>
            <w:r>
              <w:t>The Famous Diamond</w:t>
            </w:r>
          </w:p>
        </w:tc>
        <w:tc>
          <w:tcPr>
            <w:tcW w:type="dxa" w:w="2880"/>
          </w:tcPr>
          <w:p>
            <w:r>
              <w:t>Setting description</w:t>
            </w:r>
          </w:p>
        </w:tc>
      </w:tr>
      <w:tr>
        <w:tc>
          <w:tcPr>
            <w:tcW w:type="dxa" w:w="2880"/>
          </w:tcPr>
          <w:p>
            <w:r>
              <w:t>Lesson 2</w:t>
            </w:r>
          </w:p>
        </w:tc>
        <w:tc>
          <w:tcPr>
            <w:tcW w:type="dxa" w:w="2880"/>
          </w:tcPr>
          <w:p>
            <w:r>
              <w:t>The Prince's Mistake</w:t>
            </w:r>
          </w:p>
        </w:tc>
        <w:tc>
          <w:tcPr>
            <w:tcW w:type="dxa" w:w="2880"/>
          </w:tcPr>
          <w:p>
            <w:r>
              <w:t>Character analysis</w:t>
            </w:r>
          </w:p>
        </w:tc>
      </w:tr>
      <w:tr>
        <w:tc>
          <w:tcPr>
            <w:tcW w:type="dxa" w:w="2880"/>
          </w:tcPr>
          <w:p>
            <w:r>
              <w:t>Lesson 3</w:t>
            </w:r>
          </w:p>
        </w:tc>
        <w:tc>
          <w:tcPr>
            <w:tcW w:type="dxa" w:w="2880"/>
          </w:tcPr>
          <w:p>
            <w:r>
              <w:t>The First Theft</w:t>
            </w:r>
          </w:p>
        </w:tc>
        <w:tc>
          <w:tcPr>
            <w:tcW w:type="dxa" w:w="2880"/>
          </w:tcPr>
          <w:p>
            <w:r>
              <w:t>Sequence ordering</w:t>
            </w:r>
          </w:p>
        </w:tc>
      </w:tr>
      <w:tr>
        <w:tc>
          <w:tcPr>
            <w:tcW w:type="dxa" w:w="2880"/>
          </w:tcPr>
          <w:p>
            <w:r>
              <w:t>Lesson 4</w:t>
            </w:r>
          </w:p>
        </w:tc>
        <w:tc>
          <w:tcPr>
            <w:tcW w:type="dxa" w:w="2880"/>
          </w:tcPr>
          <w:p>
            <w:r>
              <w:t>The Officer's Find</w:t>
            </w:r>
          </w:p>
        </w:tc>
        <w:tc>
          <w:tcPr>
            <w:tcW w:type="dxa" w:w="2880"/>
          </w:tcPr>
          <w:p>
            <w:r>
              <w:t>Moral discussion</w:t>
            </w:r>
          </w:p>
        </w:tc>
      </w:tr>
      <w:tr>
        <w:tc>
          <w:tcPr>
            <w:tcW w:type="dxa" w:w="2880"/>
          </w:tcPr>
          <w:p>
            <w:r>
              <w:t>Lesson 5</w:t>
            </w:r>
          </w:p>
        </w:tc>
        <w:tc>
          <w:tcPr>
            <w:tcW w:type="dxa" w:w="2880"/>
          </w:tcPr>
          <w:p>
            <w:r>
              <w:t>The Robbers</w:t>
            </w:r>
          </w:p>
        </w:tc>
        <w:tc>
          <w:tcPr>
            <w:tcW w:type="dxa" w:w="2880"/>
          </w:tcPr>
          <w:p>
            <w:r>
              <w:t>Perspective writing</w:t>
            </w:r>
          </w:p>
        </w:tc>
      </w:tr>
      <w:tr>
        <w:tc>
          <w:tcPr>
            <w:tcW w:type="dxa" w:w="2880"/>
          </w:tcPr>
          <w:p>
            <w:r>
              <w:t>Lesson 6</w:t>
            </w:r>
          </w:p>
        </w:tc>
        <w:tc>
          <w:tcPr>
            <w:tcW w:type="dxa" w:w="2880"/>
          </w:tcPr>
          <w:p>
            <w:r>
              <w:t>More Bad Luck</w:t>
            </w:r>
          </w:p>
        </w:tc>
        <w:tc>
          <w:tcPr>
            <w:tcW w:type="dxa" w:w="2880"/>
          </w:tcPr>
          <w:p>
            <w:r>
              <w:t>Cause and effect</w:t>
            </w:r>
          </w:p>
        </w:tc>
      </w:tr>
      <w:tr>
        <w:tc>
          <w:tcPr>
            <w:tcW w:type="dxa" w:w="2880"/>
          </w:tcPr>
          <w:p>
            <w:r>
              <w:t>Lesson 7</w:t>
            </w:r>
          </w:p>
        </w:tc>
        <w:tc>
          <w:tcPr>
            <w:tcW w:type="dxa" w:w="2880"/>
          </w:tcPr>
          <w:p>
            <w:r>
              <w:t>The Detective</w:t>
            </w:r>
          </w:p>
        </w:tc>
        <w:tc>
          <w:tcPr>
            <w:tcW w:type="dxa" w:w="2880"/>
          </w:tcPr>
          <w:p>
            <w:r>
              <w:t>Inference</w:t>
            </w:r>
          </w:p>
        </w:tc>
      </w:tr>
      <w:tr>
        <w:tc>
          <w:tcPr>
            <w:tcW w:type="dxa" w:w="2880"/>
          </w:tcPr>
          <w:p>
            <w:r>
              <w:t>Lesson 8</w:t>
            </w:r>
          </w:p>
        </w:tc>
        <w:tc>
          <w:tcPr>
            <w:tcW w:type="dxa" w:w="2880"/>
          </w:tcPr>
          <w:p>
            <w:r>
              <w:t>A Wedding Gift</w:t>
            </w:r>
          </w:p>
        </w:tc>
        <w:tc>
          <w:tcPr>
            <w:tcW w:type="dxa" w:w="2880"/>
          </w:tcPr>
          <w:p>
            <w:r>
              <w:t>Prediction</w:t>
            </w:r>
          </w:p>
        </w:tc>
      </w:tr>
      <w:tr>
        <w:tc>
          <w:tcPr>
            <w:tcW w:type="dxa" w:w="2880"/>
          </w:tcPr>
          <w:p>
            <w:r>
              <w:t>Lesson 9</w:t>
            </w:r>
          </w:p>
        </w:tc>
        <w:tc>
          <w:tcPr>
            <w:tcW w:type="dxa" w:w="2880"/>
          </w:tcPr>
          <w:p>
            <w:r>
              <w:t>The Truth Revealed</w:t>
            </w:r>
          </w:p>
        </w:tc>
        <w:tc>
          <w:tcPr>
            <w:tcW w:type="dxa" w:w="2880"/>
          </w:tcPr>
          <w:p>
            <w:r>
              <w:t>Clue tracking</w:t>
            </w:r>
          </w:p>
        </w:tc>
      </w:tr>
      <w:tr>
        <w:tc>
          <w:tcPr>
            <w:tcW w:type="dxa" w:w="2880"/>
          </w:tcPr>
          <w:p>
            <w:r>
              <w:t>Lesson 10</w:t>
            </w:r>
          </w:p>
        </w:tc>
        <w:tc>
          <w:tcPr>
            <w:tcW w:type="dxa" w:w="2880"/>
          </w:tcPr>
          <w:p>
            <w:r>
              <w:t>Returning the Diamond</w:t>
            </w:r>
          </w:p>
        </w:tc>
        <w:tc>
          <w:tcPr>
            <w:tcW w:type="dxa" w:w="2880"/>
          </w:tcPr>
          <w:p>
            <w:r>
              <w:t>Theme discussion</w:t>
            </w:r>
          </w:p>
        </w:tc>
      </w:tr>
      <w:tr>
        <w:tc>
          <w:tcPr>
            <w:tcW w:type="dxa" w:w="2880"/>
          </w:tcPr>
          <w:p>
            <w:r>
              <w:t>Lesson 11</w:t>
            </w:r>
          </w:p>
        </w:tc>
        <w:tc>
          <w:tcPr>
            <w:tcW w:type="dxa" w:w="2880"/>
          </w:tcPr>
          <w:p>
            <w:r>
              <w:t>The Curse Lifted?</w:t>
            </w:r>
          </w:p>
        </w:tc>
        <w:tc>
          <w:tcPr>
            <w:tcW w:type="dxa" w:w="2880"/>
          </w:tcPr>
          <w:p>
            <w:r>
              <w:t>Reflection</w:t>
            </w:r>
          </w:p>
        </w:tc>
      </w:tr>
      <w:tr>
        <w:tc>
          <w:tcPr>
            <w:tcW w:type="dxa" w:w="2880"/>
          </w:tcPr>
          <w:p>
            <w:r>
              <w:t>Lesson 12</w:t>
            </w:r>
          </w:p>
        </w:tc>
        <w:tc>
          <w:tcPr>
            <w:tcW w:type="dxa" w:w="2880"/>
          </w:tcPr>
          <w:p>
            <w:r>
              <w:t>Was It Worth It?</w:t>
            </w:r>
          </w:p>
        </w:tc>
        <w:tc>
          <w:tcPr>
            <w:tcW w:type="dxa" w:w="2880"/>
          </w:tcPr>
          <w:p>
            <w:r>
              <w:t>Moral reflection</w:t>
            </w:r>
          </w:p>
        </w:tc>
      </w:tr>
    </w:tbl>
    <w:p>
      <w:r>
        <w:br w:type="page"/>
      </w:r>
    </w:p>
    <w:p>
      <w:r>
        <w:rPr>
          <w:b/>
          <w:color w:val="008080"/>
          <w:sz w:val="36"/>
        </w:rPr>
        <w:t>Lesson 1: The Famous Diamond</w:t>
      </w:r>
    </w:p>
    <w:p/>
    <w:p>
      <w:r>
        <w:rPr>
          <w:b/>
          <w:color w:val="006400"/>
          <w:sz w:val="24"/>
        </w:rPr>
        <w:t>Reading Passage</w:t>
      </w:r>
    </w:p>
    <w:p>
      <w:r>
        <w:rPr>
          <w:sz w:val="22"/>
        </w:rPr>
        <w:t>In a grand palace in India, there lived a powerful rajah. He was very rich, but his most prized possession was a diamond - the largest, most beautiful diamond in all the world. It was as big as a pigeon's egg and sparkled with all the colors of the rainbow.</w:t>
        <w:br/>
        <w:br/>
        <w:t>People called it the Rajah's Diamond, and they said it brought bad luck to whoever owned it. Many had died or lost their fortunes because of it. But the rajah didn't believe in such foolishness. He kept the diamond locked in a special room, guarded day and night by his most trusted soldiers.</w:t>
        <w:br/>
        <w:br/>
        <w:t>The rajah had three sons. The eldest, Prince Ali, was proud and ambitious. He wanted to be rich and famous, to have everything his heart desired. When his father fell ill, Ali thought only of the diamond and what it could buy him.</w:t>
        <w:br/>
        <w:br/>
        <w:t>'When I inherit that diamond,' Ali told his friends, 'I will be the richest man in India. I will build palaces, buy horses, have whatever I want.'</w:t>
        <w:br/>
        <w:br/>
        <w:t>But the rajah was wise. He saw his son's greed and worried about the curse. Before he died, he made a strange decision. He would not leave the diamond to Ali. Instead, he would give it to someone who could resist its temptation.</w:t>
        <w:br/>
        <w:br/>
        <w:t>The old rajah whispered his final wishes to his advisor. Then he closed his eyes and passed away, leaving behind the diamond that had brought both wonder and sorrow to his family.</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rajah</w:t>
            </w:r>
          </w:p>
        </w:tc>
        <w:tc>
          <w:tcPr>
            <w:tcW w:type="dxa" w:w="4320"/>
          </w:tcPr>
          <w:p>
            <w:r>
              <w:t>an Indian king or prince</w:t>
            </w:r>
          </w:p>
        </w:tc>
      </w:tr>
      <w:tr>
        <w:tc>
          <w:tcPr>
            <w:tcW w:type="dxa" w:w="4320"/>
          </w:tcPr>
          <w:p>
            <w:r>
              <w:t>ambitious</w:t>
            </w:r>
          </w:p>
        </w:tc>
        <w:tc>
          <w:tcPr>
            <w:tcW w:type="dxa" w:w="4320"/>
          </w:tcPr>
          <w:p>
            <w:r>
              <w:t>wanting to achieve success or power</w:t>
            </w:r>
          </w:p>
        </w:tc>
      </w:tr>
      <w:tr>
        <w:tc>
          <w:tcPr>
            <w:tcW w:type="dxa" w:w="4320"/>
          </w:tcPr>
          <w:p>
            <w:r>
              <w:t>inherit</w:t>
            </w:r>
          </w:p>
        </w:tc>
        <w:tc>
          <w:tcPr>
            <w:tcW w:type="dxa" w:w="4320"/>
          </w:tcPr>
          <w:p>
            <w:r>
              <w:t>to receive money or property from someone who dies</w:t>
            </w:r>
          </w:p>
        </w:tc>
      </w:tr>
      <w:tr>
        <w:tc>
          <w:tcPr>
            <w:tcW w:type="dxa" w:w="4320"/>
          </w:tcPr>
          <w:p>
            <w:r>
              <w:t>greed</w:t>
            </w:r>
          </w:p>
        </w:tc>
        <w:tc>
          <w:tcPr>
            <w:tcW w:type="dxa" w:w="4320"/>
          </w:tcPr>
          <w:p>
            <w:r>
              <w:t>a strong desire for more than you need</w:t>
            </w:r>
          </w:p>
        </w:tc>
      </w:tr>
      <w:tr>
        <w:tc>
          <w:tcPr>
            <w:tcW w:type="dxa" w:w="4320"/>
          </w:tcPr>
          <w:p>
            <w:r>
              <w:t>curse</w:t>
            </w:r>
          </w:p>
        </w:tc>
        <w:tc>
          <w:tcPr>
            <w:tcW w:type="dxa" w:w="4320"/>
          </w:tcPr>
          <w:p>
            <w:r>
              <w:t>a magical cause of bad luck</w:t>
            </w:r>
          </w:p>
        </w:tc>
      </w:tr>
    </w:tbl>
    <w:p/>
    <w:p>
      <w:r>
        <w:rPr>
          <w:b/>
          <w:color w:val="006400"/>
          <w:sz w:val="24"/>
        </w:rPr>
        <w:t>5-Minute Activity</w:t>
      </w:r>
    </w:p>
    <w:p>
      <w:r>
        <w:rPr>
          <w:sz w:val="22"/>
        </w:rPr>
        <w:t>Setting Description (5 minutes):</w:t>
        <w:br/>
        <w:t>Describe the rajah's palace:</w:t>
        <w:br/>
        <w:br/>
        <w:t>Location: ___________________</w:t>
        <w:br/>
        <w:t>Treasure: ___________________</w:t>
        <w:br/>
        <w:t>Guards: ___________________</w:t>
        <w:br/>
        <w:t>Atmosphere: ___________________</w:t>
        <w:br/>
        <w:br/>
        <w:t>Would you want to live there? Why?</w:t>
      </w:r>
    </w:p>
    <w:p>
      <w:r>
        <w:br w:type="page"/>
      </w:r>
    </w:p>
    <w:p>
      <w:r>
        <w:rPr>
          <w:b/>
          <w:color w:val="008080"/>
          <w:sz w:val="36"/>
        </w:rPr>
        <w:t>Lesson 2: The Prince's Mistake</w:t>
      </w:r>
    </w:p>
    <w:p/>
    <w:p>
      <w:r>
        <w:rPr>
          <w:b/>
          <w:color w:val="006400"/>
          <w:sz w:val="24"/>
        </w:rPr>
        <w:t>Reading Passage</w:t>
      </w:r>
    </w:p>
    <w:p>
      <w:r>
        <w:rPr>
          <w:sz w:val="22"/>
        </w:rPr>
        <w:t>After the funeral, the rajah's advisor read the will. The diamond was not to be Prince Ali's. It was to be given to Mr. Johnstone, a young English officer who had once saved the rajah's life.</w:t>
        <w:br/>
        <w:br/>
        <w:t>Prince Ali was furious. 'An Englishman? A common soldier? That diamond belongs to me! It is my birthright!'</w:t>
        <w:br/>
        <w:br/>
        <w:t>But the law was clear. Mr. Johnstone arrived at the palace to receive his gift. He was a modest young man, not particularly ambitious or greedy. He accepted the diamond with thanks, not really understanding its value or its reputation.</w:t>
        <w:br/>
        <w:br/>
        <w:t>That night, Prince Ali made a terrible decision. He hired thieves to steal the diamond from Mr. Johnstone's hotel room. 'Bring it to me,' he commanded, 'and you shall be richly rewarded.'</w:t>
        <w:br/>
        <w:br/>
        <w:t>The thieves were successful. They broke into Johnstone's room while he slept and took the diamond. But as they fled through the streets, something went wrong. They argued about dividing the loot. One thief killed another. The police came. In the chaos, the diamond fell from a thief's pocket and rolled into a gutter.</w:t>
        <w:br/>
        <w:br/>
        <w:t>Prince Ali never received his treasure. The diamond had claimed its first victims - a thief dead, another in prison, and Ali's dreams ruined.</w:t>
        <w:br/>
        <w:br/>
        <w:t>But the diamond was not done. It lay in the gutter, waiting for the next person to find it. And whoever did would learn that some treasures are better left alone.</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birthright</w:t>
            </w:r>
          </w:p>
        </w:tc>
        <w:tc>
          <w:tcPr>
            <w:tcW w:type="dxa" w:w="4320"/>
          </w:tcPr>
          <w:p>
            <w:r>
              <w:t>something you should inherit because of your family</w:t>
            </w:r>
          </w:p>
        </w:tc>
      </w:tr>
      <w:tr>
        <w:tc>
          <w:tcPr>
            <w:tcW w:type="dxa" w:w="4320"/>
          </w:tcPr>
          <w:p>
            <w:r>
              <w:t>modest</w:t>
            </w:r>
          </w:p>
        </w:tc>
        <w:tc>
          <w:tcPr>
            <w:tcW w:type="dxa" w:w="4320"/>
          </w:tcPr>
          <w:p>
            <w:r>
              <w:t>not showing off, humble</w:t>
            </w:r>
          </w:p>
        </w:tc>
      </w:tr>
      <w:tr>
        <w:tc>
          <w:tcPr>
            <w:tcW w:type="dxa" w:w="4320"/>
          </w:tcPr>
          <w:p>
            <w:r>
              <w:t>loot</w:t>
            </w:r>
          </w:p>
        </w:tc>
        <w:tc>
          <w:tcPr>
            <w:tcW w:type="dxa" w:w="4320"/>
          </w:tcPr>
          <w:p>
            <w:r>
              <w:t>stolen goods or money</w:t>
            </w:r>
          </w:p>
        </w:tc>
      </w:tr>
      <w:tr>
        <w:tc>
          <w:tcPr>
            <w:tcW w:type="dxa" w:w="4320"/>
          </w:tcPr>
          <w:p>
            <w:r>
              <w:t>chaos</w:t>
            </w:r>
          </w:p>
        </w:tc>
        <w:tc>
          <w:tcPr>
            <w:tcW w:type="dxa" w:w="4320"/>
          </w:tcPr>
          <w:p>
            <w:r>
              <w:t>complete confusion and disorder</w:t>
            </w:r>
          </w:p>
        </w:tc>
      </w:tr>
      <w:tr>
        <w:tc>
          <w:tcPr>
            <w:tcW w:type="dxa" w:w="4320"/>
          </w:tcPr>
          <w:p>
            <w:r>
              <w:t>gutter</w:t>
            </w:r>
          </w:p>
        </w:tc>
        <w:tc>
          <w:tcPr>
            <w:tcW w:type="dxa" w:w="4320"/>
          </w:tcPr>
          <w:p>
            <w:r>
              <w:t>the edge of the road where water flows</w:t>
            </w:r>
          </w:p>
        </w:tc>
      </w:tr>
    </w:tbl>
    <w:p/>
    <w:p>
      <w:r>
        <w:rPr>
          <w:b/>
          <w:color w:val="006400"/>
          <w:sz w:val="24"/>
        </w:rPr>
        <w:t>5-Minute Activity</w:t>
      </w:r>
    </w:p>
    <w:p>
      <w:r>
        <w:rPr>
          <w:sz w:val="22"/>
        </w:rPr>
        <w:t>Character Analysis (5 minutes):</w:t>
        <w:br/>
        <w:t>Prince Ali wants the diamond.</w:t>
        <w:br/>
        <w:br/>
        <w:t>His reasons:</w:t>
        <w:br/>
        <w:t>1. ___________________</w:t>
        <w:br/>
        <w:t>2. ___________________</w:t>
        <w:br/>
        <w:br/>
        <w:t>His actions:</w:t>
        <w:br/>
        <w:t>_______________________________</w:t>
        <w:br/>
        <w:br/>
        <w:t>Result:</w:t>
        <w:br/>
        <w:t>_______________________________</w:t>
        <w:br/>
        <w:br/>
        <w:t>Was it worth it?</w:t>
      </w:r>
    </w:p>
    <w:p>
      <w:r>
        <w:br w:type="page"/>
      </w:r>
    </w:p>
    <w:p>
      <w:r>
        <w:rPr>
          <w:b/>
          <w:color w:val="008080"/>
          <w:sz w:val="36"/>
        </w:rPr>
        <w:t>Lesson 3: The First Theft</w:t>
      </w:r>
    </w:p>
    <w:p/>
    <w:p>
      <w:r>
        <w:rPr>
          <w:b/>
          <w:color w:val="006400"/>
          <w:sz w:val="24"/>
        </w:rPr>
        <w:t>Reading Passage</w:t>
      </w:r>
    </w:p>
    <w:p>
      <w:r>
        <w:rPr>
          <w:sz w:val="22"/>
        </w:rPr>
        <w:t>The next morning, a poor baker named Mr. Rolles was walking to work. It was still dark, and the streets were empty. As he passed by the gutter near the hotel, something sparkled in the early light.</w:t>
        <w:br/>
        <w:br/>
        <w:t>Mr. Rolles bent down and picked up a stone - no, a diamond! The biggest diamond he had ever seen! He looked around. No one was watching. No one had seen.</w:t>
        <w:br/>
        <w:br/>
        <w:t>His heart raced. With this diamond, he would never have to work again. He could buy a house, start a business, be a rich man. He hid the stone in his pocket and hurried to his bakery, his mind full of dreams.</w:t>
        <w:br/>
        <w:br/>
        <w:t>But Mr. Rolles was an honest man at heart. As the day went on, he grew nervous. What if someone was looking for the diamond? What if it was stolen? He could be arrested as a thief!</w:t>
        <w:br/>
        <w:br/>
        <w:t>He decided to ask his pastor for advice. The pastor was a wise man who had traveled and seen much of the world.</w:t>
        <w:br/>
        <w:br/>
        <w:t>'I found something valuable,' Mr. Rolles said, showing the diamond. 'Should I keep it or report it to the police?'</w:t>
        <w:br/>
        <w:br/>
        <w:t>The pastor's eyes grew wide. He recognized the Rajah's Diamond. He had heard the news of its theft. But he also saw an opportunity.</w:t>
        <w:br/>
        <w:br/>
        <w:t>'My son,' he said slowly, 'this is a very valuable stone. Very valuable indeed. Let me hold it for you while you consider what to do. I will keep it safe.'</w:t>
        <w:br/>
        <w:br/>
        <w:t>Mr. Rolles, trusting his spiritual guide, handed over the diamond. The pastor smiled. And Mr. Rolles never saw his treasure again.</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pastor</w:t>
            </w:r>
          </w:p>
        </w:tc>
        <w:tc>
          <w:tcPr>
            <w:tcW w:type="dxa" w:w="4320"/>
          </w:tcPr>
          <w:p>
            <w:r>
              <w:t>a religious leader of a church</w:t>
            </w:r>
          </w:p>
        </w:tc>
      </w:tr>
      <w:tr>
        <w:tc>
          <w:tcPr>
            <w:tcW w:type="dxa" w:w="4320"/>
          </w:tcPr>
          <w:p>
            <w:r>
              <w:t>opportunity</w:t>
            </w:r>
          </w:p>
        </w:tc>
        <w:tc>
          <w:tcPr>
            <w:tcW w:type="dxa" w:w="4320"/>
          </w:tcPr>
          <w:p>
            <w:r>
              <w:t>a chance to do something</w:t>
            </w:r>
          </w:p>
        </w:tc>
      </w:tr>
      <w:tr>
        <w:tc>
          <w:tcPr>
            <w:tcW w:type="dxa" w:w="4320"/>
          </w:tcPr>
          <w:p>
            <w:r>
              <w:t>spiritual</w:t>
            </w:r>
          </w:p>
        </w:tc>
        <w:tc>
          <w:tcPr>
            <w:tcW w:type="dxa" w:w="4320"/>
          </w:tcPr>
          <w:p>
            <w:r>
              <w:t>relating to the soul or religion</w:t>
            </w:r>
          </w:p>
        </w:tc>
      </w:tr>
      <w:tr>
        <w:tc>
          <w:tcPr>
            <w:tcW w:type="dxa" w:w="4320"/>
          </w:tcPr>
          <w:p>
            <w:r>
              <w:t>trust</w:t>
            </w:r>
          </w:p>
        </w:tc>
        <w:tc>
          <w:tcPr>
            <w:tcW w:type="dxa" w:w="4320"/>
          </w:tcPr>
          <w:p>
            <w:r>
              <w:t>to believe someone is honest and reliable</w:t>
            </w:r>
          </w:p>
        </w:tc>
      </w:tr>
      <w:tr>
        <w:tc>
          <w:tcPr>
            <w:tcW w:type="dxa" w:w="4320"/>
          </w:tcPr>
          <w:p>
            <w:r>
              <w:t>treasure</w:t>
            </w:r>
          </w:p>
        </w:tc>
        <w:tc>
          <w:tcPr>
            <w:tcW w:type="dxa" w:w="4320"/>
          </w:tcPr>
          <w:p>
            <w:r>
              <w:t>something very valuable</w:t>
            </w:r>
          </w:p>
        </w:tc>
      </w:tr>
    </w:tbl>
    <w:p/>
    <w:p>
      <w:r>
        <w:rPr>
          <w:b/>
          <w:color w:val="006400"/>
          <w:sz w:val="24"/>
        </w:rPr>
        <w:t>5-Minute Activity</w:t>
      </w:r>
    </w:p>
    <w:p>
      <w:r>
        <w:rPr>
          <w:sz w:val="22"/>
        </w:rPr>
        <w:t>Sequence Ordering (5 minutes):</w:t>
        <w:br/>
        <w:t>Put these events in order (1-5):</w:t>
        <w:br/>
        <w:br/>
        <w:t>___ The pastor takes the diamond</w:t>
        <w:br/>
        <w:t>___ Mr. Rolles finds the diamond</w:t>
        <w:br/>
        <w:t>___ The thieves lose the diamond</w:t>
        <w:br/>
        <w:t>___ Mr. Rolles asks for advice</w:t>
        <w:br/>
        <w:t>___ The prince hires thieves</w:t>
        <w:br/>
        <w:br/>
        <w:t>What mistake did Mr. Rolles make?</w:t>
      </w:r>
    </w:p>
    <w:p>
      <w:r>
        <w:br w:type="page"/>
      </w:r>
    </w:p>
    <w:p>
      <w:r>
        <w:rPr>
          <w:b/>
          <w:color w:val="008080"/>
          <w:sz w:val="36"/>
        </w:rPr>
        <w:t>Lesson 4: The Officer's Find</w:t>
      </w:r>
    </w:p>
    <w:p/>
    <w:p>
      <w:r>
        <w:rPr>
          <w:b/>
          <w:color w:val="006400"/>
          <w:sz w:val="24"/>
        </w:rPr>
        <w:t>Reading Passage</w:t>
      </w:r>
    </w:p>
    <w:p>
      <w:r>
        <w:rPr>
          <w:sz w:val="22"/>
        </w:rPr>
        <w:t>Meanwhile, Mr. Johnstone was searching desperately for his lost diamond. He had reported the theft to the police, but they had found nothing. The diamond seemed to have vanished.</w:t>
        <w:br/>
        <w:br/>
        <w:t>Johnstone was a good man. He had not asked for the diamond; it had been given to him. But now that it was lost, he felt responsible. He searched the streets, questioned people, offered rewards.</w:t>
        <w:br/>
        <w:br/>
        <w:t>One day, while walking near the church, he saw the pastor acting strangely. The man seemed nervous, sweating despite the cool weather. He kept touching his pocket and looking around.</w:t>
        <w:br/>
        <w:br/>
        <w:t>Johnstone followed him. The pastor entered a shop that bought and sold jewelry. Johnstone waited outside. When the pastor emerged, he looked relieved - and richer.</w:t>
        <w:br/>
        <w:br/>
        <w:t>Johnstone confronted him. 'You sold the Rajah's Diamond,' he accused.</w:t>
        <w:br/>
        <w:br/>
        <w:t>The pastor tried to deny it, but his guilt was plain. In the end, he confessed. A poor baker had found the diamond and brought it to him. He had tricked the honest man and sold the stone to a jeweler.</w:t>
        <w:br/>
        <w:br/>
        <w:t>Johnstone recovered the diamond and made sure the pastor was arrested. But he did not punish Mr. Rolles. 'You were honest enough to ask advice,' he told the baker. 'Your only mistake was trusting the wrong person.'</w:t>
        <w:br/>
        <w:br/>
        <w:t>Mr. Rolles was grateful but sad. He had been so close to wealth, and now he had nothing. 'The diamond is cursed,' he told his wife that night. 'I am glad it is gone.'</w:t>
        <w:br/>
        <w:br/>
        <w:t>But the curse was not finished. The diamond would bring more trouble before its journey ended.</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desperately</w:t>
            </w:r>
          </w:p>
        </w:tc>
        <w:tc>
          <w:tcPr>
            <w:tcW w:type="dxa" w:w="4320"/>
          </w:tcPr>
          <w:p>
            <w:r>
              <w:t>with extreme urgency and need</w:t>
            </w:r>
          </w:p>
        </w:tc>
      </w:tr>
      <w:tr>
        <w:tc>
          <w:tcPr>
            <w:tcW w:type="dxa" w:w="4320"/>
          </w:tcPr>
          <w:p>
            <w:r>
              <w:t>confronted</w:t>
            </w:r>
          </w:p>
        </w:tc>
        <w:tc>
          <w:tcPr>
            <w:tcW w:type="dxa" w:w="4320"/>
          </w:tcPr>
          <w:p>
            <w:r>
              <w:t>faced someone to accuse them</w:t>
            </w:r>
          </w:p>
        </w:tc>
      </w:tr>
      <w:tr>
        <w:tc>
          <w:tcPr>
            <w:tcW w:type="dxa" w:w="4320"/>
          </w:tcPr>
          <w:p>
            <w:r>
              <w:t>accused</w:t>
            </w:r>
          </w:p>
        </w:tc>
        <w:tc>
          <w:tcPr>
            <w:tcW w:type="dxa" w:w="4320"/>
          </w:tcPr>
          <w:p>
            <w:r>
              <w:t>said someone did something wrong</w:t>
            </w:r>
          </w:p>
        </w:tc>
      </w:tr>
      <w:tr>
        <w:tc>
          <w:tcPr>
            <w:tcW w:type="dxa" w:w="4320"/>
          </w:tcPr>
          <w:p>
            <w:r>
              <w:t>confessed</w:t>
            </w:r>
          </w:p>
        </w:tc>
        <w:tc>
          <w:tcPr>
            <w:tcW w:type="dxa" w:w="4320"/>
          </w:tcPr>
          <w:p>
            <w:r>
              <w:t>admitted to doing something wrong</w:t>
            </w:r>
          </w:p>
        </w:tc>
      </w:tr>
      <w:tr>
        <w:tc>
          <w:tcPr>
            <w:tcW w:type="dxa" w:w="4320"/>
          </w:tcPr>
          <w:p>
            <w:r>
              <w:t>grateful</w:t>
            </w:r>
          </w:p>
        </w:tc>
        <w:tc>
          <w:tcPr>
            <w:tcW w:type="dxa" w:w="4320"/>
          </w:tcPr>
          <w:p>
            <w:r>
              <w:t>feeling thankful</w:t>
            </w:r>
          </w:p>
        </w:tc>
      </w:tr>
    </w:tbl>
    <w:p/>
    <w:p>
      <w:r>
        <w:rPr>
          <w:b/>
          <w:color w:val="006400"/>
          <w:sz w:val="24"/>
        </w:rPr>
        <w:t>5-Minute Activity</w:t>
      </w:r>
    </w:p>
    <w:p>
      <w:r>
        <w:rPr>
          <w:sz w:val="22"/>
        </w:rPr>
        <w:t>Moral Discussion (5 minutes):</w:t>
        <w:br/>
        <w:t>Discuss:</w:t>
        <w:br/>
        <w:br/>
        <w:t>1. Was Mr. Rolles wrong to pick up the diamond?</w:t>
        <w:br/>
        <w:br/>
        <w:t>2. Was the pastor's crime worse than the thieves'?</w:t>
        <w:br/>
        <w:br/>
        <w:t>3. Should Johnstone have punished Mr. Rolles?</w:t>
        <w:br/>
        <w:br/>
        <w:t>4. What would YOU do if you found a diamond?</w:t>
      </w:r>
    </w:p>
    <w:p>
      <w:r>
        <w:br w:type="page"/>
      </w:r>
    </w:p>
    <w:p>
      <w:r>
        <w:rPr>
          <w:b/>
          <w:color w:val="008080"/>
          <w:sz w:val="36"/>
        </w:rPr>
        <w:t>Lesson 5: The Robbers</w:t>
      </w:r>
    </w:p>
    <w:p/>
    <w:p>
      <w:r>
        <w:rPr>
          <w:b/>
          <w:color w:val="006400"/>
          <w:sz w:val="24"/>
        </w:rPr>
        <w:t>Reading Passage</w:t>
      </w:r>
    </w:p>
    <w:p>
      <w:r>
        <w:rPr>
          <w:sz w:val="22"/>
        </w:rPr>
        <w:t>Johnstone decided to return to England with the diamond. He booked passage on a ship sailing from Bombay. He kept the diamond hidden in a special compartment in his luggage, guarded day and night.</w:t>
        <w:br/>
        <w:br/>
        <w:t>But word had spread. Three robbers - brothers named Godall - heard about the diamond. They were professional thieves, cunning and ruthless. They followed Johnstone onto the ship.</w:t>
        <w:br/>
        <w:br/>
        <w:t>The voyage was long and dangerous. The Godall brothers watched Johnstone constantly, waiting for their chance. At night, they whispered plans in their cabin.</w:t>
        <w:br/>
        <w:br/>
        <w:t>'The Englishman never lets the diamond out of his sight,' the eldest brother complained.</w:t>
        <w:br/>
        <w:br/>
        <w:t>'Then we must make him look away,' the youngest suggested.</w:t>
        <w:br/>
        <w:br/>
        <w:t>One stormy night, they put their plan into action. While two brothers created a distraction - a fight on deck - the third slipped into Johnstone's cabin. But Johnstone was not fooled. He caught the thief red-handed.</w:t>
        <w:br/>
        <w:br/>
        <w:t>The brothers were arrested and locked in the ship's brig. But the youngest, the cleverest, had a backup plan. He had hidden a duplicate diamond - a worthless crystal cut to look like the Rajah's Diamond.</w:t>
        <w:br/>
        <w:br/>
        <w:t>When the ship reached England, the brothers were taken to prison. Johnstone checked his diamond. It looked the same. But he felt uneasy. Something was wrong, though he couldn't say what.</w:t>
        <w:br/>
        <w:br/>
        <w:t>The Godall brothers sat in their cell, smiling. The eldest held the real Rajah's Diamond, smuggled out in a secret pocket. They had swapped it during the confusion.</w:t>
        <w:br/>
        <w:br/>
        <w:t>But as they celebrated, the youngest brother felt ill. He clutched his stomach and fell to the floor, poisoned by the very diamond he had stolen. The curse had struck again.</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passage</w:t>
            </w:r>
          </w:p>
        </w:tc>
        <w:tc>
          <w:tcPr>
            <w:tcW w:type="dxa" w:w="4320"/>
          </w:tcPr>
          <w:p>
            <w:r>
              <w:t>a journey by ship</w:t>
            </w:r>
          </w:p>
        </w:tc>
      </w:tr>
      <w:tr>
        <w:tc>
          <w:tcPr>
            <w:tcW w:type="dxa" w:w="4320"/>
          </w:tcPr>
          <w:p>
            <w:r>
              <w:t>cunning</w:t>
            </w:r>
          </w:p>
        </w:tc>
        <w:tc>
          <w:tcPr>
            <w:tcW w:type="dxa" w:w="4320"/>
          </w:tcPr>
          <w:p>
            <w:r>
              <w:t>clever at deceiving people</w:t>
            </w:r>
          </w:p>
        </w:tc>
      </w:tr>
      <w:tr>
        <w:tc>
          <w:tcPr>
            <w:tcW w:type="dxa" w:w="4320"/>
          </w:tcPr>
          <w:p>
            <w:r>
              <w:t>ruthless</w:t>
            </w:r>
          </w:p>
        </w:tc>
        <w:tc>
          <w:tcPr>
            <w:tcW w:type="dxa" w:w="4320"/>
          </w:tcPr>
          <w:p>
            <w:r>
              <w:t>showing no mercy</w:t>
            </w:r>
          </w:p>
        </w:tc>
      </w:tr>
      <w:tr>
        <w:tc>
          <w:tcPr>
            <w:tcW w:type="dxa" w:w="4320"/>
          </w:tcPr>
          <w:p>
            <w:r>
              <w:t>distraction</w:t>
            </w:r>
          </w:p>
        </w:tc>
        <w:tc>
          <w:tcPr>
            <w:tcW w:type="dxa" w:w="4320"/>
          </w:tcPr>
          <w:p>
            <w:r>
              <w:t>something that takes attention away</w:t>
            </w:r>
          </w:p>
        </w:tc>
      </w:tr>
      <w:tr>
        <w:tc>
          <w:tcPr>
            <w:tcW w:type="dxa" w:w="4320"/>
          </w:tcPr>
          <w:p>
            <w:r>
              <w:t>poisoned</w:t>
            </w:r>
          </w:p>
        </w:tc>
        <w:tc>
          <w:tcPr>
            <w:tcW w:type="dxa" w:w="4320"/>
          </w:tcPr>
          <w:p>
            <w:r>
              <w:t>made ill or killed by poison</w:t>
            </w:r>
          </w:p>
        </w:tc>
      </w:tr>
    </w:tbl>
    <w:p/>
    <w:p>
      <w:r>
        <w:rPr>
          <w:b/>
          <w:color w:val="006400"/>
          <w:sz w:val="24"/>
        </w:rPr>
        <w:t>5-Minute Activity</w:t>
      </w:r>
    </w:p>
    <w:p>
      <w:r>
        <w:rPr>
          <w:sz w:val="22"/>
        </w:rPr>
        <w:t>Perspective Writing (5 minutes):</w:t>
        <w:br/>
        <w:t>Write from a robber's perspective:</w:t>
        <w:br/>
        <w:br/>
        <w:t>'We are the Godall brothers. We steal diamonds because...'</w:t>
        <w:br/>
        <w:br/>
        <w:t>Include:</w:t>
        <w:br/>
        <w:t>- Why they want the diamond</w:t>
        <w:br/>
        <w:t>- Their plan</w:t>
        <w:br/>
        <w:t>- What they think of the curse</w:t>
        <w:br/>
        <w:br/>
        <w:t>Use 2 vocabulary words.</w:t>
      </w:r>
    </w:p>
    <w:p>
      <w:r>
        <w:br w:type="page"/>
      </w:r>
    </w:p>
    <w:p>
      <w:r>
        <w:rPr>
          <w:b/>
          <w:color w:val="008080"/>
          <w:sz w:val="36"/>
        </w:rPr>
        <w:t>Lesson 6: More Bad Luck</w:t>
      </w:r>
    </w:p>
    <w:p/>
    <w:p>
      <w:r>
        <w:rPr>
          <w:b/>
          <w:color w:val="006400"/>
          <w:sz w:val="24"/>
        </w:rPr>
        <w:t>Reading Passage</w:t>
      </w:r>
    </w:p>
    <w:p>
      <w:r>
        <w:rPr>
          <w:sz w:val="22"/>
        </w:rPr>
        <w:t>The eldest Godall brother survived, but he was now alone and hunted by police. He tried to sell the diamond in London, but jewelers recognized it as stolen. No one would buy it.</w:t>
        <w:br/>
        <w:br/>
        <w:t>Desperate, he traveled to the countryside. There he met a young woman named Lady Vandeleur. She was beautiful, charming, and very interested in diamonds.</w:t>
        <w:br/>
        <w:br/>
        <w:t>'I can help you sell it,' she said sweetly. 'I know people who ask no questions. Give it to me, and I will bring you the money tomorrow.'</w:t>
        <w:br/>
        <w:br/>
        <w:t>The robber, exhausted and afraid, agreed. He handed over the diamond. Lady Vandeleur smiled and kissed his cheek.</w:t>
        <w:br/>
        <w:br/>
        <w:t>She never returned.</w:t>
        <w:br/>
        <w:br/>
        <w:t>The Godall brother searched for her, but she had vanished. He was left with nothing - no diamond, no money, and police closing in. He was arrested a week later, begging in the streets.</w:t>
        <w:br/>
        <w:br/>
        <w:t>Meanwhile, Lady Vandeleur was not having good luck either. She tried to sell the diamond to a rich collector, but he recognized it and called the police. She fled, hiding the diamond in a bouquet of flowers.</w:t>
        <w:br/>
        <w:br/>
        <w:t>In her panic, she gave the flowers to a stranger - a young man named Harry Hartley, who had been admiring her beauty. She meant to retrieve the diamond later, but she was arrested before she could.</w:t>
        <w:br/>
        <w:br/>
        <w:t>Harry Hartley went home with flowers worth a kingdom, completely unaware of what he carried.</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jewelers</w:t>
            </w:r>
          </w:p>
        </w:tc>
        <w:tc>
          <w:tcPr>
            <w:tcW w:type="dxa" w:w="4320"/>
          </w:tcPr>
          <w:p>
            <w:r>
              <w:t>people who buy and sell precious stones</w:t>
            </w:r>
          </w:p>
        </w:tc>
      </w:tr>
      <w:tr>
        <w:tc>
          <w:tcPr>
            <w:tcW w:type="dxa" w:w="4320"/>
          </w:tcPr>
          <w:p>
            <w:r>
              <w:t>desperate</w:t>
            </w:r>
          </w:p>
        </w:tc>
        <w:tc>
          <w:tcPr>
            <w:tcW w:type="dxa" w:w="4320"/>
          </w:tcPr>
          <w:p>
            <w:r>
              <w:t>willing to do anything because of great need</w:t>
            </w:r>
          </w:p>
        </w:tc>
      </w:tr>
      <w:tr>
        <w:tc>
          <w:tcPr>
            <w:tcW w:type="dxa" w:w="4320"/>
          </w:tcPr>
          <w:p>
            <w:r>
              <w:t>exhausted</w:t>
            </w:r>
          </w:p>
        </w:tc>
        <w:tc>
          <w:tcPr>
            <w:tcW w:type="dxa" w:w="4320"/>
          </w:tcPr>
          <w:p>
            <w:r>
              <w:t>very tired</w:t>
            </w:r>
          </w:p>
        </w:tc>
      </w:tr>
      <w:tr>
        <w:tc>
          <w:tcPr>
            <w:tcW w:type="dxa" w:w="4320"/>
          </w:tcPr>
          <w:p>
            <w:r>
              <w:t>bouquet</w:t>
            </w:r>
          </w:p>
        </w:tc>
        <w:tc>
          <w:tcPr>
            <w:tcW w:type="dxa" w:w="4320"/>
          </w:tcPr>
          <w:p>
            <w:r>
              <w:t>a bunch of flowers</w:t>
            </w:r>
          </w:p>
        </w:tc>
      </w:tr>
      <w:tr>
        <w:tc>
          <w:tcPr>
            <w:tcW w:type="dxa" w:w="4320"/>
          </w:tcPr>
          <w:p>
            <w:r>
              <w:t>retrieve</w:t>
            </w:r>
          </w:p>
        </w:tc>
        <w:tc>
          <w:tcPr>
            <w:tcW w:type="dxa" w:w="4320"/>
          </w:tcPr>
          <w:p>
            <w:r>
              <w:t>to get something back</w:t>
            </w:r>
          </w:p>
        </w:tc>
      </w:tr>
    </w:tbl>
    <w:p/>
    <w:p>
      <w:r>
        <w:rPr>
          <w:b/>
          <w:color w:val="006400"/>
          <w:sz w:val="24"/>
        </w:rPr>
        <w:t>5-Minute Activity</w:t>
      </w:r>
    </w:p>
    <w:p>
      <w:r>
        <w:rPr>
          <w:sz w:val="22"/>
        </w:rPr>
        <w:t>Cause and Effect (5 minutes):</w:t>
        <w:br/>
        <w:t>Connect causes to effects:</w:t>
        <w:br/>
        <w:br/>
        <w:t>CAUSE: The robber trusts Lady Vandeleur</w:t>
        <w:br/>
        <w:t>EFFECT: ___________________</w:t>
        <w:br/>
        <w:br/>
        <w:t>CAUSE: Lady Vandeleur panics</w:t>
        <w:br/>
        <w:t>EFFECT: ___________________</w:t>
        <w:br/>
        <w:br/>
        <w:t>CAUSE: Harry receives the flowers</w:t>
        <w:br/>
        <w:t>EFFECT: ___________________</w:t>
        <w:br/>
        <w:br/>
        <w:t>CAUSE: The diamond keeps moving</w:t>
        <w:br/>
        <w:t>EFFECT: ___________________</w:t>
      </w:r>
    </w:p>
    <w:p>
      <w:r>
        <w:br w:type="page"/>
      </w:r>
    </w:p>
    <w:p>
      <w:r>
        <w:rPr>
          <w:b/>
          <w:color w:val="008080"/>
          <w:sz w:val="36"/>
        </w:rPr>
        <w:t>Lesson 7: The Detective</w:t>
      </w:r>
    </w:p>
    <w:p/>
    <w:p>
      <w:r>
        <w:rPr>
          <w:b/>
          <w:color w:val="006400"/>
          <w:sz w:val="24"/>
        </w:rPr>
        <w:t>Reading Passage</w:t>
      </w:r>
    </w:p>
    <w:p>
      <w:r>
        <w:rPr>
          <w:sz w:val="22"/>
        </w:rPr>
        <w:t>Mr. Johnstone had not given up. He hired a famous detective named Mr. Talbot to find his diamond. Talbot was clever and patient. He followed clues across England, questioning people, tracking movements.</w:t>
        <w:br/>
        <w:br/>
        <w:t>He learned about the Godall brothers, about Lady Vandeleur, about Harry Hartley. He discovered that Harry was an innocent young man who knew nothing of the diamond hidden in his flowers.</w:t>
        <w:br/>
        <w:br/>
        <w:t>Mr. Talbot visited Harry's home. He found the young man happily decorating his rooms with the wilted bouquet.</w:t>
        <w:br/>
        <w:br/>
        <w:t>'Excuse me,' Talbot said politely, 'but may I examine those flowers?'</w:t>
        <w:br/>
        <w:br/>
        <w:t>Harry was surprised but agreed. Talbot carefully took apart the bouquet. There, hidden among the stems, was the Rajah's Diamond!</w:t>
        <w:br/>
        <w:br/>
        <w:t>Harry was shocked. 'I had no idea! A lady gave me these flowers. I thought she was being kind.'</w:t>
        <w:br/>
        <w:br/>
        <w:t>'You are lucky,' Talbot said. 'If you had tried to sell this diamond, you might be in prison now. The curse spares no one who tries to profit from it.'</w:t>
        <w:br/>
        <w:br/>
        <w:t>Johnstone was overjoyed to have his diamond back. But he was also wiser now. He understood that the diamond brought only trouble. He decided to sell it and use the money for good causes.</w:t>
        <w:br/>
        <w:br/>
        <w:t>But who would buy such a cursed stone? And would the curse follow the money, or only the gem?</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detective</w:t>
            </w:r>
          </w:p>
        </w:tc>
        <w:tc>
          <w:tcPr>
            <w:tcW w:type="dxa" w:w="4320"/>
          </w:tcPr>
          <w:p>
            <w:r>
              <w:t>someone who investigates crimes</w:t>
            </w:r>
          </w:p>
        </w:tc>
      </w:tr>
      <w:tr>
        <w:tc>
          <w:tcPr>
            <w:tcW w:type="dxa" w:w="4320"/>
          </w:tcPr>
          <w:p>
            <w:r>
              <w:t>innocent</w:t>
            </w:r>
          </w:p>
        </w:tc>
        <w:tc>
          <w:tcPr>
            <w:tcW w:type="dxa" w:w="4320"/>
          </w:tcPr>
          <w:p>
            <w:r>
              <w:t>not guilty of any crime</w:t>
            </w:r>
          </w:p>
        </w:tc>
      </w:tr>
      <w:tr>
        <w:tc>
          <w:tcPr>
            <w:tcW w:type="dxa" w:w="4320"/>
          </w:tcPr>
          <w:p>
            <w:r>
              <w:t>wilted</w:t>
            </w:r>
          </w:p>
        </w:tc>
        <w:tc>
          <w:tcPr>
            <w:tcW w:type="dxa" w:w="4320"/>
          </w:tcPr>
          <w:p>
            <w:r>
              <w:t>drooping, no longer fresh</w:t>
            </w:r>
          </w:p>
        </w:tc>
      </w:tr>
      <w:tr>
        <w:tc>
          <w:tcPr>
            <w:tcW w:type="dxa" w:w="4320"/>
          </w:tcPr>
          <w:p>
            <w:r>
              <w:t>spares</w:t>
            </w:r>
          </w:p>
        </w:tc>
        <w:tc>
          <w:tcPr>
            <w:tcW w:type="dxa" w:w="4320"/>
          </w:tcPr>
          <w:p>
            <w:r>
              <w:t>does not harm or punish</w:t>
            </w:r>
          </w:p>
        </w:tc>
      </w:tr>
      <w:tr>
        <w:tc>
          <w:tcPr>
            <w:tcW w:type="dxa" w:w="4320"/>
          </w:tcPr>
          <w:p>
            <w:r>
              <w:t>profit</w:t>
            </w:r>
          </w:p>
        </w:tc>
        <w:tc>
          <w:tcPr>
            <w:tcW w:type="dxa" w:w="4320"/>
          </w:tcPr>
          <w:p>
            <w:r>
              <w:t>to gain money from something</w:t>
            </w:r>
          </w:p>
        </w:tc>
      </w:tr>
    </w:tbl>
    <w:p/>
    <w:p>
      <w:r>
        <w:rPr>
          <w:b/>
          <w:color w:val="006400"/>
          <w:sz w:val="24"/>
        </w:rPr>
        <w:t>5-Minute Activity</w:t>
      </w:r>
    </w:p>
    <w:p>
      <w:r>
        <w:rPr>
          <w:sz w:val="22"/>
        </w:rPr>
        <w:t>Inference (5 minutes):</w:t>
        <w:br/>
        <w:t>Answer based on clues:</w:t>
        <w:br/>
        <w:br/>
        <w:t>1. Why does Talbot ask about the flowers?</w:t>
        <w:br/>
        <w:t xml:space="preserve">   Clue: He knows the diamond is ___________________</w:t>
        <w:br/>
        <w:br/>
        <w:t>2. Why is Harry innocent?</w:t>
        <w:br/>
        <w:t xml:space="preserve">   Clue: He didn't ___________________</w:t>
        <w:br/>
        <w:br/>
        <w:t>3. Why does Johnstone want to sell the diamond?</w:t>
        <w:br/>
        <w:t xml:space="preserve">   Clue: It brings ___________________</w:t>
        <w:br/>
        <w:br/>
        <w:t>4. Will the curse continue?</w:t>
        <w:br/>
        <w:t xml:space="preserve">   Predict: ___________________</w:t>
      </w:r>
    </w:p>
    <w:p>
      <w:r>
        <w:br w:type="page"/>
      </w:r>
    </w:p>
    <w:p>
      <w:r>
        <w:rPr>
          <w:b/>
          <w:color w:val="008080"/>
          <w:sz w:val="36"/>
        </w:rPr>
        <w:t>Lesson 8: A Wedding Gift</w:t>
      </w:r>
    </w:p>
    <w:p/>
    <w:p>
      <w:r>
        <w:rPr>
          <w:b/>
          <w:color w:val="006400"/>
          <w:sz w:val="24"/>
        </w:rPr>
        <w:t>Reading Passage</w:t>
      </w:r>
    </w:p>
    <w:p>
      <w:r>
        <w:rPr>
          <w:sz w:val="22"/>
        </w:rPr>
        <w:t>Johnstone found a buyer - an American millionaire named Mr. Pinkerton. Pinkerton did not believe in curses. He was rich enough to buy anything he wanted, and he wanted the Rajah's Diamond.</w:t>
        <w:br/>
        <w:br/>
        <w:t>'This stone will look perfect in my collection,' Pinkerton said. 'I will give it to my daughter as a wedding gift.'</w:t>
        <w:br/>
        <w:br/>
        <w:t>Johnstone warned him about the diamond's history, but Pinkerton only laughed. 'Superstitious nonsense!' he said. 'Money has no curse.'</w:t>
        <w:br/>
        <w:br/>
        <w:t>The diamond traveled to America. Pinkerton's daughter, Eleanor, received it on her wedding day. She was young, beautiful, and in love with her new husband, Charles.</w:t>
        <w:br/>
        <w:br/>
        <w:t>But strange things began to happen. Charles's business failed. Eleanor fell ill. Their house burned down, and they lost everything except the diamond, which was saved from the flames by a servant.</w:t>
        <w:br/>
        <w:br/>
        <w:t>'It is the curse,' Eleanor whispered. 'The Rajah's Diamond brings only sorrow.'</w:t>
        <w:br/>
        <w:br/>
        <w:t>'Nonsense,' Charles said, but he looked worried. He tried to sell the diamond, but no one would buy it. The curse was too famous now.</w:t>
        <w:br/>
        <w:br/>
        <w:t>One night, a thief broke into their small apartment. Charles fought to protect his wife. In the struggle, he was badly hurt. The thief escaped with the diamond.</w:t>
        <w:br/>
        <w:br/>
        <w:t>As Charles lay in bed, recovering from his wounds, Eleanor held his hand. 'The diamond is gone,' she said. 'Perhaps now we can be happy.'</w:t>
        <w:br/>
        <w:br/>
        <w:t>And strangely, things did begin to improve. Charles found work. Eleanor's health returned. They were poor, but they were at peace.</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millionaire</w:t>
            </w:r>
          </w:p>
        </w:tc>
        <w:tc>
          <w:tcPr>
            <w:tcW w:type="dxa" w:w="4320"/>
          </w:tcPr>
          <w:p>
            <w:r>
              <w:t>someone with at least a million dollars</w:t>
            </w:r>
          </w:p>
        </w:tc>
      </w:tr>
      <w:tr>
        <w:tc>
          <w:tcPr>
            <w:tcW w:type="dxa" w:w="4320"/>
          </w:tcPr>
          <w:p>
            <w:r>
              <w:t>superstitious</w:t>
            </w:r>
          </w:p>
        </w:tc>
        <w:tc>
          <w:tcPr>
            <w:tcW w:type="dxa" w:w="4320"/>
          </w:tcPr>
          <w:p>
            <w:r>
              <w:t>believing in magic or bad luck</w:t>
            </w:r>
          </w:p>
        </w:tc>
      </w:tr>
      <w:tr>
        <w:tc>
          <w:tcPr>
            <w:tcW w:type="dxa" w:w="4320"/>
          </w:tcPr>
          <w:p>
            <w:r>
              <w:t>flames</w:t>
            </w:r>
          </w:p>
        </w:tc>
        <w:tc>
          <w:tcPr>
            <w:tcW w:type="dxa" w:w="4320"/>
          </w:tcPr>
          <w:p>
            <w:r>
              <w:t>the bright, hot parts of a fire</w:t>
            </w:r>
          </w:p>
        </w:tc>
      </w:tr>
      <w:tr>
        <w:tc>
          <w:tcPr>
            <w:tcW w:type="dxa" w:w="4320"/>
          </w:tcPr>
          <w:p>
            <w:r>
              <w:t>recovering</w:t>
            </w:r>
          </w:p>
        </w:tc>
        <w:tc>
          <w:tcPr>
            <w:tcW w:type="dxa" w:w="4320"/>
          </w:tcPr>
          <w:p>
            <w:r>
              <w:t>getting better after illness or injury</w:t>
            </w:r>
          </w:p>
        </w:tc>
      </w:tr>
      <w:tr>
        <w:tc>
          <w:tcPr>
            <w:tcW w:type="dxa" w:w="4320"/>
          </w:tcPr>
          <w:p>
            <w:r>
              <w:t>at peace</w:t>
            </w:r>
          </w:p>
        </w:tc>
        <w:tc>
          <w:tcPr>
            <w:tcW w:type="dxa" w:w="4320"/>
          </w:tcPr>
          <w:p>
            <w:r>
              <w:t>calm and content</w:t>
            </w:r>
          </w:p>
        </w:tc>
      </w:tr>
    </w:tbl>
    <w:p/>
    <w:p>
      <w:r>
        <w:rPr>
          <w:b/>
          <w:color w:val="006400"/>
          <w:sz w:val="24"/>
        </w:rPr>
        <w:t>5-Minute Activity</w:t>
      </w:r>
    </w:p>
    <w:p>
      <w:r>
        <w:rPr>
          <w:sz w:val="22"/>
        </w:rPr>
        <w:t>Prediction (5 minutes):</w:t>
        <w:br/>
        <w:t>Predict what happens next:</w:t>
        <w:br/>
        <w:br/>
        <w:t>1. Where is the diamond now?</w:t>
        <w:br/>
        <w:t xml:space="preserve">   _________________________________</w:t>
        <w:br/>
        <w:br/>
        <w:t>2. What will happen to the thief?</w:t>
        <w:br/>
        <w:t xml:space="preserve">   _________________________________</w:t>
        <w:br/>
        <w:br/>
        <w:t>3. Will Eleanor and Charles stay happy?</w:t>
        <w:br/>
        <w:t xml:space="preserve">   _________________________________</w:t>
        <w:br/>
        <w:br/>
        <w:t>4. Is the curse real or just coincidence?</w:t>
        <w:br/>
        <w:t xml:space="preserve">   _________________________________</w:t>
      </w:r>
    </w:p>
    <w:p>
      <w:r>
        <w:br w:type="page"/>
      </w:r>
    </w:p>
    <w:p>
      <w:r>
        <w:rPr>
          <w:b/>
          <w:color w:val="008080"/>
          <w:sz w:val="36"/>
        </w:rPr>
        <w:t>Lesson 9: The Truth Revealed</w:t>
      </w:r>
    </w:p>
    <w:p/>
    <w:p>
      <w:r>
        <w:rPr>
          <w:b/>
          <w:color w:val="006400"/>
          <w:sz w:val="24"/>
        </w:rPr>
        <w:t>Reading Passage</w:t>
      </w:r>
    </w:p>
    <w:p>
      <w:r>
        <w:rPr>
          <w:sz w:val="22"/>
        </w:rPr>
        <w:t>The thief who stole the diamond from Eleanor was a man named Simon. He was a small-time criminal, not very smart but very greedy. He thought the diamond would make him rich.</w:t>
        <w:br/>
        <w:br/>
        <w:t>He tried to sell it in New York, but no jeweler would touch it. The Rajah's Diamond was too famous, too cursed.</w:t>
        <w:br/>
        <w:br/>
        <w:t>Desperate, Simon decided to take it to Europe. He boarded a ship, hiding the diamond in his shoe. But during the voyage, he became violently ill. The ship's doctor examined him but could find no cause.</w:t>
        <w:br/>
        <w:br/>
        <w:t>'It is the curse,' Simon muttered, sweating with fever. 'The diamond is killing me.'</w:t>
        <w:br/>
        <w:br/>
        <w:t>He died before the ship reached England. The diamond was found in his belongings and returned to the ship's captain.</w:t>
        <w:br/>
        <w:br/>
        <w:t>Meanwhile, Mr. Johnstone had heard about the troubles in America. He felt responsible. After all, he had sold the diamond to Pinkerton. He had spread the curse.</w:t>
        <w:br/>
        <w:br/>
        <w:t>He decided to find the diamond and return it to India. Perhaps only there, in its homeland, could the curse be laid to rest.</w:t>
        <w:br/>
        <w:br/>
        <w:t>He traced the diamond to the ship captain, who gladly gave it up. 'Take it,' the captain said. 'This stone has brought nothing but death.'</w:t>
        <w:br/>
        <w:br/>
        <w:t>Johnstone held the diamond in his hands. It was beautiful, sparkling, perfect. And deadly. He made up his mind. He would take it back to India, whatever the cost.</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small-time</w:t>
            </w:r>
          </w:p>
        </w:tc>
        <w:tc>
          <w:tcPr>
            <w:tcW w:type="dxa" w:w="4320"/>
          </w:tcPr>
          <w:p>
            <w:r>
              <w:t>not important or serious</w:t>
            </w:r>
          </w:p>
        </w:tc>
      </w:tr>
      <w:tr>
        <w:tc>
          <w:tcPr>
            <w:tcW w:type="dxa" w:w="4320"/>
          </w:tcPr>
          <w:p>
            <w:r>
              <w:t>voyage</w:t>
            </w:r>
          </w:p>
        </w:tc>
        <w:tc>
          <w:tcPr>
            <w:tcW w:type="dxa" w:w="4320"/>
          </w:tcPr>
          <w:p>
            <w:r>
              <w:t>a long journey by sea</w:t>
            </w:r>
          </w:p>
        </w:tc>
      </w:tr>
      <w:tr>
        <w:tc>
          <w:tcPr>
            <w:tcW w:type="dxa" w:w="4320"/>
          </w:tcPr>
          <w:p>
            <w:r>
              <w:t>violently</w:t>
            </w:r>
          </w:p>
        </w:tc>
        <w:tc>
          <w:tcPr>
            <w:tcW w:type="dxa" w:w="4320"/>
          </w:tcPr>
          <w:p>
            <w:r>
              <w:t>in a severe, harmful way</w:t>
            </w:r>
          </w:p>
        </w:tc>
      </w:tr>
      <w:tr>
        <w:tc>
          <w:tcPr>
            <w:tcW w:type="dxa" w:w="4320"/>
          </w:tcPr>
          <w:p>
            <w:r>
              <w:t>fever</w:t>
            </w:r>
          </w:p>
        </w:tc>
        <w:tc>
          <w:tcPr>
            <w:tcW w:type="dxa" w:w="4320"/>
          </w:tcPr>
          <w:p>
            <w:r>
              <w:t>high body temperature from illness</w:t>
            </w:r>
          </w:p>
        </w:tc>
      </w:tr>
      <w:tr>
        <w:tc>
          <w:tcPr>
            <w:tcW w:type="dxa" w:w="4320"/>
          </w:tcPr>
          <w:p>
            <w:r>
              <w:t>trace</w:t>
            </w:r>
          </w:p>
        </w:tc>
        <w:tc>
          <w:tcPr>
            <w:tcW w:type="dxa" w:w="4320"/>
          </w:tcPr>
          <w:p>
            <w:r>
              <w:t>to find someone by following clues</w:t>
            </w:r>
          </w:p>
        </w:tc>
      </w:tr>
    </w:tbl>
    <w:p/>
    <w:p>
      <w:r>
        <w:rPr>
          <w:b/>
          <w:color w:val="006400"/>
          <w:sz w:val="24"/>
        </w:rPr>
        <w:t>5-Minute Activity</w:t>
      </w:r>
    </w:p>
    <w:p>
      <w:r>
        <w:rPr>
          <w:sz w:val="22"/>
        </w:rPr>
        <w:t>Clue Tracking (5 minutes):</w:t>
        <w:br/>
        <w:t>Track the diamond's journey:</w:t>
        <w:br/>
        <w:br/>
        <w:t>India → ___________________ → ___________________ → ___________________ → ___________________</w:t>
        <w:br/>
        <w:br/>
        <w:t>Deaths caused by the diamond:</w:t>
        <w:br/>
        <w:t>1. ___________________</w:t>
        <w:br/>
        <w:t>2. ___________________</w:t>
        <w:br/>
        <w:t>3. ___________________</w:t>
        <w:br/>
        <w:br/>
        <w:t>Should Johnstone keep it or destroy it?</w:t>
      </w:r>
    </w:p>
    <w:p>
      <w:r>
        <w:br w:type="page"/>
      </w:r>
    </w:p>
    <w:p>
      <w:r>
        <w:rPr>
          <w:b/>
          <w:color w:val="008080"/>
          <w:sz w:val="36"/>
        </w:rPr>
        <w:t>Lesson 10: Returning the Diamond</w:t>
      </w:r>
    </w:p>
    <w:p/>
    <w:p>
      <w:r>
        <w:rPr>
          <w:b/>
          <w:color w:val="006400"/>
          <w:sz w:val="24"/>
        </w:rPr>
        <w:t>Reading Passage</w:t>
      </w:r>
    </w:p>
    <w:p>
      <w:r>
        <w:rPr>
          <w:sz w:val="22"/>
        </w:rPr>
        <w:t>Johnstone's journey to India was dangerous. The diamond seemed to attract misfortune. Storms delayed his ship. Thieves tried to rob him. He fell ill twice.</w:t>
        <w:br/>
        <w:br/>
        <w:t>But he persevered. Finally, after many months, he arrived back in India. He went straight to the palace of the rajah's family.</w:t>
        <w:br/>
        <w:br/>
        <w:t>The new rajah - Prince Ali, now middle-aged and wiser - received him. Ali had suffered much since his father's death. His ambition had led him to ruin. He had lost his fortune, his friends, his reputation.</w:t>
        <w:br/>
        <w:br/>
        <w:t>'I have brought back the diamond,' Johnstone said, placing the cursed stone on a cushion. 'It belongs here, with your family.'</w:t>
        <w:br/>
        <w:br/>
        <w:t>Ali looked at the diamond with mixed feelings. It had caused so much pain - to his father, to himself, to so many others. And yet, it was still beautiful.</w:t>
        <w:br/>
        <w:br/>
        <w:t>'I do not want it,' Ali said finally. 'I have learned that wealth does not bring happiness. This diamond has destroyed everyone who touched it. I will not be its next victim.'</w:t>
        <w:br/>
        <w:br/>
        <w:t>'What should we do with it?' Johnstone asked.</w:t>
        <w:br/>
        <w:br/>
        <w:t>Ali thought for a long time. Then he made a decision. 'We will return it to the earth. It came from a mine, from darkness. Let it go back to darkness.'</w:t>
        <w:br/>
        <w:br/>
        <w:t>The next day, in a solemn ceremony, the Rajah's Diamond was placed in a sacred cave deep underground. Priests prayed for the souls of those it had harmed. The entrance was sealed with stone and mortar.</w:t>
        <w:br/>
        <w:br/>
        <w:t>The diamond would remain there forever, its curse contained, its beauty hidden from human greed.</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persevered</w:t>
            </w:r>
          </w:p>
        </w:tc>
        <w:tc>
          <w:tcPr>
            <w:tcW w:type="dxa" w:w="4320"/>
          </w:tcPr>
          <w:p>
            <w:r>
              <w:t>continued despite difficulties</w:t>
            </w:r>
          </w:p>
        </w:tc>
      </w:tr>
      <w:tr>
        <w:tc>
          <w:tcPr>
            <w:tcW w:type="dxa" w:w="4320"/>
          </w:tcPr>
          <w:p>
            <w:r>
              <w:t>misfortune</w:t>
            </w:r>
          </w:p>
        </w:tc>
        <w:tc>
          <w:tcPr>
            <w:tcW w:type="dxa" w:w="4320"/>
          </w:tcPr>
          <w:p>
            <w:r>
              <w:t>bad luck</w:t>
            </w:r>
          </w:p>
        </w:tc>
      </w:tr>
      <w:tr>
        <w:tc>
          <w:tcPr>
            <w:tcW w:type="dxa" w:w="4320"/>
          </w:tcPr>
          <w:p>
            <w:r>
              <w:t>reputation</w:t>
            </w:r>
          </w:p>
        </w:tc>
        <w:tc>
          <w:tcPr>
            <w:tcW w:type="dxa" w:w="4320"/>
          </w:tcPr>
          <w:p>
            <w:r>
              <w:t>what people think of someone</w:t>
            </w:r>
          </w:p>
        </w:tc>
      </w:tr>
      <w:tr>
        <w:tc>
          <w:tcPr>
            <w:tcW w:type="dxa" w:w="4320"/>
          </w:tcPr>
          <w:p>
            <w:r>
              <w:t>victim</w:t>
            </w:r>
          </w:p>
        </w:tc>
        <w:tc>
          <w:tcPr>
            <w:tcW w:type="dxa" w:w="4320"/>
          </w:tcPr>
          <w:p>
            <w:r>
              <w:t>someone harmed by something</w:t>
            </w:r>
          </w:p>
        </w:tc>
      </w:tr>
      <w:tr>
        <w:tc>
          <w:tcPr>
            <w:tcW w:type="dxa" w:w="4320"/>
          </w:tcPr>
          <w:p>
            <w:r>
              <w:t>sacred</w:t>
            </w:r>
          </w:p>
        </w:tc>
        <w:tc>
          <w:tcPr>
            <w:tcW w:type="dxa" w:w="4320"/>
          </w:tcPr>
          <w:p>
            <w:r>
              <w:t>holy, connected to God</w:t>
            </w:r>
          </w:p>
        </w:tc>
      </w:tr>
    </w:tbl>
    <w:p/>
    <w:p>
      <w:r>
        <w:rPr>
          <w:b/>
          <w:color w:val="006400"/>
          <w:sz w:val="24"/>
        </w:rPr>
        <w:t>5-Minute Activity</w:t>
      </w:r>
    </w:p>
    <w:p>
      <w:r>
        <w:rPr>
          <w:sz w:val="22"/>
        </w:rPr>
        <w:t>Theme Discussion (5 minutes):</w:t>
        <w:br/>
        <w:t>Ali decides to bury the diamond.</w:t>
        <w:br/>
        <w:br/>
        <w:t>Why is this the right choice?</w:t>
        <w:br/>
        <w:t>1. _________________________________</w:t>
        <w:br/>
        <w:t>2. _________________________________</w:t>
        <w:br/>
        <w:br/>
        <w:t>What does this say about greed?</w:t>
        <w:br/>
        <w:t>_________________________________</w:t>
        <w:br/>
        <w:br/>
        <w:t>What makes Ali different from his younger self?</w:t>
      </w:r>
    </w:p>
    <w:p>
      <w:r>
        <w:br w:type="page"/>
      </w:r>
    </w:p>
    <w:p>
      <w:r>
        <w:rPr>
          <w:b/>
          <w:color w:val="008080"/>
          <w:sz w:val="36"/>
        </w:rPr>
        <w:t>Lesson 11: The Curse Lifted?</w:t>
      </w:r>
    </w:p>
    <w:p/>
    <w:p>
      <w:r>
        <w:rPr>
          <w:b/>
          <w:color w:val="006400"/>
          <w:sz w:val="24"/>
        </w:rPr>
        <w:t>Reading Passage</w:t>
      </w:r>
    </w:p>
    <w:p>
      <w:r>
        <w:rPr>
          <w:sz w:val="22"/>
        </w:rPr>
        <w:t>After the diamond was sealed away, strange things happened. The people who had been touched by its curse began to recover.</w:t>
        <w:br/>
        <w:br/>
        <w:t>Eleanor and Charles in America built a new life. They had children and lived happily, though they never forgot their narrow escape.</w:t>
        <w:br/>
        <w:br/>
        <w:t>Mr. Rolles, the baker, became successful in his own small way. He opened a second shop and employed an assistant. He never told anyone about the diamond he had once held.</w:t>
        <w:br/>
        <w:br/>
        <w:t>Even the surviving Godall brother, released from prison, found honest work and lived a quiet life. He had learned that easy money comes with a heavy price.</w:t>
        <w:br/>
        <w:br/>
        <w:t>Johnstone returned to England and lived out his days in peace. He wrote a book about his adventures, warning others about the dangers of greed. He never regretted giving up the diamond.</w:t>
        <w:br/>
        <w:br/>
        <w:t>As for Prince Ali, he became known as a wise and just ruler. He built schools and hospitals instead of palaces. He helped the poor instead of collecting treasures.</w:t>
        <w:br/>
        <w:br/>
        <w:t>On his deathbed, many years later, he called his children to him. 'The greatest treasure,' he whispered, 'is a clear conscience. Remember that.'</w:t>
        <w:br/>
        <w:br/>
        <w:t>But was the curse truly lifted? Some say that on dark nights, when the wind blows from the mountains, you can still hear the Rajah's Diamond singing in its cave - a faint, beautiful, deadly song.</w:t>
        <w:br/>
        <w:br/>
        <w:t>And somewhere in the world, there are other treasures, other curses, waiting for the next greedy soul to come along.</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narrow escape</w:t>
            </w:r>
          </w:p>
        </w:tc>
        <w:tc>
          <w:tcPr>
            <w:tcW w:type="dxa" w:w="4320"/>
          </w:tcPr>
          <w:p>
            <w:r>
              <w:t>barely avoiding danger</w:t>
            </w:r>
          </w:p>
        </w:tc>
      </w:tr>
      <w:tr>
        <w:tc>
          <w:tcPr>
            <w:tcW w:type="dxa" w:w="4320"/>
          </w:tcPr>
          <w:p>
            <w:r>
              <w:t>conscience</w:t>
            </w:r>
          </w:p>
        </w:tc>
        <w:tc>
          <w:tcPr>
            <w:tcW w:type="dxa" w:w="4320"/>
          </w:tcPr>
          <w:p>
            <w:r>
              <w:t>the inner sense of right and wrong</w:t>
            </w:r>
          </w:p>
        </w:tc>
      </w:tr>
      <w:tr>
        <w:tc>
          <w:tcPr>
            <w:tcW w:type="dxa" w:w="4320"/>
          </w:tcPr>
          <w:p>
            <w:r>
              <w:t>released</w:t>
            </w:r>
          </w:p>
        </w:tc>
        <w:tc>
          <w:tcPr>
            <w:tcW w:type="dxa" w:w="4320"/>
          </w:tcPr>
          <w:p>
            <w:r>
              <w:t>set free from prison</w:t>
            </w:r>
          </w:p>
        </w:tc>
      </w:tr>
      <w:tr>
        <w:tc>
          <w:tcPr>
            <w:tcW w:type="dxa" w:w="4320"/>
          </w:tcPr>
          <w:p>
            <w:r>
              <w:t>regretted</w:t>
            </w:r>
          </w:p>
        </w:tc>
        <w:tc>
          <w:tcPr>
            <w:tcW w:type="dxa" w:w="4320"/>
          </w:tcPr>
          <w:p>
            <w:r>
              <w:t>felt sad about a past action</w:t>
            </w:r>
          </w:p>
        </w:tc>
      </w:tr>
      <w:tr>
        <w:tc>
          <w:tcPr>
            <w:tcW w:type="dxa" w:w="4320"/>
          </w:tcPr>
          <w:p>
            <w:r>
              <w:t>soul</w:t>
            </w:r>
          </w:p>
        </w:tc>
        <w:tc>
          <w:tcPr>
            <w:tcW w:type="dxa" w:w="4320"/>
          </w:tcPr>
          <w:p>
            <w:r>
              <w:t>the spiritual part of a person</w:t>
            </w:r>
          </w:p>
        </w:tc>
      </w:tr>
    </w:tbl>
    <w:p/>
    <w:p>
      <w:r>
        <w:rPr>
          <w:b/>
          <w:color w:val="006400"/>
          <w:sz w:val="24"/>
        </w:rPr>
        <w:t>5-Minute Activity</w:t>
      </w:r>
    </w:p>
    <w:p>
      <w:r>
        <w:rPr>
          <w:sz w:val="22"/>
        </w:rPr>
        <w:t>Reflection (5 minutes):</w:t>
        <w:br/>
        <w:t>The diamond's effect on people:</w:t>
        <w:br/>
        <w:br/>
        <w:t>Prince Ali - Learned: ___________________</w:t>
        <w:br/>
        <w:t>Johnstone - Learned: ___________________</w:t>
        <w:br/>
        <w:t>Rolles - Learned: ___________________</w:t>
        <w:br/>
        <w:t>Eleanor - Learned: ___________________</w:t>
        <w:br/>
        <w:br/>
        <w:t>What lesson do they all share?</w:t>
      </w:r>
    </w:p>
    <w:p>
      <w:r>
        <w:br w:type="page"/>
      </w:r>
    </w:p>
    <w:p>
      <w:r>
        <w:rPr>
          <w:b/>
          <w:color w:val="008080"/>
          <w:sz w:val="36"/>
        </w:rPr>
        <w:t>Lesson 12: Was It Worth It?</w:t>
      </w:r>
    </w:p>
    <w:p/>
    <w:p>
      <w:r>
        <w:rPr>
          <w:b/>
          <w:color w:val="006400"/>
          <w:sz w:val="24"/>
        </w:rPr>
        <w:t>Reading Passage</w:t>
      </w:r>
    </w:p>
    <w:p>
      <w:r>
        <w:rPr>
          <w:sz w:val="22"/>
        </w:rPr>
        <w:t>The story of the Rajah's Diamond is a story about greed. Every person who tried to possess the diamond suffered. Thieves died. Honest men were tempted. Rich men lost everything.</w:t>
        <w:br/>
        <w:br/>
        <w:t>But it is also a story about redemption. Those who learned their lesson - who recognized that the diamond was not worth the price - found peace.</w:t>
        <w:br/>
        <w:br/>
        <w:t>Prince Ali, who had been the greediest of all, became the wisest. By giving up the diamond forever, he freed himself from its curse.</w:t>
        <w:br/>
        <w:br/>
        <w:t>Johnstone, who might have kept the diamond and its wealth, chose to do what was right rather than what was profitable.</w:t>
        <w:br/>
        <w:br/>
        <w:t>Even small characters in the story teach us lessons. Mr. Rolles showed that honesty is more important than sudden wealth. Harry Hartley proved that innocence can survive greed. Eleanor and Charles demonstrated that love matters more than money.</w:t>
        <w:br/>
        <w:br/>
        <w:t>The Rajah's Diamond was beautiful. It was valuable. It could have bought palaces and kingdoms. But in the end, it brought only death and sorrow to those who desired it.</w:t>
        <w:br/>
        <w:br/>
        <w:t>Perhaps the real curse was not magical. Perhaps the curse was greed itself - the human weakness that makes us want more than we need, that blinds us to what truly matters.</w:t>
        <w:br/>
        <w:br/>
        <w:t>In that case, the diamond was not special. Any treasure, any wealth, any ambition can become a curse if we let it control us. The real treasure is contentment, kindness, and a life lived well.</w:t>
        <w:br/>
        <w:br/>
        <w:t>And that treasure is free for anyone who chooses it.</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greed</w:t>
            </w:r>
          </w:p>
        </w:tc>
        <w:tc>
          <w:tcPr>
            <w:tcW w:type="dxa" w:w="4320"/>
          </w:tcPr>
          <w:p>
            <w:r>
              <w:t>a strong desire for more than you need</w:t>
            </w:r>
          </w:p>
        </w:tc>
      </w:tr>
      <w:tr>
        <w:tc>
          <w:tcPr>
            <w:tcW w:type="dxa" w:w="4320"/>
          </w:tcPr>
          <w:p>
            <w:r>
              <w:t>redemption</w:t>
            </w:r>
          </w:p>
        </w:tc>
        <w:tc>
          <w:tcPr>
            <w:tcW w:type="dxa" w:w="4320"/>
          </w:tcPr>
          <w:p>
            <w:r>
              <w:t>being saved from evil or sin</w:t>
            </w:r>
          </w:p>
        </w:tc>
      </w:tr>
      <w:tr>
        <w:tc>
          <w:tcPr>
            <w:tcW w:type="dxa" w:w="4320"/>
          </w:tcPr>
          <w:p>
            <w:r>
              <w:t>possess</w:t>
            </w:r>
          </w:p>
        </w:tc>
        <w:tc>
          <w:tcPr>
            <w:tcW w:type="dxa" w:w="4320"/>
          </w:tcPr>
          <w:p>
            <w:r>
              <w:t>to own or have something</w:t>
            </w:r>
          </w:p>
        </w:tc>
      </w:tr>
      <w:tr>
        <w:tc>
          <w:tcPr>
            <w:tcW w:type="dxa" w:w="4320"/>
          </w:tcPr>
          <w:p>
            <w:r>
              <w:t>profitable</w:t>
            </w:r>
          </w:p>
        </w:tc>
        <w:tc>
          <w:tcPr>
            <w:tcW w:type="dxa" w:w="4320"/>
          </w:tcPr>
          <w:p>
            <w:r>
              <w:t>making money</w:t>
            </w:r>
          </w:p>
        </w:tc>
      </w:tr>
      <w:tr>
        <w:tc>
          <w:tcPr>
            <w:tcW w:type="dxa" w:w="4320"/>
          </w:tcPr>
          <w:p>
            <w:r>
              <w:t>contentment</w:t>
            </w:r>
          </w:p>
        </w:tc>
        <w:tc>
          <w:tcPr>
            <w:tcW w:type="dxa" w:w="4320"/>
          </w:tcPr>
          <w:p>
            <w:r>
              <w:t>satisfaction with what you have</w:t>
            </w:r>
          </w:p>
        </w:tc>
      </w:tr>
    </w:tbl>
    <w:p/>
    <w:p>
      <w:r>
        <w:rPr>
          <w:b/>
          <w:color w:val="006400"/>
          <w:sz w:val="24"/>
        </w:rPr>
        <w:t>5-Minute Activity</w:t>
      </w:r>
    </w:p>
    <w:p>
      <w:r>
        <w:rPr>
          <w:sz w:val="22"/>
        </w:rPr>
        <w:t>Moral Reflection (5 minutes):</w:t>
        <w:br/>
        <w:t>Choose ONE question:</w:t>
        <w:br/>
        <w:br/>
        <w:t>1. Was the Rajah's Diamond really cursed, or was it just greed?</w:t>
        <w:br/>
        <w:br/>
        <w:t>2. Who changed the most in this story?</w:t>
        <w:br/>
        <w:br/>
        <w:t>3. What would you do if you found a cursed treasure?</w:t>
        <w:br/>
        <w:br/>
        <w:t>4. What is more valuable than money?</w:t>
        <w:br/>
        <w:br/>
        <w:t>Support your answer with evidence.</w:t>
      </w:r>
    </w:p>
    <w:p>
      <w:r>
        <w:br w:type="page"/>
      </w:r>
    </w:p>
    <w:p>
      <w:r>
        <w:rPr>
          <w:b/>
          <w:color w:val="008080"/>
          <w:sz w:val="40"/>
        </w:rPr>
        <w:t>Master Vocabulary List</w:t>
      </w:r>
    </w:p>
    <w:p/>
    <w:tbl>
      <w:tblPr>
        <w:tblStyle w:val="TableGrid"/>
        <w:tblW w:type="auto" w:w="0"/>
        <w:tblLook w:firstColumn="1" w:firstRow="1" w:lastColumn="0" w:lastRow="0" w:noHBand="0" w:noVBand="1" w:val="04A0"/>
      </w:tblPr>
      <w:tblGrid>
        <w:gridCol w:w="2880"/>
        <w:gridCol w:w="2880"/>
        <w:gridCol w:w="2880"/>
      </w:tblGrid>
      <w:tr>
        <w:tc>
          <w:tcPr>
            <w:tcW w:type="dxa" w:w="2880"/>
          </w:tcPr>
          <w:p>
            <w:r>
              <w:rPr>
                <w:b/>
                <w:sz w:val="20"/>
              </w:rPr>
              <w:t>Lesson</w:t>
            </w:r>
          </w:p>
        </w:tc>
        <w:tc>
          <w:tcPr>
            <w:tcW w:type="dxa" w:w="2880"/>
          </w:tcPr>
          <w:p>
            <w:r>
              <w:rPr>
                <w:b/>
                <w:sz w:val="20"/>
              </w:rPr>
              <w:t>Word</w:t>
            </w:r>
          </w:p>
        </w:tc>
        <w:tc>
          <w:tcPr>
            <w:tcW w:type="dxa" w:w="2880"/>
          </w:tcPr>
          <w:p>
            <w:r>
              <w:rPr>
                <w:b/>
                <w:sz w:val="20"/>
              </w:rPr>
              <w:t>Definition</w:t>
            </w:r>
          </w:p>
        </w:tc>
      </w:tr>
      <w:tr>
        <w:tc>
          <w:tcPr>
            <w:tcW w:type="dxa" w:w="2880"/>
          </w:tcPr>
          <w:p>
            <w:r>
              <w:t>Lesson 1</w:t>
            </w:r>
          </w:p>
        </w:tc>
        <w:tc>
          <w:tcPr>
            <w:tcW w:type="dxa" w:w="2880"/>
          </w:tcPr>
          <w:p>
            <w:r>
              <w:t>rajah</w:t>
            </w:r>
          </w:p>
        </w:tc>
        <w:tc>
          <w:tcPr>
            <w:tcW w:type="dxa" w:w="2880"/>
          </w:tcPr>
          <w:p>
            <w:r>
              <w:t>an Indian king or prince</w:t>
            </w:r>
          </w:p>
        </w:tc>
      </w:tr>
      <w:tr>
        <w:tc>
          <w:tcPr>
            <w:tcW w:type="dxa" w:w="2880"/>
          </w:tcPr>
          <w:p>
            <w:r>
              <w:t>Lesson 1</w:t>
            </w:r>
          </w:p>
        </w:tc>
        <w:tc>
          <w:tcPr>
            <w:tcW w:type="dxa" w:w="2880"/>
          </w:tcPr>
          <w:p>
            <w:r>
              <w:t>ambitious</w:t>
            </w:r>
          </w:p>
        </w:tc>
        <w:tc>
          <w:tcPr>
            <w:tcW w:type="dxa" w:w="2880"/>
          </w:tcPr>
          <w:p>
            <w:r>
              <w:t>wanting to achieve success or power</w:t>
            </w:r>
          </w:p>
        </w:tc>
      </w:tr>
      <w:tr>
        <w:tc>
          <w:tcPr>
            <w:tcW w:type="dxa" w:w="2880"/>
          </w:tcPr>
          <w:p>
            <w:r>
              <w:t>Lesson 1</w:t>
            </w:r>
          </w:p>
        </w:tc>
        <w:tc>
          <w:tcPr>
            <w:tcW w:type="dxa" w:w="2880"/>
          </w:tcPr>
          <w:p>
            <w:r>
              <w:t>inherit</w:t>
            </w:r>
          </w:p>
        </w:tc>
        <w:tc>
          <w:tcPr>
            <w:tcW w:type="dxa" w:w="2880"/>
          </w:tcPr>
          <w:p>
            <w:r>
              <w:t>to receive money or property from someone who dies</w:t>
            </w:r>
          </w:p>
        </w:tc>
      </w:tr>
      <w:tr>
        <w:tc>
          <w:tcPr>
            <w:tcW w:type="dxa" w:w="2880"/>
          </w:tcPr>
          <w:p>
            <w:r>
              <w:t>Lesson 1</w:t>
            </w:r>
          </w:p>
        </w:tc>
        <w:tc>
          <w:tcPr>
            <w:tcW w:type="dxa" w:w="2880"/>
          </w:tcPr>
          <w:p>
            <w:r>
              <w:t>greed</w:t>
            </w:r>
          </w:p>
        </w:tc>
        <w:tc>
          <w:tcPr>
            <w:tcW w:type="dxa" w:w="2880"/>
          </w:tcPr>
          <w:p>
            <w:r>
              <w:t>a strong desire for more than you need</w:t>
            </w:r>
          </w:p>
        </w:tc>
      </w:tr>
      <w:tr>
        <w:tc>
          <w:tcPr>
            <w:tcW w:type="dxa" w:w="2880"/>
          </w:tcPr>
          <w:p>
            <w:r>
              <w:t>Lesson 1</w:t>
            </w:r>
          </w:p>
        </w:tc>
        <w:tc>
          <w:tcPr>
            <w:tcW w:type="dxa" w:w="2880"/>
          </w:tcPr>
          <w:p>
            <w:r>
              <w:t>curse</w:t>
            </w:r>
          </w:p>
        </w:tc>
        <w:tc>
          <w:tcPr>
            <w:tcW w:type="dxa" w:w="2880"/>
          </w:tcPr>
          <w:p>
            <w:r>
              <w:t>a magical cause of bad luck</w:t>
            </w:r>
          </w:p>
        </w:tc>
      </w:tr>
      <w:tr>
        <w:tc>
          <w:tcPr>
            <w:tcW w:type="dxa" w:w="2880"/>
          </w:tcPr>
          <w:p>
            <w:r>
              <w:t>Lesson 2</w:t>
            </w:r>
          </w:p>
        </w:tc>
        <w:tc>
          <w:tcPr>
            <w:tcW w:type="dxa" w:w="2880"/>
          </w:tcPr>
          <w:p>
            <w:r>
              <w:t>birthright</w:t>
            </w:r>
          </w:p>
        </w:tc>
        <w:tc>
          <w:tcPr>
            <w:tcW w:type="dxa" w:w="2880"/>
          </w:tcPr>
          <w:p>
            <w:r>
              <w:t>something you should inherit because of your family</w:t>
            </w:r>
          </w:p>
        </w:tc>
      </w:tr>
      <w:tr>
        <w:tc>
          <w:tcPr>
            <w:tcW w:type="dxa" w:w="2880"/>
          </w:tcPr>
          <w:p>
            <w:r>
              <w:t>Lesson 2</w:t>
            </w:r>
          </w:p>
        </w:tc>
        <w:tc>
          <w:tcPr>
            <w:tcW w:type="dxa" w:w="2880"/>
          </w:tcPr>
          <w:p>
            <w:r>
              <w:t>modest</w:t>
            </w:r>
          </w:p>
        </w:tc>
        <w:tc>
          <w:tcPr>
            <w:tcW w:type="dxa" w:w="2880"/>
          </w:tcPr>
          <w:p>
            <w:r>
              <w:t>not showing off, humble</w:t>
            </w:r>
          </w:p>
        </w:tc>
      </w:tr>
      <w:tr>
        <w:tc>
          <w:tcPr>
            <w:tcW w:type="dxa" w:w="2880"/>
          </w:tcPr>
          <w:p>
            <w:r>
              <w:t>Lesson 2</w:t>
            </w:r>
          </w:p>
        </w:tc>
        <w:tc>
          <w:tcPr>
            <w:tcW w:type="dxa" w:w="2880"/>
          </w:tcPr>
          <w:p>
            <w:r>
              <w:t>loot</w:t>
            </w:r>
          </w:p>
        </w:tc>
        <w:tc>
          <w:tcPr>
            <w:tcW w:type="dxa" w:w="2880"/>
          </w:tcPr>
          <w:p>
            <w:r>
              <w:t>stolen goods or money</w:t>
            </w:r>
          </w:p>
        </w:tc>
      </w:tr>
      <w:tr>
        <w:tc>
          <w:tcPr>
            <w:tcW w:type="dxa" w:w="2880"/>
          </w:tcPr>
          <w:p>
            <w:r>
              <w:t>Lesson 2</w:t>
            </w:r>
          </w:p>
        </w:tc>
        <w:tc>
          <w:tcPr>
            <w:tcW w:type="dxa" w:w="2880"/>
          </w:tcPr>
          <w:p>
            <w:r>
              <w:t>chaos</w:t>
            </w:r>
          </w:p>
        </w:tc>
        <w:tc>
          <w:tcPr>
            <w:tcW w:type="dxa" w:w="2880"/>
          </w:tcPr>
          <w:p>
            <w:r>
              <w:t>complete confusion and disorder</w:t>
            </w:r>
          </w:p>
        </w:tc>
      </w:tr>
      <w:tr>
        <w:tc>
          <w:tcPr>
            <w:tcW w:type="dxa" w:w="2880"/>
          </w:tcPr>
          <w:p>
            <w:r>
              <w:t>Lesson 2</w:t>
            </w:r>
          </w:p>
        </w:tc>
        <w:tc>
          <w:tcPr>
            <w:tcW w:type="dxa" w:w="2880"/>
          </w:tcPr>
          <w:p>
            <w:r>
              <w:t>gutter</w:t>
            </w:r>
          </w:p>
        </w:tc>
        <w:tc>
          <w:tcPr>
            <w:tcW w:type="dxa" w:w="2880"/>
          </w:tcPr>
          <w:p>
            <w:r>
              <w:t>the edge of the road where water flows</w:t>
            </w:r>
          </w:p>
        </w:tc>
      </w:tr>
      <w:tr>
        <w:tc>
          <w:tcPr>
            <w:tcW w:type="dxa" w:w="2880"/>
          </w:tcPr>
          <w:p>
            <w:r>
              <w:t>Lesson 3</w:t>
            </w:r>
          </w:p>
        </w:tc>
        <w:tc>
          <w:tcPr>
            <w:tcW w:type="dxa" w:w="2880"/>
          </w:tcPr>
          <w:p>
            <w:r>
              <w:t>pastor</w:t>
            </w:r>
          </w:p>
        </w:tc>
        <w:tc>
          <w:tcPr>
            <w:tcW w:type="dxa" w:w="2880"/>
          </w:tcPr>
          <w:p>
            <w:r>
              <w:t>a religious leader of a church</w:t>
            </w:r>
          </w:p>
        </w:tc>
      </w:tr>
      <w:tr>
        <w:tc>
          <w:tcPr>
            <w:tcW w:type="dxa" w:w="2880"/>
          </w:tcPr>
          <w:p>
            <w:r>
              <w:t>Lesson 3</w:t>
            </w:r>
          </w:p>
        </w:tc>
        <w:tc>
          <w:tcPr>
            <w:tcW w:type="dxa" w:w="2880"/>
          </w:tcPr>
          <w:p>
            <w:r>
              <w:t>opportunity</w:t>
            </w:r>
          </w:p>
        </w:tc>
        <w:tc>
          <w:tcPr>
            <w:tcW w:type="dxa" w:w="2880"/>
          </w:tcPr>
          <w:p>
            <w:r>
              <w:t>a chance to do something</w:t>
            </w:r>
          </w:p>
        </w:tc>
      </w:tr>
      <w:tr>
        <w:tc>
          <w:tcPr>
            <w:tcW w:type="dxa" w:w="2880"/>
          </w:tcPr>
          <w:p>
            <w:r>
              <w:t>Lesson 3</w:t>
            </w:r>
          </w:p>
        </w:tc>
        <w:tc>
          <w:tcPr>
            <w:tcW w:type="dxa" w:w="2880"/>
          </w:tcPr>
          <w:p>
            <w:r>
              <w:t>spiritual</w:t>
            </w:r>
          </w:p>
        </w:tc>
        <w:tc>
          <w:tcPr>
            <w:tcW w:type="dxa" w:w="2880"/>
          </w:tcPr>
          <w:p>
            <w:r>
              <w:t>relating to the soul or religion</w:t>
            </w:r>
          </w:p>
        </w:tc>
      </w:tr>
      <w:tr>
        <w:tc>
          <w:tcPr>
            <w:tcW w:type="dxa" w:w="2880"/>
          </w:tcPr>
          <w:p>
            <w:r>
              <w:t>Lesson 3</w:t>
            </w:r>
          </w:p>
        </w:tc>
        <w:tc>
          <w:tcPr>
            <w:tcW w:type="dxa" w:w="2880"/>
          </w:tcPr>
          <w:p>
            <w:r>
              <w:t>trust</w:t>
            </w:r>
          </w:p>
        </w:tc>
        <w:tc>
          <w:tcPr>
            <w:tcW w:type="dxa" w:w="2880"/>
          </w:tcPr>
          <w:p>
            <w:r>
              <w:t>to believe someone is honest and reliable</w:t>
            </w:r>
          </w:p>
        </w:tc>
      </w:tr>
      <w:tr>
        <w:tc>
          <w:tcPr>
            <w:tcW w:type="dxa" w:w="2880"/>
          </w:tcPr>
          <w:p>
            <w:r>
              <w:t>Lesson 3</w:t>
            </w:r>
          </w:p>
        </w:tc>
        <w:tc>
          <w:tcPr>
            <w:tcW w:type="dxa" w:w="2880"/>
          </w:tcPr>
          <w:p>
            <w:r>
              <w:t>treasure</w:t>
            </w:r>
          </w:p>
        </w:tc>
        <w:tc>
          <w:tcPr>
            <w:tcW w:type="dxa" w:w="2880"/>
          </w:tcPr>
          <w:p>
            <w:r>
              <w:t>something very valuable</w:t>
            </w:r>
          </w:p>
        </w:tc>
      </w:tr>
      <w:tr>
        <w:tc>
          <w:tcPr>
            <w:tcW w:type="dxa" w:w="2880"/>
          </w:tcPr>
          <w:p>
            <w:r>
              <w:t>Lesson 4</w:t>
            </w:r>
          </w:p>
        </w:tc>
        <w:tc>
          <w:tcPr>
            <w:tcW w:type="dxa" w:w="2880"/>
          </w:tcPr>
          <w:p>
            <w:r>
              <w:t>desperately</w:t>
            </w:r>
          </w:p>
        </w:tc>
        <w:tc>
          <w:tcPr>
            <w:tcW w:type="dxa" w:w="2880"/>
          </w:tcPr>
          <w:p>
            <w:r>
              <w:t>with extreme urgency and need</w:t>
            </w:r>
          </w:p>
        </w:tc>
      </w:tr>
      <w:tr>
        <w:tc>
          <w:tcPr>
            <w:tcW w:type="dxa" w:w="2880"/>
          </w:tcPr>
          <w:p>
            <w:r>
              <w:t>Lesson 4</w:t>
            </w:r>
          </w:p>
        </w:tc>
        <w:tc>
          <w:tcPr>
            <w:tcW w:type="dxa" w:w="2880"/>
          </w:tcPr>
          <w:p>
            <w:r>
              <w:t>confronted</w:t>
            </w:r>
          </w:p>
        </w:tc>
        <w:tc>
          <w:tcPr>
            <w:tcW w:type="dxa" w:w="2880"/>
          </w:tcPr>
          <w:p>
            <w:r>
              <w:t>faced someone to accuse them</w:t>
            </w:r>
          </w:p>
        </w:tc>
      </w:tr>
      <w:tr>
        <w:tc>
          <w:tcPr>
            <w:tcW w:type="dxa" w:w="2880"/>
          </w:tcPr>
          <w:p>
            <w:r>
              <w:t>Lesson 4</w:t>
            </w:r>
          </w:p>
        </w:tc>
        <w:tc>
          <w:tcPr>
            <w:tcW w:type="dxa" w:w="2880"/>
          </w:tcPr>
          <w:p>
            <w:r>
              <w:t>accused</w:t>
            </w:r>
          </w:p>
        </w:tc>
        <w:tc>
          <w:tcPr>
            <w:tcW w:type="dxa" w:w="2880"/>
          </w:tcPr>
          <w:p>
            <w:r>
              <w:t>said someone did something wrong</w:t>
            </w:r>
          </w:p>
        </w:tc>
      </w:tr>
      <w:tr>
        <w:tc>
          <w:tcPr>
            <w:tcW w:type="dxa" w:w="2880"/>
          </w:tcPr>
          <w:p>
            <w:r>
              <w:t>Lesson 4</w:t>
            </w:r>
          </w:p>
        </w:tc>
        <w:tc>
          <w:tcPr>
            <w:tcW w:type="dxa" w:w="2880"/>
          </w:tcPr>
          <w:p>
            <w:r>
              <w:t>confessed</w:t>
            </w:r>
          </w:p>
        </w:tc>
        <w:tc>
          <w:tcPr>
            <w:tcW w:type="dxa" w:w="2880"/>
          </w:tcPr>
          <w:p>
            <w:r>
              <w:t>admitted to doing something wrong</w:t>
            </w:r>
          </w:p>
        </w:tc>
      </w:tr>
      <w:tr>
        <w:tc>
          <w:tcPr>
            <w:tcW w:type="dxa" w:w="2880"/>
          </w:tcPr>
          <w:p>
            <w:r>
              <w:t>Lesson 4</w:t>
            </w:r>
          </w:p>
        </w:tc>
        <w:tc>
          <w:tcPr>
            <w:tcW w:type="dxa" w:w="2880"/>
          </w:tcPr>
          <w:p>
            <w:r>
              <w:t>grateful</w:t>
            </w:r>
          </w:p>
        </w:tc>
        <w:tc>
          <w:tcPr>
            <w:tcW w:type="dxa" w:w="2880"/>
          </w:tcPr>
          <w:p>
            <w:r>
              <w:t>feeling thankful</w:t>
            </w:r>
          </w:p>
        </w:tc>
      </w:tr>
      <w:tr>
        <w:tc>
          <w:tcPr>
            <w:tcW w:type="dxa" w:w="2880"/>
          </w:tcPr>
          <w:p>
            <w:r>
              <w:t>Lesson 5</w:t>
            </w:r>
          </w:p>
        </w:tc>
        <w:tc>
          <w:tcPr>
            <w:tcW w:type="dxa" w:w="2880"/>
          </w:tcPr>
          <w:p>
            <w:r>
              <w:t>passage</w:t>
            </w:r>
          </w:p>
        </w:tc>
        <w:tc>
          <w:tcPr>
            <w:tcW w:type="dxa" w:w="2880"/>
          </w:tcPr>
          <w:p>
            <w:r>
              <w:t>a journey by ship</w:t>
            </w:r>
          </w:p>
        </w:tc>
      </w:tr>
      <w:tr>
        <w:tc>
          <w:tcPr>
            <w:tcW w:type="dxa" w:w="2880"/>
          </w:tcPr>
          <w:p>
            <w:r>
              <w:t>Lesson 5</w:t>
            </w:r>
          </w:p>
        </w:tc>
        <w:tc>
          <w:tcPr>
            <w:tcW w:type="dxa" w:w="2880"/>
          </w:tcPr>
          <w:p>
            <w:r>
              <w:t>cunning</w:t>
            </w:r>
          </w:p>
        </w:tc>
        <w:tc>
          <w:tcPr>
            <w:tcW w:type="dxa" w:w="2880"/>
          </w:tcPr>
          <w:p>
            <w:r>
              <w:t>clever at deceiving people</w:t>
            </w:r>
          </w:p>
        </w:tc>
      </w:tr>
      <w:tr>
        <w:tc>
          <w:tcPr>
            <w:tcW w:type="dxa" w:w="2880"/>
          </w:tcPr>
          <w:p>
            <w:r>
              <w:t>Lesson 5</w:t>
            </w:r>
          </w:p>
        </w:tc>
        <w:tc>
          <w:tcPr>
            <w:tcW w:type="dxa" w:w="2880"/>
          </w:tcPr>
          <w:p>
            <w:r>
              <w:t>ruthless</w:t>
            </w:r>
          </w:p>
        </w:tc>
        <w:tc>
          <w:tcPr>
            <w:tcW w:type="dxa" w:w="2880"/>
          </w:tcPr>
          <w:p>
            <w:r>
              <w:t>showing no mercy</w:t>
            </w:r>
          </w:p>
        </w:tc>
      </w:tr>
      <w:tr>
        <w:tc>
          <w:tcPr>
            <w:tcW w:type="dxa" w:w="2880"/>
          </w:tcPr>
          <w:p>
            <w:r>
              <w:t>Lesson 5</w:t>
            </w:r>
          </w:p>
        </w:tc>
        <w:tc>
          <w:tcPr>
            <w:tcW w:type="dxa" w:w="2880"/>
          </w:tcPr>
          <w:p>
            <w:r>
              <w:t>distraction</w:t>
            </w:r>
          </w:p>
        </w:tc>
        <w:tc>
          <w:tcPr>
            <w:tcW w:type="dxa" w:w="2880"/>
          </w:tcPr>
          <w:p>
            <w:r>
              <w:t>something that takes attention away</w:t>
            </w:r>
          </w:p>
        </w:tc>
      </w:tr>
      <w:tr>
        <w:tc>
          <w:tcPr>
            <w:tcW w:type="dxa" w:w="2880"/>
          </w:tcPr>
          <w:p>
            <w:r>
              <w:t>Lesson 5</w:t>
            </w:r>
          </w:p>
        </w:tc>
        <w:tc>
          <w:tcPr>
            <w:tcW w:type="dxa" w:w="2880"/>
          </w:tcPr>
          <w:p>
            <w:r>
              <w:t>poisoned</w:t>
            </w:r>
          </w:p>
        </w:tc>
        <w:tc>
          <w:tcPr>
            <w:tcW w:type="dxa" w:w="2880"/>
          </w:tcPr>
          <w:p>
            <w:r>
              <w:t>made ill or killed by poison</w:t>
            </w:r>
          </w:p>
        </w:tc>
      </w:tr>
      <w:tr>
        <w:tc>
          <w:tcPr>
            <w:tcW w:type="dxa" w:w="2880"/>
          </w:tcPr>
          <w:p>
            <w:r>
              <w:t>Lesson 6</w:t>
            </w:r>
          </w:p>
        </w:tc>
        <w:tc>
          <w:tcPr>
            <w:tcW w:type="dxa" w:w="2880"/>
          </w:tcPr>
          <w:p>
            <w:r>
              <w:t>jewelers</w:t>
            </w:r>
          </w:p>
        </w:tc>
        <w:tc>
          <w:tcPr>
            <w:tcW w:type="dxa" w:w="2880"/>
          </w:tcPr>
          <w:p>
            <w:r>
              <w:t>people who buy and sell precious stones</w:t>
            </w:r>
          </w:p>
        </w:tc>
      </w:tr>
      <w:tr>
        <w:tc>
          <w:tcPr>
            <w:tcW w:type="dxa" w:w="2880"/>
          </w:tcPr>
          <w:p>
            <w:r>
              <w:t>Lesson 6</w:t>
            </w:r>
          </w:p>
        </w:tc>
        <w:tc>
          <w:tcPr>
            <w:tcW w:type="dxa" w:w="2880"/>
          </w:tcPr>
          <w:p>
            <w:r>
              <w:t>desperate</w:t>
            </w:r>
          </w:p>
        </w:tc>
        <w:tc>
          <w:tcPr>
            <w:tcW w:type="dxa" w:w="2880"/>
          </w:tcPr>
          <w:p>
            <w:r>
              <w:t>willing to do anything because of great need</w:t>
            </w:r>
          </w:p>
        </w:tc>
      </w:tr>
      <w:tr>
        <w:tc>
          <w:tcPr>
            <w:tcW w:type="dxa" w:w="2880"/>
          </w:tcPr>
          <w:p>
            <w:r>
              <w:t>Lesson 6</w:t>
            </w:r>
          </w:p>
        </w:tc>
        <w:tc>
          <w:tcPr>
            <w:tcW w:type="dxa" w:w="2880"/>
          </w:tcPr>
          <w:p>
            <w:r>
              <w:t>exhausted</w:t>
            </w:r>
          </w:p>
        </w:tc>
        <w:tc>
          <w:tcPr>
            <w:tcW w:type="dxa" w:w="2880"/>
          </w:tcPr>
          <w:p>
            <w:r>
              <w:t>very tired</w:t>
            </w:r>
          </w:p>
        </w:tc>
      </w:tr>
      <w:tr>
        <w:tc>
          <w:tcPr>
            <w:tcW w:type="dxa" w:w="2880"/>
          </w:tcPr>
          <w:p>
            <w:r>
              <w:t>Lesson 6</w:t>
            </w:r>
          </w:p>
        </w:tc>
        <w:tc>
          <w:tcPr>
            <w:tcW w:type="dxa" w:w="2880"/>
          </w:tcPr>
          <w:p>
            <w:r>
              <w:t>bouquet</w:t>
            </w:r>
          </w:p>
        </w:tc>
        <w:tc>
          <w:tcPr>
            <w:tcW w:type="dxa" w:w="2880"/>
          </w:tcPr>
          <w:p>
            <w:r>
              <w:t>a bunch of flowers</w:t>
            </w:r>
          </w:p>
        </w:tc>
      </w:tr>
      <w:tr>
        <w:tc>
          <w:tcPr>
            <w:tcW w:type="dxa" w:w="2880"/>
          </w:tcPr>
          <w:p>
            <w:r>
              <w:t>Lesson 6</w:t>
            </w:r>
          </w:p>
        </w:tc>
        <w:tc>
          <w:tcPr>
            <w:tcW w:type="dxa" w:w="2880"/>
          </w:tcPr>
          <w:p>
            <w:r>
              <w:t>retrieve</w:t>
            </w:r>
          </w:p>
        </w:tc>
        <w:tc>
          <w:tcPr>
            <w:tcW w:type="dxa" w:w="2880"/>
          </w:tcPr>
          <w:p>
            <w:r>
              <w:t>to get something back</w:t>
            </w:r>
          </w:p>
        </w:tc>
      </w:tr>
      <w:tr>
        <w:tc>
          <w:tcPr>
            <w:tcW w:type="dxa" w:w="2880"/>
          </w:tcPr>
          <w:p>
            <w:r>
              <w:t>Lesson 7</w:t>
            </w:r>
          </w:p>
        </w:tc>
        <w:tc>
          <w:tcPr>
            <w:tcW w:type="dxa" w:w="2880"/>
          </w:tcPr>
          <w:p>
            <w:r>
              <w:t>detective</w:t>
            </w:r>
          </w:p>
        </w:tc>
        <w:tc>
          <w:tcPr>
            <w:tcW w:type="dxa" w:w="2880"/>
          </w:tcPr>
          <w:p>
            <w:r>
              <w:t>someone who investigates crimes</w:t>
            </w:r>
          </w:p>
        </w:tc>
      </w:tr>
      <w:tr>
        <w:tc>
          <w:tcPr>
            <w:tcW w:type="dxa" w:w="2880"/>
          </w:tcPr>
          <w:p>
            <w:r>
              <w:t>Lesson 7</w:t>
            </w:r>
          </w:p>
        </w:tc>
        <w:tc>
          <w:tcPr>
            <w:tcW w:type="dxa" w:w="2880"/>
          </w:tcPr>
          <w:p>
            <w:r>
              <w:t>innocent</w:t>
            </w:r>
          </w:p>
        </w:tc>
        <w:tc>
          <w:tcPr>
            <w:tcW w:type="dxa" w:w="2880"/>
          </w:tcPr>
          <w:p>
            <w:r>
              <w:t>not guilty of any crime</w:t>
            </w:r>
          </w:p>
        </w:tc>
      </w:tr>
      <w:tr>
        <w:tc>
          <w:tcPr>
            <w:tcW w:type="dxa" w:w="2880"/>
          </w:tcPr>
          <w:p>
            <w:r>
              <w:t>Lesson 7</w:t>
            </w:r>
          </w:p>
        </w:tc>
        <w:tc>
          <w:tcPr>
            <w:tcW w:type="dxa" w:w="2880"/>
          </w:tcPr>
          <w:p>
            <w:r>
              <w:t>wilted</w:t>
            </w:r>
          </w:p>
        </w:tc>
        <w:tc>
          <w:tcPr>
            <w:tcW w:type="dxa" w:w="2880"/>
          </w:tcPr>
          <w:p>
            <w:r>
              <w:t>drooping, no longer fresh</w:t>
            </w:r>
          </w:p>
        </w:tc>
      </w:tr>
      <w:tr>
        <w:tc>
          <w:tcPr>
            <w:tcW w:type="dxa" w:w="2880"/>
          </w:tcPr>
          <w:p>
            <w:r>
              <w:t>Lesson 7</w:t>
            </w:r>
          </w:p>
        </w:tc>
        <w:tc>
          <w:tcPr>
            <w:tcW w:type="dxa" w:w="2880"/>
          </w:tcPr>
          <w:p>
            <w:r>
              <w:t>spares</w:t>
            </w:r>
          </w:p>
        </w:tc>
        <w:tc>
          <w:tcPr>
            <w:tcW w:type="dxa" w:w="2880"/>
          </w:tcPr>
          <w:p>
            <w:r>
              <w:t>does not harm or punish</w:t>
            </w:r>
          </w:p>
        </w:tc>
      </w:tr>
      <w:tr>
        <w:tc>
          <w:tcPr>
            <w:tcW w:type="dxa" w:w="2880"/>
          </w:tcPr>
          <w:p>
            <w:r>
              <w:t>Lesson 7</w:t>
            </w:r>
          </w:p>
        </w:tc>
        <w:tc>
          <w:tcPr>
            <w:tcW w:type="dxa" w:w="2880"/>
          </w:tcPr>
          <w:p>
            <w:r>
              <w:t>profit</w:t>
            </w:r>
          </w:p>
        </w:tc>
        <w:tc>
          <w:tcPr>
            <w:tcW w:type="dxa" w:w="2880"/>
          </w:tcPr>
          <w:p>
            <w:r>
              <w:t>to gain money from something</w:t>
            </w:r>
          </w:p>
        </w:tc>
      </w:tr>
      <w:tr>
        <w:tc>
          <w:tcPr>
            <w:tcW w:type="dxa" w:w="2880"/>
          </w:tcPr>
          <w:p>
            <w:r>
              <w:t>Lesson 8</w:t>
            </w:r>
          </w:p>
        </w:tc>
        <w:tc>
          <w:tcPr>
            <w:tcW w:type="dxa" w:w="2880"/>
          </w:tcPr>
          <w:p>
            <w:r>
              <w:t>millionaire</w:t>
            </w:r>
          </w:p>
        </w:tc>
        <w:tc>
          <w:tcPr>
            <w:tcW w:type="dxa" w:w="2880"/>
          </w:tcPr>
          <w:p>
            <w:r>
              <w:t>someone with at least a million dollars</w:t>
            </w:r>
          </w:p>
        </w:tc>
      </w:tr>
      <w:tr>
        <w:tc>
          <w:tcPr>
            <w:tcW w:type="dxa" w:w="2880"/>
          </w:tcPr>
          <w:p>
            <w:r>
              <w:t>Lesson 8</w:t>
            </w:r>
          </w:p>
        </w:tc>
        <w:tc>
          <w:tcPr>
            <w:tcW w:type="dxa" w:w="2880"/>
          </w:tcPr>
          <w:p>
            <w:r>
              <w:t>superstitious</w:t>
            </w:r>
          </w:p>
        </w:tc>
        <w:tc>
          <w:tcPr>
            <w:tcW w:type="dxa" w:w="2880"/>
          </w:tcPr>
          <w:p>
            <w:r>
              <w:t>believing in magic or bad luck</w:t>
            </w:r>
          </w:p>
        </w:tc>
      </w:tr>
      <w:tr>
        <w:tc>
          <w:tcPr>
            <w:tcW w:type="dxa" w:w="2880"/>
          </w:tcPr>
          <w:p>
            <w:r>
              <w:t>Lesson 8</w:t>
            </w:r>
          </w:p>
        </w:tc>
        <w:tc>
          <w:tcPr>
            <w:tcW w:type="dxa" w:w="2880"/>
          </w:tcPr>
          <w:p>
            <w:r>
              <w:t>flames</w:t>
            </w:r>
          </w:p>
        </w:tc>
        <w:tc>
          <w:tcPr>
            <w:tcW w:type="dxa" w:w="2880"/>
          </w:tcPr>
          <w:p>
            <w:r>
              <w:t>the bright, hot parts of a fire</w:t>
            </w:r>
          </w:p>
        </w:tc>
      </w:tr>
      <w:tr>
        <w:tc>
          <w:tcPr>
            <w:tcW w:type="dxa" w:w="2880"/>
          </w:tcPr>
          <w:p>
            <w:r>
              <w:t>Lesson 8</w:t>
            </w:r>
          </w:p>
        </w:tc>
        <w:tc>
          <w:tcPr>
            <w:tcW w:type="dxa" w:w="2880"/>
          </w:tcPr>
          <w:p>
            <w:r>
              <w:t>recovering</w:t>
            </w:r>
          </w:p>
        </w:tc>
        <w:tc>
          <w:tcPr>
            <w:tcW w:type="dxa" w:w="2880"/>
          </w:tcPr>
          <w:p>
            <w:r>
              <w:t>getting better after illness or injury</w:t>
            </w:r>
          </w:p>
        </w:tc>
      </w:tr>
      <w:tr>
        <w:tc>
          <w:tcPr>
            <w:tcW w:type="dxa" w:w="2880"/>
          </w:tcPr>
          <w:p>
            <w:r>
              <w:t>Lesson 8</w:t>
            </w:r>
          </w:p>
        </w:tc>
        <w:tc>
          <w:tcPr>
            <w:tcW w:type="dxa" w:w="2880"/>
          </w:tcPr>
          <w:p>
            <w:r>
              <w:t>at peace</w:t>
            </w:r>
          </w:p>
        </w:tc>
        <w:tc>
          <w:tcPr>
            <w:tcW w:type="dxa" w:w="2880"/>
          </w:tcPr>
          <w:p>
            <w:r>
              <w:t>calm and content</w:t>
            </w:r>
          </w:p>
        </w:tc>
      </w:tr>
      <w:tr>
        <w:tc>
          <w:tcPr>
            <w:tcW w:type="dxa" w:w="2880"/>
          </w:tcPr>
          <w:p>
            <w:r>
              <w:t>Lesson 9</w:t>
            </w:r>
          </w:p>
        </w:tc>
        <w:tc>
          <w:tcPr>
            <w:tcW w:type="dxa" w:w="2880"/>
          </w:tcPr>
          <w:p>
            <w:r>
              <w:t>small-time</w:t>
            </w:r>
          </w:p>
        </w:tc>
        <w:tc>
          <w:tcPr>
            <w:tcW w:type="dxa" w:w="2880"/>
          </w:tcPr>
          <w:p>
            <w:r>
              <w:t>not important or serious</w:t>
            </w:r>
          </w:p>
        </w:tc>
      </w:tr>
      <w:tr>
        <w:tc>
          <w:tcPr>
            <w:tcW w:type="dxa" w:w="2880"/>
          </w:tcPr>
          <w:p>
            <w:r>
              <w:t>Lesson 9</w:t>
            </w:r>
          </w:p>
        </w:tc>
        <w:tc>
          <w:tcPr>
            <w:tcW w:type="dxa" w:w="2880"/>
          </w:tcPr>
          <w:p>
            <w:r>
              <w:t>voyage</w:t>
            </w:r>
          </w:p>
        </w:tc>
        <w:tc>
          <w:tcPr>
            <w:tcW w:type="dxa" w:w="2880"/>
          </w:tcPr>
          <w:p>
            <w:r>
              <w:t>a long journey by sea</w:t>
            </w:r>
          </w:p>
        </w:tc>
      </w:tr>
      <w:tr>
        <w:tc>
          <w:tcPr>
            <w:tcW w:type="dxa" w:w="2880"/>
          </w:tcPr>
          <w:p>
            <w:r>
              <w:t>Lesson 9</w:t>
            </w:r>
          </w:p>
        </w:tc>
        <w:tc>
          <w:tcPr>
            <w:tcW w:type="dxa" w:w="2880"/>
          </w:tcPr>
          <w:p>
            <w:r>
              <w:t>violently</w:t>
            </w:r>
          </w:p>
        </w:tc>
        <w:tc>
          <w:tcPr>
            <w:tcW w:type="dxa" w:w="2880"/>
          </w:tcPr>
          <w:p>
            <w:r>
              <w:t>in a severe, harmful way</w:t>
            </w:r>
          </w:p>
        </w:tc>
      </w:tr>
      <w:tr>
        <w:tc>
          <w:tcPr>
            <w:tcW w:type="dxa" w:w="2880"/>
          </w:tcPr>
          <w:p>
            <w:r>
              <w:t>Lesson 9</w:t>
            </w:r>
          </w:p>
        </w:tc>
        <w:tc>
          <w:tcPr>
            <w:tcW w:type="dxa" w:w="2880"/>
          </w:tcPr>
          <w:p>
            <w:r>
              <w:t>fever</w:t>
            </w:r>
          </w:p>
        </w:tc>
        <w:tc>
          <w:tcPr>
            <w:tcW w:type="dxa" w:w="2880"/>
          </w:tcPr>
          <w:p>
            <w:r>
              <w:t>high body temperature from illness</w:t>
            </w:r>
          </w:p>
        </w:tc>
      </w:tr>
      <w:tr>
        <w:tc>
          <w:tcPr>
            <w:tcW w:type="dxa" w:w="2880"/>
          </w:tcPr>
          <w:p>
            <w:r>
              <w:t>Lesson 9</w:t>
            </w:r>
          </w:p>
        </w:tc>
        <w:tc>
          <w:tcPr>
            <w:tcW w:type="dxa" w:w="2880"/>
          </w:tcPr>
          <w:p>
            <w:r>
              <w:t>trace</w:t>
            </w:r>
          </w:p>
        </w:tc>
        <w:tc>
          <w:tcPr>
            <w:tcW w:type="dxa" w:w="2880"/>
          </w:tcPr>
          <w:p>
            <w:r>
              <w:t>to find someone by following clues</w:t>
            </w:r>
          </w:p>
        </w:tc>
      </w:tr>
      <w:tr>
        <w:tc>
          <w:tcPr>
            <w:tcW w:type="dxa" w:w="2880"/>
          </w:tcPr>
          <w:p>
            <w:r>
              <w:t>Lesson 10</w:t>
            </w:r>
          </w:p>
        </w:tc>
        <w:tc>
          <w:tcPr>
            <w:tcW w:type="dxa" w:w="2880"/>
          </w:tcPr>
          <w:p>
            <w:r>
              <w:t>persevered</w:t>
            </w:r>
          </w:p>
        </w:tc>
        <w:tc>
          <w:tcPr>
            <w:tcW w:type="dxa" w:w="2880"/>
          </w:tcPr>
          <w:p>
            <w:r>
              <w:t>continued despite difficulties</w:t>
            </w:r>
          </w:p>
        </w:tc>
      </w:tr>
      <w:tr>
        <w:tc>
          <w:tcPr>
            <w:tcW w:type="dxa" w:w="2880"/>
          </w:tcPr>
          <w:p>
            <w:r>
              <w:t>Lesson 10</w:t>
            </w:r>
          </w:p>
        </w:tc>
        <w:tc>
          <w:tcPr>
            <w:tcW w:type="dxa" w:w="2880"/>
          </w:tcPr>
          <w:p>
            <w:r>
              <w:t>misfortune</w:t>
            </w:r>
          </w:p>
        </w:tc>
        <w:tc>
          <w:tcPr>
            <w:tcW w:type="dxa" w:w="2880"/>
          </w:tcPr>
          <w:p>
            <w:r>
              <w:t>bad luck</w:t>
            </w:r>
          </w:p>
        </w:tc>
      </w:tr>
      <w:tr>
        <w:tc>
          <w:tcPr>
            <w:tcW w:type="dxa" w:w="2880"/>
          </w:tcPr>
          <w:p>
            <w:r>
              <w:t>Lesson 10</w:t>
            </w:r>
          </w:p>
        </w:tc>
        <w:tc>
          <w:tcPr>
            <w:tcW w:type="dxa" w:w="2880"/>
          </w:tcPr>
          <w:p>
            <w:r>
              <w:t>reputation</w:t>
            </w:r>
          </w:p>
        </w:tc>
        <w:tc>
          <w:tcPr>
            <w:tcW w:type="dxa" w:w="2880"/>
          </w:tcPr>
          <w:p>
            <w:r>
              <w:t>what people think of someone</w:t>
            </w:r>
          </w:p>
        </w:tc>
      </w:tr>
      <w:tr>
        <w:tc>
          <w:tcPr>
            <w:tcW w:type="dxa" w:w="2880"/>
          </w:tcPr>
          <w:p>
            <w:r>
              <w:t>Lesson 10</w:t>
            </w:r>
          </w:p>
        </w:tc>
        <w:tc>
          <w:tcPr>
            <w:tcW w:type="dxa" w:w="2880"/>
          </w:tcPr>
          <w:p>
            <w:r>
              <w:t>victim</w:t>
            </w:r>
          </w:p>
        </w:tc>
        <w:tc>
          <w:tcPr>
            <w:tcW w:type="dxa" w:w="2880"/>
          </w:tcPr>
          <w:p>
            <w:r>
              <w:t>someone harmed by something</w:t>
            </w:r>
          </w:p>
        </w:tc>
      </w:tr>
      <w:tr>
        <w:tc>
          <w:tcPr>
            <w:tcW w:type="dxa" w:w="2880"/>
          </w:tcPr>
          <w:p>
            <w:r>
              <w:t>Lesson 10</w:t>
            </w:r>
          </w:p>
        </w:tc>
        <w:tc>
          <w:tcPr>
            <w:tcW w:type="dxa" w:w="2880"/>
          </w:tcPr>
          <w:p>
            <w:r>
              <w:t>sacred</w:t>
            </w:r>
          </w:p>
        </w:tc>
        <w:tc>
          <w:tcPr>
            <w:tcW w:type="dxa" w:w="2880"/>
          </w:tcPr>
          <w:p>
            <w:r>
              <w:t>holy, connected to God</w:t>
            </w:r>
          </w:p>
        </w:tc>
      </w:tr>
      <w:tr>
        <w:tc>
          <w:tcPr>
            <w:tcW w:type="dxa" w:w="2880"/>
          </w:tcPr>
          <w:p>
            <w:r>
              <w:t>Lesson 11</w:t>
            </w:r>
          </w:p>
        </w:tc>
        <w:tc>
          <w:tcPr>
            <w:tcW w:type="dxa" w:w="2880"/>
          </w:tcPr>
          <w:p>
            <w:r>
              <w:t>narrow escape</w:t>
            </w:r>
          </w:p>
        </w:tc>
        <w:tc>
          <w:tcPr>
            <w:tcW w:type="dxa" w:w="2880"/>
          </w:tcPr>
          <w:p>
            <w:r>
              <w:t>barely avoiding danger</w:t>
            </w:r>
          </w:p>
        </w:tc>
      </w:tr>
      <w:tr>
        <w:tc>
          <w:tcPr>
            <w:tcW w:type="dxa" w:w="2880"/>
          </w:tcPr>
          <w:p>
            <w:r>
              <w:t>Lesson 11</w:t>
            </w:r>
          </w:p>
        </w:tc>
        <w:tc>
          <w:tcPr>
            <w:tcW w:type="dxa" w:w="2880"/>
          </w:tcPr>
          <w:p>
            <w:r>
              <w:t>conscience</w:t>
            </w:r>
          </w:p>
        </w:tc>
        <w:tc>
          <w:tcPr>
            <w:tcW w:type="dxa" w:w="2880"/>
          </w:tcPr>
          <w:p>
            <w:r>
              <w:t>the inner sense of right and wrong</w:t>
            </w:r>
          </w:p>
        </w:tc>
      </w:tr>
      <w:tr>
        <w:tc>
          <w:tcPr>
            <w:tcW w:type="dxa" w:w="2880"/>
          </w:tcPr>
          <w:p>
            <w:r>
              <w:t>Lesson 11</w:t>
            </w:r>
          </w:p>
        </w:tc>
        <w:tc>
          <w:tcPr>
            <w:tcW w:type="dxa" w:w="2880"/>
          </w:tcPr>
          <w:p>
            <w:r>
              <w:t>released</w:t>
            </w:r>
          </w:p>
        </w:tc>
        <w:tc>
          <w:tcPr>
            <w:tcW w:type="dxa" w:w="2880"/>
          </w:tcPr>
          <w:p>
            <w:r>
              <w:t>set free from prison</w:t>
            </w:r>
          </w:p>
        </w:tc>
      </w:tr>
      <w:tr>
        <w:tc>
          <w:tcPr>
            <w:tcW w:type="dxa" w:w="2880"/>
          </w:tcPr>
          <w:p>
            <w:r>
              <w:t>Lesson 11</w:t>
            </w:r>
          </w:p>
        </w:tc>
        <w:tc>
          <w:tcPr>
            <w:tcW w:type="dxa" w:w="2880"/>
          </w:tcPr>
          <w:p>
            <w:r>
              <w:t>regretted</w:t>
            </w:r>
          </w:p>
        </w:tc>
        <w:tc>
          <w:tcPr>
            <w:tcW w:type="dxa" w:w="2880"/>
          </w:tcPr>
          <w:p>
            <w:r>
              <w:t>felt sad about a past action</w:t>
            </w:r>
          </w:p>
        </w:tc>
      </w:tr>
      <w:tr>
        <w:tc>
          <w:tcPr>
            <w:tcW w:type="dxa" w:w="2880"/>
          </w:tcPr>
          <w:p>
            <w:r>
              <w:t>Lesson 11</w:t>
            </w:r>
          </w:p>
        </w:tc>
        <w:tc>
          <w:tcPr>
            <w:tcW w:type="dxa" w:w="2880"/>
          </w:tcPr>
          <w:p>
            <w:r>
              <w:t>soul</w:t>
            </w:r>
          </w:p>
        </w:tc>
        <w:tc>
          <w:tcPr>
            <w:tcW w:type="dxa" w:w="2880"/>
          </w:tcPr>
          <w:p>
            <w:r>
              <w:t>the spiritual part of a person</w:t>
            </w:r>
          </w:p>
        </w:tc>
      </w:tr>
      <w:tr>
        <w:tc>
          <w:tcPr>
            <w:tcW w:type="dxa" w:w="2880"/>
          </w:tcPr>
          <w:p>
            <w:r>
              <w:t>Lesson 12</w:t>
            </w:r>
          </w:p>
        </w:tc>
        <w:tc>
          <w:tcPr>
            <w:tcW w:type="dxa" w:w="2880"/>
          </w:tcPr>
          <w:p>
            <w:r>
              <w:t>greed</w:t>
            </w:r>
          </w:p>
        </w:tc>
        <w:tc>
          <w:tcPr>
            <w:tcW w:type="dxa" w:w="2880"/>
          </w:tcPr>
          <w:p>
            <w:r>
              <w:t>a strong desire for more than you need</w:t>
            </w:r>
          </w:p>
        </w:tc>
      </w:tr>
      <w:tr>
        <w:tc>
          <w:tcPr>
            <w:tcW w:type="dxa" w:w="2880"/>
          </w:tcPr>
          <w:p>
            <w:r>
              <w:t>Lesson 12</w:t>
            </w:r>
          </w:p>
        </w:tc>
        <w:tc>
          <w:tcPr>
            <w:tcW w:type="dxa" w:w="2880"/>
          </w:tcPr>
          <w:p>
            <w:r>
              <w:t>redemption</w:t>
            </w:r>
          </w:p>
        </w:tc>
        <w:tc>
          <w:tcPr>
            <w:tcW w:type="dxa" w:w="2880"/>
          </w:tcPr>
          <w:p>
            <w:r>
              <w:t>being saved from evil or sin</w:t>
            </w:r>
          </w:p>
        </w:tc>
      </w:tr>
      <w:tr>
        <w:tc>
          <w:tcPr>
            <w:tcW w:type="dxa" w:w="2880"/>
          </w:tcPr>
          <w:p>
            <w:r>
              <w:t>Lesson 12</w:t>
            </w:r>
          </w:p>
        </w:tc>
        <w:tc>
          <w:tcPr>
            <w:tcW w:type="dxa" w:w="2880"/>
          </w:tcPr>
          <w:p>
            <w:r>
              <w:t>possess</w:t>
            </w:r>
          </w:p>
        </w:tc>
        <w:tc>
          <w:tcPr>
            <w:tcW w:type="dxa" w:w="2880"/>
          </w:tcPr>
          <w:p>
            <w:r>
              <w:t>to own or have something</w:t>
            </w:r>
          </w:p>
        </w:tc>
      </w:tr>
      <w:tr>
        <w:tc>
          <w:tcPr>
            <w:tcW w:type="dxa" w:w="2880"/>
          </w:tcPr>
          <w:p>
            <w:r>
              <w:t>Lesson 12</w:t>
            </w:r>
          </w:p>
        </w:tc>
        <w:tc>
          <w:tcPr>
            <w:tcW w:type="dxa" w:w="2880"/>
          </w:tcPr>
          <w:p>
            <w:r>
              <w:t>profitable</w:t>
            </w:r>
          </w:p>
        </w:tc>
        <w:tc>
          <w:tcPr>
            <w:tcW w:type="dxa" w:w="2880"/>
          </w:tcPr>
          <w:p>
            <w:r>
              <w:t>making money</w:t>
            </w:r>
          </w:p>
        </w:tc>
      </w:tr>
      <w:tr>
        <w:tc>
          <w:tcPr>
            <w:tcW w:type="dxa" w:w="2880"/>
          </w:tcPr>
          <w:p>
            <w:r>
              <w:t>Lesson 12</w:t>
            </w:r>
          </w:p>
        </w:tc>
        <w:tc>
          <w:tcPr>
            <w:tcW w:type="dxa" w:w="2880"/>
          </w:tcPr>
          <w:p>
            <w:r>
              <w:t>contentment</w:t>
            </w:r>
          </w:p>
        </w:tc>
        <w:tc>
          <w:tcPr>
            <w:tcW w:type="dxa" w:w="2880"/>
          </w:tcPr>
          <w:p>
            <w:r>
              <w:t>satisfaction with what you have</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